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A952" w14:textId="77777777" w:rsidR="00CB498E" w:rsidRDefault="00000000">
      <w:r>
        <w:t xml:space="preserve">File Name: </w:t>
      </w:r>
      <w:proofErr w:type="spellStart"/>
      <w:r>
        <w:t>تصور</w:t>
      </w:r>
      <w:proofErr w:type="spellEnd"/>
      <w:r>
        <w:t xml:space="preserve"> </w:t>
      </w:r>
      <w:proofErr w:type="spellStart"/>
      <w:r>
        <w:t>مقترح</w:t>
      </w:r>
      <w:proofErr w:type="spellEnd"/>
      <w:r>
        <w:t xml:space="preserve"> لتنميه الوعي الأمني</w:t>
      </w:r>
    </w:p>
    <w:p w14:paraId="63CE9630" w14:textId="77777777" w:rsidR="00CB498E" w:rsidRDefault="00000000">
      <w:r>
        <w:t>لدى طلاب جامعه أسيوط في ضوء خبرات بعض الدول</w:t>
      </w:r>
    </w:p>
    <w:p w14:paraId="0764A2C2" w14:textId="77777777" w:rsidR="00CB498E" w:rsidRDefault="00000000">
      <w:r>
        <w:t>Header: المستخلص</w:t>
      </w:r>
    </w:p>
    <w:p w14:paraId="3AC48E7F" w14:textId="77777777" w:rsidR="00CB498E" w:rsidRDefault="00000000">
      <w:r>
        <w:t>Content:</w:t>
      </w:r>
    </w:p>
    <w:p w14:paraId="219B6373" w14:textId="77777777" w:rsidR="00CB498E" w:rsidRDefault="00000000">
      <w:r>
        <w:t>هدفت الدراسه الحاليه لتنميه الوعي الأمني لدى طلاب جامعه أسيوط، ولتحقيق هدف الدراسه اعتمدت الدراسه الحاليه على المنهج الوصفي لتحديد وتحليل الإطار المفاهيمي للوعي الأمني ، ومتطلبات تنميه الوعي الأمني، ومعوقات تنميه الوعي الأمني لدى طلاب الجامعه، وتجارب بعض الدول المتقدمه في هذا المجال؛ وذلك لوضع تصور مقترح لتنميه الوعي الأمني لدى طلاب جامعه أسيوط.</w:t>
      </w:r>
    </w:p>
    <w:p w14:paraId="6142E6ED" w14:textId="77777777" w:rsidR="00CB498E" w:rsidRDefault="00000000">
      <w:r>
        <w:t>استخدمت الدراسه الحاليه إحدى أدوات المنهج الوصفي وهي الاستبانه تم تطبيقها على  طلابا وطالبه من طلاب جامعه أسيوط ، تم اختيارهم بطريقه عشوائيه للتعرف على آرائهم حول متطلبات ومعوقات تنميه الوعي الأمني لديهم ودور الجامعه في تنميه الوعي الأمني لدى طلابها.</w:t>
      </w:r>
    </w:p>
    <w:p w14:paraId="5EA1FC1F" w14:textId="77777777" w:rsidR="00CB498E" w:rsidRDefault="00CB498E"/>
    <w:p w14:paraId="07520BEE" w14:textId="77777777" w:rsidR="00CB498E" w:rsidRDefault="00000000">
      <w:r>
        <w:t>File Name: تصور مقترح لتنميه الوعي الأمني</w:t>
      </w:r>
    </w:p>
    <w:p w14:paraId="71A054B1" w14:textId="77777777" w:rsidR="00CB498E" w:rsidRDefault="00000000">
      <w:r>
        <w:t>لدى طلاب جامعه أسيوط في ضوء خبرات بعض الدول</w:t>
      </w:r>
    </w:p>
    <w:p w14:paraId="2EDE0316" w14:textId="77777777" w:rsidR="00CB498E" w:rsidRDefault="00000000">
      <w:r>
        <w:t>Header: وسارت اجراءات الدراسه في محورين أساسيين، هما:</w:t>
      </w:r>
    </w:p>
    <w:p w14:paraId="16293557" w14:textId="77777777" w:rsidR="00CB498E" w:rsidRDefault="00000000">
      <w:r>
        <w:t>Content:</w:t>
      </w:r>
    </w:p>
    <w:p w14:paraId="45F015FC" w14:textId="77777777" w:rsidR="00CB498E" w:rsidRDefault="00000000">
      <w:r>
        <w:t>المحور الأول: الإطار النظري للدراسه ، ويتناول عنصريتن أساسيين هما:</w:t>
      </w:r>
    </w:p>
    <w:p w14:paraId="2688340C" w14:textId="77777777" w:rsidR="00CB498E" w:rsidRDefault="00000000">
      <w:r>
        <w:t>الوعي الأمني : من حيث مفهومه ، وأهميته ، وخصائصه ، وأهدافه، ومراحل تنميه الوعي الأمني، ووسائل تنميه الوعي الأمني.</w:t>
      </w:r>
    </w:p>
    <w:p w14:paraId="52417F7C" w14:textId="77777777" w:rsidR="00CB498E" w:rsidRDefault="00000000">
      <w:r>
        <w:t>تجارب بعض الدول في تنميه الوعي الأمني .</w:t>
      </w:r>
    </w:p>
    <w:p w14:paraId="35C48AB2" w14:textId="77777777" w:rsidR="00CB498E" w:rsidRDefault="00000000">
      <w:r>
        <w:t>المحور الثاني: الإطار الميداني للدراسه: وتناول ثلاثه عناصر رئيسه، وهي:</w:t>
      </w:r>
    </w:p>
    <w:p w14:paraId="50098F8D" w14:textId="77777777" w:rsidR="00CB498E" w:rsidRDefault="00000000">
      <w:r>
        <w:t>أولا: بناء أداه الدراسه وحساب صدقها وثباتها والمعالجه الإحصائيه.</w:t>
      </w:r>
    </w:p>
    <w:p w14:paraId="19D4F99A" w14:textId="77777777" w:rsidR="00CB498E" w:rsidRDefault="00000000">
      <w:r>
        <w:t>ثانيا: تحليل نتائج الدراسه.</w:t>
      </w:r>
    </w:p>
    <w:p w14:paraId="1A785992" w14:textId="77777777" w:rsidR="00CB498E" w:rsidRDefault="00000000">
      <w:r>
        <w:t>ثالثا: التصور المقترح لتنميه الوعي الأمني لدى طلاب جامعه أسيوط في ضوء خبرات بعض الدول.</w:t>
      </w:r>
    </w:p>
    <w:p w14:paraId="1610FA9A" w14:textId="77777777" w:rsidR="00CB498E" w:rsidRDefault="00000000">
      <w:r>
        <w:t>وفي ضوء نتائج الاستبانه ومراجعه تجارب بعض الدول في هذا المجال تم وضع تصور مقترح لتنميه الوعي الأمني لدى طلاب جامعه أسيوط.</w:t>
      </w:r>
    </w:p>
    <w:p w14:paraId="246AA124" w14:textId="77777777" w:rsidR="00CB498E" w:rsidRDefault="00000000">
      <w:r>
        <w:t>الكلمات المفتاحيه : الوعي الأمني  تجارب بعض الدول.</w:t>
      </w:r>
    </w:p>
    <w:p w14:paraId="29B4A896" w14:textId="77777777" w:rsidR="00CB498E" w:rsidRDefault="00CB498E"/>
    <w:p w14:paraId="12B45969" w14:textId="77777777" w:rsidR="00CB498E" w:rsidRDefault="00000000">
      <w:r>
        <w:t>File Name: تصور مقترح لتنميه الوعي الأمني</w:t>
      </w:r>
    </w:p>
    <w:p w14:paraId="2BD6DF99" w14:textId="77777777" w:rsidR="00CB498E" w:rsidRDefault="00000000">
      <w:r>
        <w:t>لدى طلاب جامعه أسيوط في ضوء خبرات بعض الدول</w:t>
      </w:r>
    </w:p>
    <w:p w14:paraId="6D4CAAE0" w14:textId="77777777" w:rsidR="00CB498E" w:rsidRDefault="00000000">
      <w:r>
        <w:lastRenderedPageBreak/>
        <w:t>Header: مقدمه</w:t>
      </w:r>
    </w:p>
    <w:p w14:paraId="3144395B" w14:textId="77777777" w:rsidR="00CB498E" w:rsidRDefault="00000000">
      <w:r>
        <w:t>Content:</w:t>
      </w:r>
    </w:p>
    <w:p w14:paraId="215913C7" w14:textId="77777777" w:rsidR="00CB498E" w:rsidRDefault="00000000">
      <w:r>
        <w:t>يعد الأمن من أهم الحاجات الأساسيه للإنسان واللازمه لاستمراره في مسيره البناء والإعمار، والتي استخلف الله عز وجل الإنسان لأجلها على الأرض. فالأمن هو حاله من الطمأنينه والاستقرار التي تسود الدوله لتتمكن من تحقيق مصالحها، وأهدافها .</w:t>
      </w:r>
    </w:p>
    <w:p w14:paraId="71588A36" w14:textId="77777777" w:rsidR="00CB498E" w:rsidRDefault="00000000">
      <w:r>
        <w:t>وقد اتسع دور المنظومه الأمنيه ليشمل كل ما يمس أمن المواطن وراحته واستقراره, فلم تعد الأجهزه الأمنيه وحدها هي المسؤوله عن الحفاظ علي أمن المجتمع ومكتسباته وإن كان يقع عليها الجزء الأكبر من المسؤوليه, بل أصبحت وفقا لذلك جميع مؤسسات المجتمع تقع ضمن مفهوم تحقيق الأمن الاجتماعي والوطني وتعزيزه .</w:t>
      </w:r>
    </w:p>
    <w:p w14:paraId="6CBB4069" w14:textId="77777777" w:rsidR="00CB498E" w:rsidRDefault="00000000">
      <w:r>
        <w:t>كما أن الحفاظ على الأمن عمليه تتطلب تكاتف كافه الجهود بين مختلف مكونات الدوله من مؤسسات عامه وخاصه وأفراد، فأمن الوطن والحفاظ عليه وحمايته لم يعد مقتصرا على مؤسسات الدوله العسكريه والأمنيه فقط، بل أصبح عمليه تشاركيه وللمواطن دور مهم فيها لا بد من أن يقوم به تجاه وطنه، كما يجب عليه أن يعلم أن من واجبه أن لا يسمح بالعبث بسلامه واستقرار الوطن ، وأن يعي جيدا أن دوره في ذلك لا يقل أهميه عن دور رجال الأمن، وأن ذلك يمكن أن يتم من خلال تقديم معلومه قد تكون مفتاحا لحل قضيه أمنيه أو سبيلا إلى إيقاف حدث إجرامي أو إرهابي يهدد أمن الوطن واستقراره.</w:t>
      </w:r>
    </w:p>
    <w:p w14:paraId="66A2F3A7" w14:textId="77777777" w:rsidR="00CB498E" w:rsidRDefault="00000000">
      <w:r>
        <w:t>وبالتالي فمن الضروري أن يقوم المواطن بدوره الإيجابي في خدمه وطنه ويساهم في الحفاظ على أمنه واستقراره، ولكي يحدث ذلك على الوجه الأفضل فلابد أن يتم تأهيله فكريا وذهنيا حتى يعي أهميه دوره كمساعد للأجهزه الأمنيه، ويستطيع أن يقوم بهذا الدور على أكمل وجه وبالشكل الصحيح، وهنا تأتي أهميه نشر الوعي الأمني بين المواطنين على اختلاف أطيافهم وأعمارهم . حيث أصبحت الثقافه الأمنيه  في وقتنا الحاضر ضروره ملحه يجب أن يتمتع بها المواطن مثلها مثل الثقافه الصحيه والدينيه وغيرها  .</w:t>
      </w:r>
    </w:p>
    <w:p w14:paraId="146A4315" w14:textId="77777777" w:rsidR="00CB498E" w:rsidRDefault="00000000">
      <w:r>
        <w:t>وقد أصبح مفهوم الوعي الأمني من المفاهيم المهمه والشامله، كونه يتصل بكل جوانب الحياه، ولا يقتصر على مؤسسه دون أخرى، ولا فرد دون آخر، فهو مسئوليه المجتمع بالكامل. حيث يساعد الوعي الأمني على التقليل من نسبه الجرائم والمخاطر، والوقايه منها قبل وقوعها، والتخلص من آثارها بعد وقوعها، ومنع تكرارها في الكثير من الأحيان، وهذا لا يأتي إلا بقيام كافه أفراد المجتمع ومؤسساته  وخاصه التربويه منهابالتعاون في ذلك عن طريق نشر الوعي الأمني وتعميقه، وضروره التعامل مع كافه الجرائم بحزم؛ مما يساعد على الحد منها الى أقصى درجه؛ لتحقيق أمن المجتمع واستقراره والمحافظه عليه من أي خطر أو جرائم، أو تهديدات داخليه أو خارجيه .</w:t>
      </w:r>
    </w:p>
    <w:p w14:paraId="4B9C484E" w14:textId="77777777" w:rsidR="00CB498E" w:rsidRDefault="00000000">
      <w:r>
        <w:t>وفي ضوء ذلك لا بد من تكاتف مختلف الجهات المعنيه والوطنيه لتوحيد الجهود من أجل نشر الوعي الأمني بين المواطنين واستخدام مختلف الوسائل والأدوات التي من شأنها أن تنمي درجه الوعي الأمني لديهم ، وأيضا تحارب الأفكار المغلوطه التي تراكمت في عقول المواطنين ورسخت في نفوسهم الرهبه والسلبيه والتردد عند التعامل مع القضايا الأمنيه. فالمواطن الإيجابي والواعي أمنيا هو الأقل وقوعا في المخاطر والمشاكل، ولذا فمن الضروري التأكيد على أهميه نشر الوعي الأمني بين المواطنين، وأهميه أن يتمتع المواطن بدرجه كافيه من الثقافه الأمنيه لحمايته ومساعدته في المساهمه في حمايه وطنه.</w:t>
      </w:r>
    </w:p>
    <w:p w14:paraId="458EC3B5" w14:textId="77777777" w:rsidR="00CB498E" w:rsidRDefault="00000000">
      <w:r>
        <w:t>وتأتى العلاقه بين التربيه والمؤسسات الأمنيه في إطار العلاقه الوظيفيه المتزامنه كون المدرسه أو الجامعه نتاج للبيئه الاجتماعيه والاقتصاديه والفكريه والثقافيه لمجتمعها, فالتربيه بوصفها قوه ضابطه لسلوكيات الفرد, تساعده علي التكييف مع مجتمعه, وعدم الخروج عن المعايير والقيم السائده التي وضعها المجتمع، والمدرسه أو الجامعه كونها المكان الذي تتشكل فيه هويه الأفراد وتنميه مهاراتهم وخبراتهم من خلال التربيه ليصبحوا بعد تخرجهم عوامل بناء وأمن وتحديث في مجتمعهم. وقد أصبح "مفهوم التربيه الأمنيه مفهوما تربويا شائعا تمتد تطبيقاته في كثير من دول العالم مما أدى إلى ظهور العديد من التجارب والإجراءات التطبيقيه الراميه إلي تفعيل هذا المفهوم وتحويله إلي صيغ تطبيقيه في المجال التربوي"  .</w:t>
      </w:r>
    </w:p>
    <w:p w14:paraId="10F6DBC3" w14:textId="77777777" w:rsidR="00CB498E" w:rsidRDefault="00000000">
      <w:r>
        <w:t xml:space="preserve">ونظرا لأهميه الوعي الأمني فقد قامت كثير من الدول بالسعي لتنميته من خلال التربيه الأمنيه في المدارس والجامعات، ففي المملكه العربيه السعوديه نادت بعض الجامعات بضروره التربيه الأمنيه وتطبيقها في المؤسسات التربويه وعلي رأسها جامعه نايف العربيه للعلوم الأمنيه، وإعداد استراتيجيه وطنيه للتوعيه الأمنيه في جميع المؤسسات التعليميه، يشارك في إعدادها خبراء </w:t>
      </w:r>
      <w:r>
        <w:lastRenderedPageBreak/>
        <w:t>من وزاره الداخليه, ووزاره التربيه والتعليم, وإنشاء هيئه أو لجنه وطنيه تعني بالتوعيه الأمنيه في مناهج التعليم العام والعمل علي بناء المفاهيم الأمنيه من خلال الأنشطه الصفيه واللاصفيه  .</w:t>
      </w:r>
    </w:p>
    <w:p w14:paraId="6959759E" w14:textId="77777777" w:rsidR="00CB498E" w:rsidRDefault="00000000">
      <w:r>
        <w:t xml:space="preserve">وفي الإمارات العربيه المتحده تم تنفيذ برنامج لتنميه الوعي الأمني  في أكثر من 100 مدرسه حكوميه وخاصه بإماره دبي. حيث تم العمل على غرس القيم الإيجابيه المرغوبه في حياه النشء، وأظهرت نتائج الدوره التاسعه لبرنامج التربيه الأمنيه 2012/ 2013 ارتفاعا ملحوظا في وعي الطلاب من الذكور والإناث بمكافحه الإرهاب ونبذ العنف ومخاطر المخدرات وزياده انتشار قيم حب الوطن والولاء لحاكمه " </w:t>
      </w:r>
    </w:p>
    <w:p w14:paraId="28022DEE" w14:textId="77777777" w:rsidR="00CB498E" w:rsidRDefault="00000000">
      <w:r>
        <w:t xml:space="preserve">وفي فلسطين يعد مشروع الفتوه المطبق في المدارس الثانويه بقطاع غزه من أبرز تجارب تنميه الوعي الأمني التي أجريت في فلسطين، حيث جاءت فكره تنفيذ المشروع في المدارس الثانويه بقطاع غزه كحلقه جديده تضاف إلي المنظومه التربويه لغزه للعام الدراسي  حيث تم من خلال هذا المشروع غرس المبادئ الأوليه للمهارات العسكريه المختلفه لدي الطلاب </w:t>
      </w:r>
    </w:p>
    <w:p w14:paraId="76A8BCC7" w14:textId="77777777" w:rsidR="00CB498E" w:rsidRDefault="00000000">
      <w:r>
        <w:t>وفي الولايات المتحده الأمريكيه يوجد تنسيق كبير بين رجال الأمن والمؤسسات التعليميه حيث يقوم رجال الأمن بتقديم الإرشادات والاستشارات للطلاب في مختلف القضايا الأمنيه وخاصه تعاطي المخدرات، وغيرها من القضايا الاجتماعيه والأمنيه، كما يشارك في ذلك المتخصصون في علم النفس وعلم الاجتماع، وبعض رجال الدين. وقد نجحت هذه البرامج في الحد من العنف في المدارس الأمريكيه، والتقليل من الآثار النفسيه المصاحبه له (القحطاني،2004م, ص ص1374( .</w:t>
      </w:r>
    </w:p>
    <w:p w14:paraId="425F1CC6" w14:textId="77777777" w:rsidR="00CB498E" w:rsidRDefault="00000000">
      <w:r>
        <w:t>وفي استراليا تعد التجربه الاستراليه في مجال تنميه الوعي الأمني والتربيه الأمنيه من التجارب الرائده في العالم، ومن أبرزها برنامج الشرطه المدرسيه: وهو مبادره مشتركه بين دائره شرطه كوينزلاند والتعليم في كوينزلاند، والدور الرئيسي للبرنامج هو إقامه علاقات إيجابيه بين الشرطه ومجتمع المدارس الثانويه للمساهمه في بيئه تعليميه آمنه وداعمه . Fiske,et.al, 2016, 84) )</w:t>
      </w:r>
    </w:p>
    <w:p w14:paraId="55DFA2C8" w14:textId="77777777" w:rsidR="00CB498E" w:rsidRDefault="00000000">
      <w:r>
        <w:t>وقد نفذت نيجريا عددا من التجارب الأمنيه بهدف تنميه الوعي الأمني لدى طلاب المدارس وخفض الجرائم ودعم الاستقرار الأامني للبلاد ، منها مشروع إنقاذ أطفالنا وهو عباره عن مبادره من مؤسسه الوعي والعدل الأمني ، وهي منظمه غير حكوميه مكلفه بمنع نشوب النزاعات وتنميه الوعي الأمني بالتعاون مع وزاره التعليم الاتحاديه ، ويعتمد المشروع طريقه توجيه المعلم التي يتم من خلالها تدريب مدراء ومعلمي المدارس وخاصه الثانويه .</w:t>
      </w:r>
    </w:p>
    <w:p w14:paraId="7F74BE1A" w14:textId="77777777" w:rsidR="00CB498E" w:rsidRDefault="00000000">
      <w:r>
        <w:t>وفي ضوء ما سبق يمكن القول أن التربيه الأمنيه وتطبيقها في المؤسسات التعليميه تدعم الأمن بشقيه: الوقائي الذي يعني بتقديم الحصانه الفكريه المبكره والحمايه من المخاطر قبل وقوعها. وكذلك الأمن العلاجي الذي يتم عند ظهور بعض الأفكار المنحرفه والأهواء المضلله من قبل البعض. وتعد الجامعه والمؤسسات التربويه بشكل عام من أهم المصادر الفكريه للمجتمع والتي تتولي حمايه معتقدات الطلاب وأفكارهم من خلال المناهج والأنشطه التربويه التي تقدمها لطلابها .</w:t>
      </w:r>
    </w:p>
    <w:p w14:paraId="3CADD76B" w14:textId="77777777" w:rsidR="00CB498E" w:rsidRDefault="00000000">
      <w:r>
        <w:t>وفي ضوء ما سبق تهدفت الدراسه الحاليه إلى تقديم تصور مقترح لتنميه الوعي الأمني لدى طلاب جامعه أسيوط، والوقوف على دور التربيه الأمنيه في نشر الوعي الأمني .</w:t>
      </w:r>
    </w:p>
    <w:p w14:paraId="742DF3F7" w14:textId="77777777" w:rsidR="00CB498E" w:rsidRDefault="00CB498E"/>
    <w:p w14:paraId="21F5519B" w14:textId="77777777" w:rsidR="00CB498E" w:rsidRDefault="00000000">
      <w:r>
        <w:t>File Name: تصور مقترح لتنميه الوعي الأمني</w:t>
      </w:r>
    </w:p>
    <w:p w14:paraId="5B4858FC" w14:textId="77777777" w:rsidR="00CB498E" w:rsidRDefault="00000000">
      <w:r>
        <w:t>لدى طلاب جامعه أسيوط في ضوء خبرات بعض الدول</w:t>
      </w:r>
    </w:p>
    <w:p w14:paraId="018AA5CD" w14:textId="77777777" w:rsidR="00CB498E" w:rsidRDefault="00000000">
      <w:r>
        <w:t>Header: مشكله الدراسه</w:t>
      </w:r>
    </w:p>
    <w:p w14:paraId="3F074C51" w14:textId="77777777" w:rsidR="00CB498E" w:rsidRDefault="00000000">
      <w:r>
        <w:t>Content:</w:t>
      </w:r>
    </w:p>
    <w:p w14:paraId="160784AA" w14:textId="77777777" w:rsidR="00CB498E" w:rsidRDefault="00000000">
      <w:r>
        <w:t xml:space="preserve">يشهد العالم اليوم معدلات عاليه من الجرائم لم تكن موجوده من قبل، حيث تعددت أنواع الجرائم وتنوعت بين تهريب المخدرات وإدمانها وجرائم العنف والقتل والاحتيال ، وظهرت أنواع جديده من الجرائم مثل الجرائم الإلكترونيه، ولمواجهه هذه المخاطر </w:t>
      </w:r>
      <w:r>
        <w:lastRenderedPageBreak/>
        <w:t>لابد من توعيه الشباب بآثار هذه الجرائم والمخاطر المترتبه عليها والعمل على نشر الوعي الأمني بين المواطنين، وتوعيتهم بسبل الوقايه من التعرض من الوقوع فيها.</w:t>
      </w:r>
    </w:p>
    <w:p w14:paraId="39792668" w14:textId="77777777" w:rsidR="00CB498E" w:rsidRDefault="00000000">
      <w:r>
        <w:t>وتعد الجريمه من أخطر معاول الهدم في المجتمعات ، وخاصه تلك التي تتطلع إلى تبوء مكانه مميزه في عالم سريع التغير والتطور والنمو؛ لذا كان الوعي بالقضايا الأمنيه على المستوى الفردي والمجتمعي من أهم الأمور التي يجب أن تتبناها المؤسسات السياسيه والإعلاميه والتربويه داخل المجتمع.</w:t>
      </w:r>
    </w:p>
    <w:p w14:paraId="77C3238B" w14:textId="77777777" w:rsidR="00CB498E" w:rsidRDefault="00000000">
      <w:r>
        <w:t>ويتشكل الوعي بالقضايا الأمنيه ومخاطر الجريمه بدايه من العلم بالعواقب المترتبه عليها ومخاطرها الاقتصاديه والسياسيه والاجتماعيه والفرديه ، وهو ما يؤدي إلى الوقايه من الجريمه وعدم الوقوع فيها . كما أن الوعي الذاتي الذي يتشكل داخل الفرد يمثل واقيا له يحميه من الوقوع في الجريمه ، وعليه فكلما زاد الوعي الأمني كلما قلت الجريمه داخل المجتمع .</w:t>
      </w:r>
    </w:p>
    <w:p w14:paraId="14377B71" w14:textId="77777777" w:rsidR="00CB498E" w:rsidRDefault="00000000">
      <w:r>
        <w:t>ورغم أن مفهوم الوعي الأمني أصبح مفهوما تربويا دوليا شائعا, وانتشر في كثير من دول العالم المختلفه، بهدف الاستفاده من تنميته لدى الشباب في تعزيز الأمن وإعداد مورد بشري قادر علي حمايه نفسه وتحصينها محافظا علي وطنه وأمنه وسلامته إلا أن واقع الوعي الأمني في مصر ما زال في حاجه إلى مزيد من الاهتمام ، حيث أشارت الدراسات  مثل ،  إلى ضروره الاهتمام بالوعي الأمني وبذل مزيد من الجهد لتنميته لدى الشباب ، بهدف حمايتهم من الوقوع ضحايا الجهل بالقضايا الأمنيه ، وليكونوا أعضاء فاعلين في المجتمع ويقوموا بدورهم في حمايته ، والحفاظ عليه.</w:t>
      </w:r>
    </w:p>
    <w:p w14:paraId="2F875FEA" w14:textId="77777777" w:rsidR="00CB498E" w:rsidRDefault="00000000">
      <w:r>
        <w:t>وفي ضوء ما سبق تتضح الحاجه إلى إجراء الدراسه الحاليه لتفعيل دور المؤسسات التربويه بصفه عامه والجامعات بصفه خاصه من خلال وضع تصور مقترح لتنميه الوعي الأمني لدى طلاب جامعه أسيوط في ضوء خبرات بعض الدول.</w:t>
      </w:r>
    </w:p>
    <w:p w14:paraId="777760E2" w14:textId="77777777" w:rsidR="00CB498E" w:rsidRDefault="00CB498E"/>
    <w:p w14:paraId="39CCA5E1" w14:textId="77777777" w:rsidR="00CB498E" w:rsidRDefault="00000000">
      <w:r>
        <w:t>File Name: تصور مقترح لتنميه الوعي الأمني</w:t>
      </w:r>
    </w:p>
    <w:p w14:paraId="7B04723D" w14:textId="77777777" w:rsidR="00CB498E" w:rsidRDefault="00000000">
      <w:r>
        <w:t>لدى طلاب جامعه أسيوط في ضوء خبرات بعض الدول</w:t>
      </w:r>
    </w:p>
    <w:p w14:paraId="749F95A1" w14:textId="77777777" w:rsidR="00CB498E" w:rsidRDefault="00000000">
      <w:r>
        <w:t>Header: أسئله الدراسه:</w:t>
      </w:r>
    </w:p>
    <w:p w14:paraId="293C2AEA" w14:textId="77777777" w:rsidR="00CB498E" w:rsidRDefault="00000000">
      <w:r>
        <w:t>Content:</w:t>
      </w:r>
    </w:p>
    <w:p w14:paraId="04471C5E" w14:textId="77777777" w:rsidR="00CB498E" w:rsidRDefault="00000000">
      <w:r>
        <w:t>أجابت الدراسه الحاليه عن الأسئله التاليه:</w:t>
      </w:r>
    </w:p>
    <w:p w14:paraId="3717EEF5" w14:textId="77777777" w:rsidR="00CB498E" w:rsidRDefault="00000000">
      <w:r>
        <w:t>ما الاطار المفاهيمي للوعي الأمني؟</w:t>
      </w:r>
    </w:p>
    <w:p w14:paraId="2C36F84F" w14:textId="77777777" w:rsidR="00CB498E" w:rsidRDefault="00000000">
      <w:r>
        <w:t>ما التجارب الناجحه لبعض الدول في مجال تنميه الوعي الأمني لدى الطلاب؟</w:t>
      </w:r>
    </w:p>
    <w:p w14:paraId="53E0B73B" w14:textId="77777777" w:rsidR="00CB498E" w:rsidRDefault="00000000">
      <w:r>
        <w:t>ما مدى وعي طلاب الجامعه بالتحديات الأمنيه المعاصره ؟</w:t>
      </w:r>
    </w:p>
    <w:p w14:paraId="6EE225AD" w14:textId="77777777" w:rsidR="00CB498E" w:rsidRDefault="00000000">
      <w:r>
        <w:t>ما التصور المقترح لتنميه الوعي الأمني لدى طلاب جامعه أسيوط ؟</w:t>
      </w:r>
    </w:p>
    <w:p w14:paraId="74CC567B" w14:textId="77777777" w:rsidR="00CB498E" w:rsidRDefault="00CB498E"/>
    <w:p w14:paraId="5E1E979B" w14:textId="77777777" w:rsidR="00CB498E" w:rsidRDefault="00000000">
      <w:r>
        <w:t>File Name: تصور مقترح لتنميه الوعي الأمني</w:t>
      </w:r>
    </w:p>
    <w:p w14:paraId="56AAF6F0" w14:textId="77777777" w:rsidR="00CB498E" w:rsidRDefault="00000000">
      <w:r>
        <w:t>لدى طلاب جامعه أسيوط في ضوء خبرات بعض الدول</w:t>
      </w:r>
    </w:p>
    <w:p w14:paraId="77D04906" w14:textId="77777777" w:rsidR="00CB498E" w:rsidRDefault="00000000">
      <w:r>
        <w:t>Header: أهداف الدراسه:</w:t>
      </w:r>
    </w:p>
    <w:p w14:paraId="0C8E6458" w14:textId="77777777" w:rsidR="00CB498E" w:rsidRDefault="00000000">
      <w:r>
        <w:t>Content:</w:t>
      </w:r>
    </w:p>
    <w:p w14:paraId="4DAC2C81" w14:textId="77777777" w:rsidR="00CB498E" w:rsidRDefault="00000000">
      <w:r>
        <w:lastRenderedPageBreak/>
        <w:t>سعت الدراسه الحاليه إلى تحقيق الأهداف التاليه:</w:t>
      </w:r>
    </w:p>
    <w:p w14:paraId="613434F7" w14:textId="77777777" w:rsidR="00CB498E" w:rsidRDefault="00000000">
      <w:r>
        <w:t>التعرف على الإطار المفاهيمي للوعي الأمني.</w:t>
      </w:r>
    </w:p>
    <w:p w14:paraId="2AE0DB59" w14:textId="77777777" w:rsidR="00CB498E" w:rsidRDefault="00000000">
      <w:r>
        <w:t>إلقاء الضوء على خبرات بعض الدول في مجال تنميه الوعي الأمني لدى الطلاب.</w:t>
      </w:r>
    </w:p>
    <w:p w14:paraId="0F4BA33A" w14:textId="77777777" w:rsidR="00CB498E" w:rsidRDefault="00000000">
      <w:r>
        <w:t>تعرف مدى وعي طلاب جامعه أسيوط بالتحديات الأمنيه المعاصره.</w:t>
      </w:r>
    </w:p>
    <w:p w14:paraId="63C19CE5" w14:textId="77777777" w:rsidR="00CB498E" w:rsidRDefault="00000000">
      <w:r>
        <w:t>وضع تصور مقترح لتنميه الوعي الأمني لدى طلاب جامعه أسيوط.</w:t>
      </w:r>
    </w:p>
    <w:p w14:paraId="15ACD935" w14:textId="77777777" w:rsidR="00CB498E" w:rsidRDefault="00CB498E"/>
    <w:p w14:paraId="23157BD4" w14:textId="77777777" w:rsidR="00CB498E" w:rsidRDefault="00000000">
      <w:r>
        <w:t>File Name: تصور مقترح لتنميه الوعي الأمني</w:t>
      </w:r>
    </w:p>
    <w:p w14:paraId="0A3C48FD" w14:textId="77777777" w:rsidR="00CB498E" w:rsidRDefault="00000000">
      <w:r>
        <w:t>لدى طلاب جامعه أسيوط في ضوء خبرات بعض الدول</w:t>
      </w:r>
    </w:p>
    <w:p w14:paraId="45C8C4A3" w14:textId="77777777" w:rsidR="00CB498E" w:rsidRDefault="00000000">
      <w:r>
        <w:t>Header: أهميه الدراسه:</w:t>
      </w:r>
    </w:p>
    <w:p w14:paraId="422C79EE" w14:textId="77777777" w:rsidR="00CB498E" w:rsidRDefault="00000000">
      <w:r>
        <w:t>Content:</w:t>
      </w:r>
    </w:p>
    <w:p w14:paraId="3F4E7BB3" w14:textId="77777777" w:rsidR="00CB498E" w:rsidRDefault="00000000">
      <w:r>
        <w:t>تستمد الدراسه الحاليه أهميتها من النقاط التاليه:</w:t>
      </w:r>
    </w:p>
    <w:p w14:paraId="40EC4C82" w14:textId="77777777" w:rsidR="00CB498E" w:rsidRDefault="00000000">
      <w:r>
        <w:t>تتناول الدراسه الحاليه أحد الموضوعات المهمه وهو الوعي الأمني لدى طلاب الجامعه وما يحققه من وقايه وحمايه للشباب من الوقوع فريسه للجريمه أو التطرف الفكري.</w:t>
      </w:r>
    </w:p>
    <w:p w14:paraId="443FDFD5" w14:textId="77777777" w:rsidR="00CB498E" w:rsidRDefault="00000000">
      <w:r>
        <w:t>تحدد الدراسه متطلبات تنميه الوعي الأمني لدى طلاب الجامعه .</w:t>
      </w:r>
    </w:p>
    <w:p w14:paraId="617AC897" w14:textId="77777777" w:rsidR="00CB498E" w:rsidRDefault="00000000">
      <w:r>
        <w:t>تحدد الدراسه المعوقات والمشكلات التي تعوق تنميه الوعي الأمني لدى طلاب الجامعه.</w:t>
      </w:r>
    </w:p>
    <w:p w14:paraId="3E6E3D5F" w14:textId="77777777" w:rsidR="00CB498E" w:rsidRDefault="00000000">
      <w:r>
        <w:t>تلقي الضوء على تجارب بعض الدول في تنميه الوعي الأمني لدى الطلاب ، وبالتالي يمكن الاستفاده من تجارب هذه الدول.</w:t>
      </w:r>
    </w:p>
    <w:p w14:paraId="26352A4C" w14:textId="77777777" w:rsidR="00CB498E" w:rsidRDefault="00000000">
      <w:r>
        <w:t>قد تسهم في توجيه نظر القائمين على منظومه التعليم الجامعي نحو الاهتمام بحاجات الطلاب وحمايتهم من الوقوع في الجرائم بمختلف أنواعها من خلال تنميه الوعي الأمن الأمني لديهم.</w:t>
      </w:r>
    </w:p>
    <w:p w14:paraId="60A475B5" w14:textId="77777777" w:rsidR="00CB498E" w:rsidRDefault="00000000">
      <w:r>
        <w:t>تقدم الدراسه تصورا مقترحا لتنميه الوعي المني لدى طلاب جامعه أسيوط، يمكن تطبيقه ، وتعميمه.</w:t>
      </w:r>
    </w:p>
    <w:p w14:paraId="20448144" w14:textId="77777777" w:rsidR="00CB498E" w:rsidRDefault="00CB498E"/>
    <w:p w14:paraId="7F1FBF61" w14:textId="77777777" w:rsidR="00CB498E" w:rsidRDefault="00000000">
      <w:r>
        <w:t>File Name: تصور مقترح لتنميه الوعي الأمني</w:t>
      </w:r>
    </w:p>
    <w:p w14:paraId="7FFDD67C" w14:textId="77777777" w:rsidR="00CB498E" w:rsidRDefault="00000000">
      <w:r>
        <w:t>لدى طلاب جامعه أسيوط في ضوء خبرات بعض الدول</w:t>
      </w:r>
    </w:p>
    <w:p w14:paraId="481A42C4" w14:textId="77777777" w:rsidR="00CB498E" w:rsidRDefault="00000000">
      <w:r>
        <w:t>Header: مصطلحات الدراسه:</w:t>
      </w:r>
    </w:p>
    <w:p w14:paraId="32802C73" w14:textId="77777777" w:rsidR="00CB498E" w:rsidRDefault="00000000">
      <w:r>
        <w:t>Content:</w:t>
      </w:r>
    </w:p>
    <w:p w14:paraId="7A360A0C" w14:textId="77777777" w:rsidR="00CB498E" w:rsidRDefault="00000000">
      <w:r>
        <w:t>الوعي الأمني</w:t>
      </w:r>
    </w:p>
    <w:p w14:paraId="062C5923" w14:textId="77777777" w:rsidR="00CB498E" w:rsidRDefault="00000000">
      <w:r>
        <w:t>يعرفه الحارث  بأنه حاله وجدانيه تجعل الشخص يستشعر ما حوله من مصادر الخطر والتهديد المحتمله وتدفع به إلى إتخاذ وسائل وبدائل للسلامه منها، وتقليل مخاطرها، ولا يعني هذا أنه يتنافى مع الشعور بالأمن ولكن ذلك الشعورأو التصور موحى بأمر مهدد للأمن بناء على معطيات موضوعيه خاصه .(</w:t>
      </w:r>
    </w:p>
    <w:p w14:paraId="6E64410B" w14:textId="77777777" w:rsidR="00CB498E" w:rsidRDefault="00000000">
      <w:r>
        <w:lastRenderedPageBreak/>
        <w:t>ولغرض هذا البحث يعرف إجرائيا بأنه : إدراك طلاب جامعه أسيوط بالأخطار التي قد تهدد أمنهم وسلامتهم أو التي تؤدى إلى اضرار بمصالح المجتمع والوطن، واتخاذ الأساليب المناسبه للوقايه من هذه الأضرار أو التغلب عليها.</w:t>
      </w:r>
    </w:p>
    <w:p w14:paraId="17203F15" w14:textId="77777777" w:rsidR="00CB498E" w:rsidRDefault="00CB498E"/>
    <w:p w14:paraId="4B20B450" w14:textId="77777777" w:rsidR="00CB498E" w:rsidRDefault="00000000">
      <w:r>
        <w:t>File Name: تصور مقترح لتنميه الوعي الأمني</w:t>
      </w:r>
    </w:p>
    <w:p w14:paraId="40B236EE" w14:textId="77777777" w:rsidR="00CB498E" w:rsidRDefault="00000000">
      <w:r>
        <w:t>لدى طلاب جامعه أسيوط في ضوء خبرات بعض الدول</w:t>
      </w:r>
    </w:p>
    <w:p w14:paraId="0FF22873" w14:textId="77777777" w:rsidR="00CB498E" w:rsidRDefault="00000000">
      <w:r>
        <w:t>Header: منهج الدراسه</w:t>
      </w:r>
    </w:p>
    <w:p w14:paraId="58066B0A" w14:textId="77777777" w:rsidR="00CB498E" w:rsidRDefault="00000000">
      <w:r>
        <w:t>Content:</w:t>
      </w:r>
    </w:p>
    <w:p w14:paraId="09453F5E" w14:textId="77777777" w:rsidR="00CB498E" w:rsidRDefault="00000000">
      <w:r>
        <w:t>اعتمدت الدراسه الحاليه على المنهج الوصفي لتحديد وتحليل الإطار المفاهيمي للوعي الأمني ، ومتطلبات تنميه الوعي الأمني، ومعوقات تنميه الوعي الأمني لدى طلاب الجامعه، وتجارب بعض الدول المتقدمه في هذا المجال؛ وذلك لوضع تصور مقترح لتنميه الوعي الأمني لدى طلاب جامعه أسيوط.</w:t>
      </w:r>
    </w:p>
    <w:p w14:paraId="409CBFBB" w14:textId="77777777" w:rsidR="00CB498E" w:rsidRDefault="00CB498E"/>
    <w:p w14:paraId="587446D1" w14:textId="77777777" w:rsidR="00CB498E" w:rsidRDefault="00000000">
      <w:r>
        <w:t>File Name: تصور مقترح لتنميه الوعي الأمني</w:t>
      </w:r>
    </w:p>
    <w:p w14:paraId="7FCDB09D" w14:textId="77777777" w:rsidR="00CB498E" w:rsidRDefault="00000000">
      <w:r>
        <w:t>لدى طلاب جامعه أسيوط في ضوء خبرات بعض الدول</w:t>
      </w:r>
    </w:p>
    <w:p w14:paraId="10FD7E6F" w14:textId="77777777" w:rsidR="00CB498E" w:rsidRDefault="00000000">
      <w:r>
        <w:t>Header: أدوات الدراسه</w:t>
      </w:r>
    </w:p>
    <w:p w14:paraId="67E8247D" w14:textId="77777777" w:rsidR="00CB498E" w:rsidRDefault="00000000">
      <w:r>
        <w:t>Content:</w:t>
      </w:r>
    </w:p>
    <w:p w14:paraId="4FCCCA24" w14:textId="77777777" w:rsidR="00CB498E" w:rsidRDefault="00000000">
      <w:r>
        <w:t>استخدمت الدراسه الحاليه إحدى أدوات المنهج الوصفي وهي الاستبانه للتعرف على آراء مجموعه من طلاب جامعه أسيوط حول متطلبات ومعوقات تنميه الوعي الأمني لديهم ودور الجامعه في تنميه الوعي الأمني لدى طلابها.</w:t>
      </w:r>
    </w:p>
    <w:p w14:paraId="7E73B525" w14:textId="77777777" w:rsidR="00CB498E" w:rsidRDefault="00CB498E"/>
    <w:p w14:paraId="37F94620" w14:textId="77777777" w:rsidR="00CB498E" w:rsidRDefault="00000000">
      <w:r>
        <w:t>File Name: تصور مقترح لتنميه الوعي الأمني</w:t>
      </w:r>
    </w:p>
    <w:p w14:paraId="710412DD" w14:textId="77777777" w:rsidR="00CB498E" w:rsidRDefault="00000000">
      <w:r>
        <w:t>لدى طلاب جامعه أسيوط في ضوء خبرات بعض الدول</w:t>
      </w:r>
    </w:p>
    <w:p w14:paraId="44548EF0" w14:textId="77777777" w:rsidR="00CB498E" w:rsidRDefault="00000000">
      <w:r>
        <w:t>Header: عينه الدراسه</w:t>
      </w:r>
    </w:p>
    <w:p w14:paraId="7AFC6154" w14:textId="77777777" w:rsidR="00CB498E" w:rsidRDefault="00000000">
      <w:r>
        <w:t>Content:</w:t>
      </w:r>
    </w:p>
    <w:p w14:paraId="3F2ED30B" w14:textId="77777777" w:rsidR="00CB498E" w:rsidRDefault="00000000">
      <w:r>
        <w:t>تكونت عينه الدراسه من  طلابا وطالبه من طلاب جامعه أسيوط ، تم اختيارهم بطريقه عشوائيه.</w:t>
      </w:r>
    </w:p>
    <w:p w14:paraId="02632CD5" w14:textId="77777777" w:rsidR="00CB498E" w:rsidRDefault="00CB498E"/>
    <w:p w14:paraId="31BBA712" w14:textId="77777777" w:rsidR="00CB498E" w:rsidRDefault="00000000">
      <w:r>
        <w:t>File Name: تصور مقترح لتنميه الوعي الأمني</w:t>
      </w:r>
    </w:p>
    <w:p w14:paraId="07052028" w14:textId="77777777" w:rsidR="00CB498E" w:rsidRDefault="00000000">
      <w:r>
        <w:t>لدى طلاب جامعه أسيوط في ضوء خبرات بعض الدول</w:t>
      </w:r>
    </w:p>
    <w:p w14:paraId="6AAF5500" w14:textId="77777777" w:rsidR="00CB498E" w:rsidRDefault="00000000">
      <w:r>
        <w:t>Header: حدود الدراسه:</w:t>
      </w:r>
    </w:p>
    <w:p w14:paraId="635CE339" w14:textId="77777777" w:rsidR="00CB498E" w:rsidRDefault="00000000">
      <w:r>
        <w:t>Content:</w:t>
      </w:r>
    </w:p>
    <w:p w14:paraId="7D85F611" w14:textId="77777777" w:rsidR="00CB498E" w:rsidRDefault="00000000">
      <w:r>
        <w:lastRenderedPageBreak/>
        <w:t>الحدود الموضوعيه: اقتصر تطبيق الدراسه الميدانيه على بعض طلاب جامعه أسيوط للتعرف على متطلبات تنميه الوعي الأمني لدىهم ، ومعوقات ذلك ، ودور الجامعه في تنميه الوعي الأمني لدى طلابها.</w:t>
      </w:r>
    </w:p>
    <w:p w14:paraId="173DEDC1" w14:textId="77777777" w:rsidR="00CB498E" w:rsidRDefault="00000000">
      <w:r>
        <w:t>الحدود المكانيه: اقتصرت الدراسه على جامعه أسيوط، مقر عمل الباحثه، كما أنها تعد أكبر جامعه إقليميه في مصر.</w:t>
      </w:r>
    </w:p>
    <w:p w14:paraId="3DD6B717" w14:textId="77777777" w:rsidR="00CB498E" w:rsidRDefault="00000000">
      <w:r>
        <w:t>الحدود البشريه: اقتصرت على عينه عشوائيه من طلاب جامعه أسيوط.</w:t>
      </w:r>
    </w:p>
    <w:p w14:paraId="713ACD1C" w14:textId="77777777" w:rsidR="00CB498E" w:rsidRDefault="00000000">
      <w:r>
        <w:t>الحدود الزمانيه: تم تطبيق الاستبانه في الفصل الدراسي الثاني للعام الجامعي 2021/2022م.</w:t>
      </w:r>
    </w:p>
    <w:p w14:paraId="77DBB09E" w14:textId="77777777" w:rsidR="00CB498E" w:rsidRDefault="00CB498E"/>
    <w:p w14:paraId="42138A92" w14:textId="77777777" w:rsidR="00CB498E" w:rsidRDefault="00000000">
      <w:r>
        <w:t>File Name: تصور مقترح لتنميه الوعي الأمني</w:t>
      </w:r>
    </w:p>
    <w:p w14:paraId="02B7CF8B" w14:textId="77777777" w:rsidR="00CB498E" w:rsidRDefault="00000000">
      <w:r>
        <w:t>لدى طلاب جامعه أسيوط في ضوء خبرات بعض الدول</w:t>
      </w:r>
    </w:p>
    <w:p w14:paraId="60A1CC6E" w14:textId="77777777" w:rsidR="00CB498E" w:rsidRDefault="00000000">
      <w:r>
        <w:t>Header: خطه السير في الدراسه:</w:t>
      </w:r>
    </w:p>
    <w:p w14:paraId="3A2C7600" w14:textId="77777777" w:rsidR="00CB498E" w:rsidRDefault="00000000">
      <w:r>
        <w:t>Content:</w:t>
      </w:r>
    </w:p>
    <w:p w14:paraId="56B7A6E7" w14:textId="77777777" w:rsidR="00CB498E" w:rsidRDefault="00000000">
      <w:r>
        <w:t>سارت الدراسه في محورين أساسيين، هما:</w:t>
      </w:r>
    </w:p>
    <w:p w14:paraId="5E8AE201" w14:textId="77777777" w:rsidR="00CB498E" w:rsidRDefault="00000000">
      <w:r>
        <w:t>المحور الأول: الإطار النظري للدراسه ، وتناول عنصرين أساسيين هما:</w:t>
      </w:r>
    </w:p>
    <w:p w14:paraId="110D2465" w14:textId="77777777" w:rsidR="00CB498E" w:rsidRDefault="00000000">
      <w:r>
        <w:t>الوعي الأمني : من حيث مفهومه ، وأهميته ، وخصائصه ، وأهدافه، ومراحل تنميته، ووسائل تنميه الوعي الأمني.</w:t>
      </w:r>
    </w:p>
    <w:p w14:paraId="4039FCF9" w14:textId="77777777" w:rsidR="00CB498E" w:rsidRDefault="00000000">
      <w:r>
        <w:t>تجارب بعض الدول في تنميه الوعي الأمني .</w:t>
      </w:r>
    </w:p>
    <w:p w14:paraId="0BAAC4D6" w14:textId="77777777" w:rsidR="00CB498E" w:rsidRDefault="00000000">
      <w:r>
        <w:t>المحور الثاني: الإطار الميداني للدراسه: ويتناول ثلاثه عناصر رئيسه، وهي:</w:t>
      </w:r>
    </w:p>
    <w:p w14:paraId="314DFA31" w14:textId="77777777" w:rsidR="00CB498E" w:rsidRDefault="00000000">
      <w:r>
        <w:t>أولا: بناء أداه الدراسه وحساب صدقها وثباتها والمعالجه الإحصائيه</w:t>
      </w:r>
    </w:p>
    <w:p w14:paraId="17840956" w14:textId="77777777" w:rsidR="00CB498E" w:rsidRDefault="00000000">
      <w:r>
        <w:t>ثانيا: تحليل نتائج الدراسه</w:t>
      </w:r>
    </w:p>
    <w:p w14:paraId="3F66F26C" w14:textId="77777777" w:rsidR="00CB498E" w:rsidRDefault="00000000">
      <w:r>
        <w:t>ثالثا: التصور المقترح لتنميه الوعي الأمني لدى طلاب جامعه أسيوط في ضوء خبرات بعض الدول.</w:t>
      </w:r>
    </w:p>
    <w:p w14:paraId="6B6EEC54" w14:textId="77777777" w:rsidR="00CB498E" w:rsidRDefault="00CB498E"/>
    <w:p w14:paraId="196D3D37" w14:textId="77777777" w:rsidR="00CB498E" w:rsidRDefault="00000000">
      <w:r>
        <w:t>File Name: تصور مقترح لتنميه الوعي الأمني</w:t>
      </w:r>
    </w:p>
    <w:p w14:paraId="0ED233A3" w14:textId="77777777" w:rsidR="00CB498E" w:rsidRDefault="00000000">
      <w:r>
        <w:t>لدى طلاب جامعه أسيوط في ضوء خبرات بعض الدول</w:t>
      </w:r>
    </w:p>
    <w:p w14:paraId="3113A0B9" w14:textId="77777777" w:rsidR="00CB498E" w:rsidRDefault="00000000">
      <w:r>
        <w:t>Header: المحور الأول :الإطار النظري للدراسه:</w:t>
      </w:r>
    </w:p>
    <w:p w14:paraId="5909AF00" w14:textId="77777777" w:rsidR="00CB498E" w:rsidRDefault="00000000">
      <w:r>
        <w:t>Content:</w:t>
      </w:r>
    </w:p>
    <w:p w14:paraId="638B6C03" w14:textId="77777777" w:rsidR="00CB498E" w:rsidRDefault="00000000">
      <w:r>
        <w:t>مفهوم الوعي الأمني:</w:t>
      </w:r>
    </w:p>
    <w:p w14:paraId="76BBA732" w14:textId="77777777" w:rsidR="00CB498E" w:rsidRDefault="00000000">
      <w:r>
        <w:t>تعددت الإتجاهات في تحديد معنى الوعى الأمنى، حيث يرى البعض أن الوعى الأمنى يتحقق بإدراك الفرد المبادئ والأحكام الأمنيه وما يترتب عليها من ممارسه للقواعد الأمنيه، ويذهب البعض الآخر إلى أن الوعي الأمني يتعلق بالجانب الوجدانى لدى الفرد والمتمثل في الشعور بالخطر والرغبه في الشعور بالأمان</w:t>
      </w:r>
    </w:p>
    <w:p w14:paraId="180A2FE3" w14:textId="77777777" w:rsidR="00CB498E" w:rsidRDefault="00CB498E"/>
    <w:p w14:paraId="59DBE1B8" w14:textId="77777777" w:rsidR="00CB498E" w:rsidRDefault="00000000">
      <w:r>
        <w:t>File Name: تصور مقترح لتنميه الوعي الأمني</w:t>
      </w:r>
    </w:p>
    <w:p w14:paraId="636F29E8" w14:textId="77777777" w:rsidR="00CB498E" w:rsidRDefault="00000000">
      <w:r>
        <w:t>لدى طلاب جامعه أسيوط في ضوء خبرات بعض الدول</w:t>
      </w:r>
    </w:p>
    <w:p w14:paraId="3AA78FDC" w14:textId="77777777" w:rsidR="00CB498E" w:rsidRDefault="00000000">
      <w:r>
        <w:t>Header: وفيما يلي أهم التعريفات التي تناولت الوعي الأمني في كل من الاتجاهين :</w:t>
      </w:r>
    </w:p>
    <w:p w14:paraId="4946B7F3" w14:textId="77777777" w:rsidR="00CB498E" w:rsidRDefault="00000000">
      <w:r>
        <w:t>Content:</w:t>
      </w:r>
    </w:p>
    <w:p w14:paraId="390BB4A1" w14:textId="77777777" w:rsidR="00CB498E" w:rsidRDefault="00000000">
      <w:r>
        <w:t>أ الوعي الأمني باعتباره إدراك للمبادئ والقواعد الأمنيه :</w:t>
      </w:r>
    </w:p>
    <w:p w14:paraId="111D45AE" w14:textId="77777777" w:rsidR="00CB498E" w:rsidRDefault="00000000">
      <w:r>
        <w:t>يرى أصحاب الاتجاه الأول أن الوعي الأمني هو مصطلح مستمد من علم النفس ويقصد به إحدى العمليات الذهنيه التي تعطى الإنسان القدره على التبصر بالمعلومات الأمنيه ومعرفه نتائج ما يقدم عليه من أفعال إراديه، والبحث المستمر حول ما لا يعرفه من هذه النتائج حتى يصل إلى تحديدها، وذلك عن طريق ربط ما تعلمه فى الماضى بوقائع الحاضر ويمد من خلال ذلك نظره إلى المستقبل فيحوز بذلك على التنبؤ التقريبى بالأمور ) إبراهيم ، عبدالرحمن، 2003، ص 5 (</w:t>
      </w:r>
    </w:p>
    <w:p w14:paraId="2B06D8BD" w14:textId="77777777" w:rsidR="00CB498E" w:rsidRDefault="00000000">
      <w:r>
        <w:t>كما يعرف بأنه: عمليه تستهدف نشر المعارف والحقائق بقصد تغيير أو تعديل أو تثبيت إتجاهات الفرد أو الجماعه نحو حدث من الأحداث أو ظاهره من الظواهر ومن ثم مساعدتهم على التفاعل معها بموضوعيه وفي نفس الوقت تقوم بتوجيههم إلى أفضل أساليب الوقايه من التحديات والمخاطر المحيطه بهم؛ لمنعها والتقليل من آثارها السلبيه .</w:t>
      </w:r>
    </w:p>
    <w:p w14:paraId="40B58ACD" w14:textId="77777777" w:rsidR="00CB498E" w:rsidRDefault="00000000">
      <w:r>
        <w:t>كما يمكن تعريفه بأنه :إدراك الفرد لذاته، وللظروف الأمنيه المحيطه به وتكوين اتجاه إيجابي نحو الموضوعات الأمنيه العامه بالمجتمع .</w:t>
      </w:r>
    </w:p>
    <w:p w14:paraId="0F9AA089" w14:textId="77777777" w:rsidR="00CB498E" w:rsidRDefault="00000000">
      <w:r>
        <w:t>ويذكر الصالحى أن الوعي الأمني يقصد به: توعيه الناس بالأنظمه والقوانين لخلق وعى جديد، فهو يمثل كافه الجهود التى تبذل فى سبيل خلق الوعي في ذهن المواطن .</w:t>
      </w:r>
    </w:p>
    <w:p w14:paraId="3A0D54E1" w14:textId="77777777" w:rsidR="00CB498E" w:rsidRDefault="00000000">
      <w:r>
        <w:t>و يعرف بأنه : تثقيف المؤسسات للمواطنين حول السياسات والاجراءات المؤسسيه ليمكنهم اكتشاف التهديدات الأمنيه التى تواجههم .</w:t>
      </w:r>
    </w:p>
    <w:p w14:paraId="2C7DFC8E" w14:textId="77777777" w:rsidR="00CB498E" w:rsidRDefault="00000000">
      <w:r>
        <w:t>ومن التعريفات السابقه، يمكن استنتاج ما يلي</w:t>
      </w:r>
    </w:p>
    <w:p w14:paraId="784E8BA1" w14:textId="77777777" w:rsidR="00CB498E" w:rsidRDefault="00000000">
      <w:r>
        <w:t>الوعى عمليه ذهنيه يمكن تنميتها.</w:t>
      </w:r>
    </w:p>
    <w:p w14:paraId="784F9A98" w14:textId="77777777" w:rsidR="00CB498E" w:rsidRDefault="00000000">
      <w:r>
        <w:t>أن الوعى الأمنى يبصر الإنسان بسلوكه، ويؤثر في إتجاهاته بصوره إيجابيه، مما يحميه بشكل كبير من الوقوع تحت طائله القانون ، كما يحميه أيضا من الوقوع فى مشكلات تتعلق بأمنه الشخصى وأمن المجتمع.</w:t>
      </w:r>
    </w:p>
    <w:p w14:paraId="20EAA3D8" w14:textId="77777777" w:rsidR="00CB498E" w:rsidRDefault="00000000">
      <w:r>
        <w:t>أن وعى الفرد مكتسب ويمكن تنميته، ويرتبط بما يستمده الفرد من خلال خبراته الشخصيه وخبرات الآخرين من حوله.</w:t>
      </w:r>
    </w:p>
    <w:p w14:paraId="649C5B3A" w14:textId="77777777" w:rsidR="00CB498E" w:rsidRDefault="00000000">
      <w:r>
        <w:t>الوعي الأمني له جانب عقلى يعكس تصور الفرد لذاته وأهميه سياده الأمن على المواقف الإجتماعيه والظروف المحيطه به فى المجتمع ، وتعلم الفرد لطرق الوقايه من الجريمه بطرق وأساليب تكفل له ولذويه وأموالهم الحمايه والأمن.</w:t>
      </w:r>
    </w:p>
    <w:p w14:paraId="5D649E07" w14:textId="77777777" w:rsidR="00CB498E" w:rsidRDefault="00000000">
      <w:r>
        <w:t>الوعي الأمني يتطلب إدراك أهميه المشاركه مع الآخرين فى إتخاذ موقف موحد ضد العبث بالأمن والإخلال به وتنميه روح المشاركه مما يولد لدى الفرد سلوكا اجتماعيا  مرغوبا .</w:t>
      </w:r>
    </w:p>
    <w:p w14:paraId="780F6A33" w14:textId="77777777" w:rsidR="00CB498E" w:rsidRDefault="00000000">
      <w:r>
        <w:t>للمؤسسات التربويه دور مهم في التوعيه الأمنيه التي تساعد المواطنين على الوعي بالتهديدات والمخاطر المحتمله.</w:t>
      </w:r>
    </w:p>
    <w:p w14:paraId="026A29CE" w14:textId="77777777" w:rsidR="00CB498E" w:rsidRDefault="00CB498E"/>
    <w:p w14:paraId="3DD2804E" w14:textId="77777777" w:rsidR="00CB498E" w:rsidRDefault="00000000">
      <w:r>
        <w:t>File Name: تصور مقترح لتنميه الوعي الأمني</w:t>
      </w:r>
    </w:p>
    <w:p w14:paraId="4F90FA38" w14:textId="77777777" w:rsidR="00CB498E" w:rsidRDefault="00000000">
      <w:r>
        <w:lastRenderedPageBreak/>
        <w:t>لدى طلاب جامعه أسيوط في ضوء خبرات بعض الدول</w:t>
      </w:r>
    </w:p>
    <w:p w14:paraId="07DC0493" w14:textId="77777777" w:rsidR="00CB498E" w:rsidRDefault="00000000">
      <w:r>
        <w:t>Header: وفيما يلي أهم التعريفات التي تناولت الوعي الأمني في كل من الاتجاهين :</w:t>
      </w:r>
    </w:p>
    <w:p w14:paraId="1EA820CB" w14:textId="77777777" w:rsidR="00CB498E" w:rsidRDefault="00000000">
      <w:r>
        <w:t>Content:</w:t>
      </w:r>
    </w:p>
    <w:p w14:paraId="32FED7B9" w14:textId="77777777" w:rsidR="00CB498E" w:rsidRDefault="00000000">
      <w:r>
        <w:t>ب الوعى الأمني باعتباره حاله وجدانيه :</w:t>
      </w:r>
    </w:p>
    <w:p w14:paraId="75A6B516" w14:textId="77777777" w:rsidR="00CB498E" w:rsidRDefault="00000000">
      <w:r>
        <w:t>يرى أصحاب هذا الاتجاه أن الوعي الأمني هو : حاله وجدانيه تجعل الشخص يستشعر ما حوله من مصادر الخطر والتهديد المحتمله، مما يدفع به إلى إتخاذ وسائل وبدائل للسلامه منها، وتقليل مخاطرها، وهذا لا يعنى أنه يتنافى مع الشعور بالأمن، ولكن ذلك الشعور أو التصور موحى بأمر مهدد للأمن بناء على معطيات موضوعيه خاصه )الحارثى، 2006، ص47 (</w:t>
      </w:r>
    </w:p>
    <w:p w14:paraId="177E07E1" w14:textId="77777777" w:rsidR="00CB498E" w:rsidRDefault="00000000">
      <w:r>
        <w:t>ويركز هذا التعريف على الحاله الوجدانيه للانسان التى تدفعه إلى البحث عن المعلومات التى تساعده على الحفاظ على أمنه وتوجه سلوكه . وتنميه الوعي الأمني بهذا المعنى ، يعني إمداد الفرد بالمعلومات الأمنيه التي تساعده على تغيير إتجاهاته وتوجيه سلوكه نحو إستشعار ما قد يعرضه للخطر وإتخاذ الإجراءات اللازمه للتعامل مع المخاطر التي تواجه أمنه الشخصى وأمن المجتمع بوجه عام.</w:t>
      </w:r>
    </w:p>
    <w:p w14:paraId="5900F204" w14:textId="77777777" w:rsidR="00CB498E" w:rsidRDefault="00000000">
      <w:r>
        <w:t>والوعى الأمنى بهذا المعنى يؤسس على ثلاثه جوانب :</w:t>
      </w:r>
    </w:p>
    <w:p w14:paraId="145174E6" w14:textId="77777777" w:rsidR="00CB498E" w:rsidRDefault="00000000">
      <w:r>
        <w:t>١. الجانب المعرفى والمتمثل في إمداد الفرد بالمعلومات الأمنيه .</w:t>
      </w:r>
    </w:p>
    <w:p w14:paraId="13FE4F2F" w14:textId="77777777" w:rsidR="00CB498E" w:rsidRDefault="00000000">
      <w:r>
        <w:t>٢. الجانب الوجدانى والمتمثل في تغيير إتجاهاته وإستشعاره الخطر.</w:t>
      </w:r>
    </w:p>
    <w:p w14:paraId="1E307752" w14:textId="77777777" w:rsidR="00CB498E" w:rsidRDefault="00000000">
      <w:r>
        <w:t>٣. الجانب السلوكي والمتمثل في إتخاذه للإجراءات الوقائيه والتعامل مع المخاطر التي تواجهه.</w:t>
      </w:r>
    </w:p>
    <w:p w14:paraId="445E55F0" w14:textId="77777777" w:rsidR="00CB498E" w:rsidRDefault="00CB498E"/>
    <w:p w14:paraId="7213A729" w14:textId="77777777" w:rsidR="00CB498E" w:rsidRDefault="00000000">
      <w:r>
        <w:t>File Name: تصور مقترح لتنميه الوعي الأمني</w:t>
      </w:r>
    </w:p>
    <w:p w14:paraId="7700BAF7" w14:textId="77777777" w:rsidR="00CB498E" w:rsidRDefault="00000000">
      <w:r>
        <w:t>لدى طلاب جامعه أسيوط في ضوء خبرات بعض الدول</w:t>
      </w:r>
    </w:p>
    <w:p w14:paraId="7211854C" w14:textId="77777777" w:rsidR="00CB498E" w:rsidRDefault="00000000">
      <w:r>
        <w:t>Header: أهميه الوعى الأمنى :</w:t>
      </w:r>
    </w:p>
    <w:p w14:paraId="2533A049" w14:textId="77777777" w:rsidR="00CB498E" w:rsidRDefault="00000000">
      <w:r>
        <w:t>Content:</w:t>
      </w:r>
    </w:p>
    <w:p w14:paraId="4898C4BF" w14:textId="77777777" w:rsidR="00CB498E" w:rsidRDefault="00000000">
      <w:r>
        <w:t>شكل الأمن محورا  أساسيا  في حياه الإنسان منذ القدم ، فكل الآثار التاريخيه القديمه تظهر إهتمام الإنسان بالأمن ووضعه قواعد للسلامه ، والبحث عن وسائل تساعده على الحفاظ على حياته، وتطورت هذه القواعد والوسائل مع تطور المجتمعات وما ترتب على ذلك من تعقيدات فلم يعد يقتصر الأمن في العصر الحديث على الحفاظ على بقاء الإنسان، بل إمتد ليشمل العديد من المجالات الأمنيه المرتبطه بالتطورات الإجتماعيه والإقتصاديه والسياسيه مثل .</w:t>
      </w:r>
    </w:p>
    <w:p w14:paraId="27C09E04" w14:textId="77777777" w:rsidR="00CB498E" w:rsidRDefault="00000000">
      <w:r>
        <w:t>ويتكون الوعى الأمنى لدى الإنسان من حاجته للشعور بالأمن ، والتي تدفعه إلى الدأب فى السعى لإستكشاف البيئه المحيطه به والتعرف عليها والتفريق بين النافع والضار منها، ثم الوصول بعد ذلك إلى إشباع حاجته الغريزيه للأمن. ) ربابعه ، 2018، ص56)</w:t>
      </w:r>
    </w:p>
    <w:p w14:paraId="237AD5FF" w14:textId="77777777" w:rsidR="00CB498E" w:rsidRDefault="00000000">
      <w:r>
        <w:t xml:space="preserve">ويعتبر الوعى الأمنى من أهم الأساليب الوقائيه لمواجهه الجريمه والذى إنتهجته العديد من الدول مثل هولندا وفرنسا للحفاظ على أمنها وتقليل معدل الجريمه ، وذلك من خلال إمداد المواطنين بمعارف ومعلومات، تشمل مبادئ الحفاظ على أمنهم وحثهم على تطبيقها. فيذكر Jones Geraint أن موظفي الخدمه الألمان ممن تلقوا برنامج توعيه أمنيه للحفاظ على أمنهم الشخصى ضد هجمات الجيش الجمهورى الأيرلندى لم يتعرض أى منهم للاختطاف بل قدموا تقارير عن محاولات فاشله لإختطافهم، وأنهم استطاعوا النجاه منها بسبب ما تلقوه من تدريبات . </w:t>
      </w:r>
    </w:p>
    <w:p w14:paraId="3A70699C" w14:textId="77777777" w:rsidR="00CB498E" w:rsidRDefault="00000000">
      <w:r>
        <w:lastRenderedPageBreak/>
        <w:t>كما تعد تنميه الوعى الأمنى أسلوبا  وقائيا  يجنب المجتمع ما يلحقه من تبعات اجتماعيه واقتصاديه ومعنويه للجريمه يجب أن تعمل الدوله على تنميته وتطويره بما يخدم مصلحه الأمن والإستقرار.</w:t>
      </w:r>
    </w:p>
    <w:p w14:paraId="05905493" w14:textId="77777777" w:rsidR="00CB498E" w:rsidRDefault="00000000">
      <w:r>
        <w:t>ويؤدى عدم وجود الوعى الأمنى بشكل عام إلى ممارسه سلوكيات أو أنشطه تقود الفرد لتهديد أمنه الشخصى وأمن المجتمع، فوعى المواطن بالقانون وتطبيقه له يقلل كثيرا من نسبه وقوع الجرائم كما أنه السبيل لحثهم على التعاون مع الجهات الأمنيه .</w:t>
      </w:r>
    </w:p>
    <w:p w14:paraId="0D094926" w14:textId="77777777" w:rsidR="00CB498E" w:rsidRDefault="00CB498E"/>
    <w:p w14:paraId="3847DDB1" w14:textId="77777777" w:rsidR="00CB498E" w:rsidRDefault="00000000">
      <w:r>
        <w:t>File Name: تصور مقترح لتنميه الوعي الأمني</w:t>
      </w:r>
    </w:p>
    <w:p w14:paraId="3810B38E" w14:textId="77777777" w:rsidR="00CB498E" w:rsidRDefault="00000000">
      <w:r>
        <w:t>لدى طلاب جامعه أسيوط في ضوء خبرات بعض الدول</w:t>
      </w:r>
    </w:p>
    <w:p w14:paraId="73C529C5" w14:textId="77777777" w:rsidR="00CB498E" w:rsidRDefault="00000000">
      <w:r>
        <w:t>Header: وفي ضوء ما سبق، يمكن تحديد أهميه الوعي الأمني للفرد والمجتمع في ما يلي: + ١ أهميه الوعى الأمنى للفرد وتتمثل في :</w:t>
      </w:r>
    </w:p>
    <w:p w14:paraId="6DE06CF0" w14:textId="77777777" w:rsidR="00CB498E" w:rsidRDefault="00000000">
      <w:r>
        <w:t>Content:</w:t>
      </w:r>
    </w:p>
    <w:p w14:paraId="55C0357D" w14:textId="77777777" w:rsidR="00CB498E" w:rsidRDefault="00000000">
      <w:r>
        <w:t xml:space="preserve"> الحد من فرص وقوع الفرد تحت طائله القانون.</w:t>
      </w:r>
    </w:p>
    <w:p w14:paraId="49D0D174" w14:textId="77777777" w:rsidR="00CB498E" w:rsidRDefault="00000000">
      <w:r>
        <w:t xml:space="preserve"> الحد منالمخاطر والمشكلات الأمنيه التي قد يقع فيها الفرد وتعرضه للخطر</w:t>
      </w:r>
    </w:p>
    <w:p w14:paraId="6B002F32" w14:textId="77777777" w:rsidR="00CB498E" w:rsidRDefault="00000000">
      <w:r>
        <w:t xml:space="preserve"> تكوين حس أمنى لدى الفرد يجعله يستشعر ما قد يواجهه من مخاطر ويمنحه القدره على توقع الظواهر السلبيه والتصدى لها والعمل على تقليلها.</w:t>
      </w:r>
    </w:p>
    <w:p w14:paraId="011F8C20" w14:textId="77777777" w:rsidR="00CB498E" w:rsidRDefault="00000000">
      <w:r>
        <w:t xml:space="preserve"> الإدراك المناسب بكافه التدابير الوقائيه التي تقى الفرد من الجريمه وتحضه على عدم الوقوع فريسه لها.</w:t>
      </w:r>
    </w:p>
    <w:p w14:paraId="324F5DF3" w14:textId="77777777" w:rsidR="00CB498E" w:rsidRDefault="00000000">
      <w:r>
        <w:t xml:space="preserve"> القدره على تحديد أوجه التعاون مع الأجهزه الأمنيه في مجال الإبلاغ عن الجرائم حال حدوثها.</w:t>
      </w:r>
    </w:p>
    <w:p w14:paraId="29D40135" w14:textId="77777777" w:rsidR="00CB498E" w:rsidRDefault="00CB498E"/>
    <w:p w14:paraId="453F09A2" w14:textId="77777777" w:rsidR="00CB498E" w:rsidRDefault="00000000">
      <w:r>
        <w:t>File Name: تصور مقترح لتنميه الوعي الأمني</w:t>
      </w:r>
    </w:p>
    <w:p w14:paraId="1E6176F7" w14:textId="77777777" w:rsidR="00CB498E" w:rsidRDefault="00000000">
      <w:r>
        <w:t>لدى طلاب جامعه أسيوط في ضوء خبرات بعض الدول</w:t>
      </w:r>
    </w:p>
    <w:p w14:paraId="1C1D9B21" w14:textId="77777777" w:rsidR="00CB498E" w:rsidRDefault="00000000">
      <w:r>
        <w:t>Header: وفي ضوء ما سبق، يمكن تحديد أهميه الوعي الأمني للفرد والمجتمع في ما يلي: + ٢ أهميه الوعى الأمنى للمجتمع</w:t>
      </w:r>
    </w:p>
    <w:p w14:paraId="36D4F9B6" w14:textId="77777777" w:rsidR="00CB498E" w:rsidRDefault="00000000">
      <w:r>
        <w:t>Content:</w:t>
      </w:r>
    </w:p>
    <w:p w14:paraId="237C81DA" w14:textId="77777777" w:rsidR="00CB498E" w:rsidRDefault="00000000">
      <w:r>
        <w:t xml:space="preserve"> يعمل الوعى الأمنى بوجه عام على التقليل من الخسائر البشريه والإقتصاديه الناتجه عن الحوادث الجرائم .</w:t>
      </w:r>
    </w:p>
    <w:p w14:paraId="7A8E4DA7" w14:textId="77777777" w:rsidR="00CB498E" w:rsidRDefault="00000000">
      <w:r>
        <w:t xml:space="preserve"> يحد الوعى الأمنى من المشكلات الأمنيه المتعدده والتي تسبب الجرائم والانحراف مثل تعاطي المخدرات، والقتل والسرقه والخطف وغيرها، وكذلك سرعه الابلاغ عن الجرائم أو الظواهر المنذره بقرب حدوثها، فوعى المواطنين هو السبيل لتعاونهم مع الشرطه كما أن وعى المواطن بالقانون وتطبيقه له يقلل من نسبه الجريمه .</w:t>
      </w:r>
    </w:p>
    <w:p w14:paraId="4045E81E" w14:textId="77777777" w:rsidR="00CB498E" w:rsidRDefault="00000000">
      <w:r>
        <w:t xml:space="preserve"> يحد الوعى الأمنى المرورى من الحوادث المروريه.</w:t>
      </w:r>
    </w:p>
    <w:p w14:paraId="54E6A8D4" w14:textId="77777777" w:rsidR="00CB498E" w:rsidRDefault="00000000">
      <w:r>
        <w:t xml:space="preserve"> بقلل الوعى الأمنى من عدد الجرائم المستحدثه التي تحدث من خلال لإنترنت مثل سرقه المعلومات الشخصيه أو الحسابات البنكيه وغيرها .</w:t>
      </w:r>
    </w:p>
    <w:p w14:paraId="2FE7B65E" w14:textId="77777777" w:rsidR="00CB498E" w:rsidRDefault="00CB498E"/>
    <w:p w14:paraId="674BF675" w14:textId="77777777" w:rsidR="00CB498E" w:rsidRDefault="00000000">
      <w:r>
        <w:lastRenderedPageBreak/>
        <w:t>File Name: تصور مقترح لتنميه الوعي الأمني</w:t>
      </w:r>
    </w:p>
    <w:p w14:paraId="683ADD30" w14:textId="77777777" w:rsidR="00CB498E" w:rsidRDefault="00000000">
      <w:r>
        <w:t>لدى طلاب جامعه أسيوط في ضوء خبرات بعض الدول</w:t>
      </w:r>
    </w:p>
    <w:p w14:paraId="35446FDA" w14:textId="77777777" w:rsidR="00CB498E" w:rsidRDefault="00000000">
      <w:r>
        <w:t>Header: وفي ضوء ما سبق، يمكن تحديد أهميه الوعي الأمني للفرد والمجتمع في ما يلي: + ٣ أهميه الوعىالأمني على المستوى الدولى:</w:t>
      </w:r>
    </w:p>
    <w:p w14:paraId="1D83C9E0" w14:textId="77777777" w:rsidR="00CB498E" w:rsidRDefault="00000000">
      <w:r>
        <w:t>Content:</w:t>
      </w:r>
    </w:p>
    <w:p w14:paraId="63E45B62" w14:textId="77777777" w:rsidR="00CB498E" w:rsidRDefault="00000000">
      <w:r>
        <w:t>يساعد الوعى الأمنى على تضافر الجهود أمام كافه المهددات للأمن الدولي والتعامل معها من خلال مواجهه الإرهاب وتفهم الجميع لما تقوم به الدول والمنظمات الأمنيه العالميه من جهود لمواجهه الإرهاب، وعدم الانسياق خلف الشائعات والأخبار والمعلومات المغلوطه التي يتم تداولها عبر الانترنت.</w:t>
      </w:r>
    </w:p>
    <w:p w14:paraId="4A92A39B" w14:textId="77777777" w:rsidR="00CB498E" w:rsidRDefault="00000000">
      <w:r>
        <w:t>ويرى عايض البقمى أن هناك إرتباط وثيق بين الوعى الأمنى لدى الشباب والتصدى للإرهاب بطريقه فعاله، والدور الذى تلعبه العوامل الإجتماعيه والثقافيه في تنميه الوعى الأمنى لديهم نظرا  لأن فئه الشباب هي الفئه المستهدفه للجماعات الإرهابيه والتي تسعى إلى جذبهم واستقطابهم مستغلين صغر سنهم وحماسهم وإندفاعهم وقله العلم الشرعى لديهم ) البقمى، 2007، ص٣(</w:t>
      </w:r>
    </w:p>
    <w:p w14:paraId="769B4573" w14:textId="77777777" w:rsidR="00CB498E" w:rsidRDefault="00000000">
      <w:r>
        <w:t>وبهذا تظهر أهميه الوعى الأمني في منع الجريمه أو التقليل من فرص حدوثها سواء على المستوى الدولي أووأوأأوووووووووووووو العالمى .</w:t>
      </w:r>
    </w:p>
    <w:p w14:paraId="3DC44C4E" w14:textId="77777777" w:rsidR="00CB498E" w:rsidRDefault="00000000">
      <w:r>
        <w:t>ووفي ضوء ما سبق يمكن تحديد أهميه الوعى الأمني بإعتباره جانب وقائى للفرد وللمجتمع والعالم بأسره من خلال تدريب المواطنين على إتخاذ الإجراءات الوقائيه والتي تقلل من وقوع الجرائم، وكذلك كجانب علاجى يظهر في السلوك التلقائى من المواطنين لمواجهه الجريمه .</w:t>
      </w:r>
    </w:p>
    <w:p w14:paraId="2EB02C2C" w14:textId="77777777" w:rsidR="00CB498E" w:rsidRDefault="00CB498E"/>
    <w:p w14:paraId="379B53AD" w14:textId="77777777" w:rsidR="00CB498E" w:rsidRDefault="00000000">
      <w:r>
        <w:t>File Name: تصور مقترح لتنميه الوعي الأمني</w:t>
      </w:r>
    </w:p>
    <w:p w14:paraId="5CE5D675" w14:textId="77777777" w:rsidR="00CB498E" w:rsidRDefault="00000000">
      <w:r>
        <w:t>لدى طلاب جامعه أسيوط في ضوء خبرات بعض الدول</w:t>
      </w:r>
    </w:p>
    <w:p w14:paraId="786132B2" w14:textId="77777777" w:rsidR="00CB498E" w:rsidRDefault="00000000">
      <w:r>
        <w:t>Header: خصائص الوعى الأمني :</w:t>
      </w:r>
    </w:p>
    <w:p w14:paraId="43E2E1F5" w14:textId="77777777" w:rsidR="00CB498E" w:rsidRDefault="00000000">
      <w:r>
        <w:t>Content:</w:t>
      </w:r>
    </w:p>
    <w:p w14:paraId="72034141" w14:textId="77777777" w:rsidR="00CB498E" w:rsidRDefault="00000000">
      <w:r>
        <w:t>يذكر البقمي  أن أهم خصائص التوعيه الأمنيه تتمثل فيما يلى:</w:t>
      </w:r>
    </w:p>
    <w:p w14:paraId="01EB3EDF" w14:textId="77777777" w:rsidR="00CB498E" w:rsidRDefault="00000000">
      <w:r>
        <w:t>الإستمراريه : فهو عمليه مستدامه وليست مجرد حدث أو مجموعه أحداث متفرقه.</w:t>
      </w:r>
    </w:p>
    <w:p w14:paraId="38D7A5FD" w14:textId="77777777" w:rsidR="00CB498E" w:rsidRDefault="00000000">
      <w:r>
        <w:t>الشموليه : فالوعي الأمني يجب أن يشمل كل المجالات الأمنيه ويصل لكافه شرائح المجتمع.</w:t>
      </w:r>
    </w:p>
    <w:p w14:paraId="44079E7F" w14:textId="77777777" w:rsidR="00CB498E" w:rsidRDefault="00000000">
      <w:r>
        <w:t>التكامل: فهو عمليه تهتم بمختلف الأطراف المعنيه بالمسأله الأمنيه وتنطلق من حقيقه أن هذه الأطراف متكامله.</w:t>
      </w:r>
    </w:p>
    <w:p w14:paraId="735858D5" w14:textId="77777777" w:rsidR="00CB498E" w:rsidRDefault="00000000">
      <w:r>
        <w:t>الإتفاق مع الإستراتيجيه الأمنيه: حيث يجب التخطيط لتنميه الوعي الأمني، وتحديد برامجه وأهدافه ضمن الإطار العام للإستراتيجيه الأمنيه وما يتفق معها ويسهم في تحقيق أهدافها في مختلف مجالات الحياه الأمنيه .</w:t>
      </w:r>
    </w:p>
    <w:p w14:paraId="1F54D665" w14:textId="77777777" w:rsidR="00CB498E" w:rsidRDefault="00000000">
      <w:r>
        <w:t>التفاعليه: حيث يعتمد على التفاعل وحث الأفراد على المشاركه بما يحقق الأهداف الاستراتيجيه للوعي الأمني.</w:t>
      </w:r>
    </w:p>
    <w:p w14:paraId="14B1B3A4" w14:textId="77777777" w:rsidR="00CB498E" w:rsidRDefault="00000000">
      <w:r>
        <w:t>أسلوب وقائي طوعي: فهو لا يتم فرضه بقانون، وإنما يسلكه الأفراد انطلاقا من اعتبارات وأحاسيس لديهم عند استشعارهم الخطر.</w:t>
      </w:r>
    </w:p>
    <w:p w14:paraId="004550FB" w14:textId="77777777" w:rsidR="00CB498E" w:rsidRDefault="00000000">
      <w:r>
        <w:lastRenderedPageBreak/>
        <w:t>التجدد والتطوير المستمر بما يتوافق مع التطورات الاقتصاديه والاجتماعيه والقانونيه والساسيه.</w:t>
      </w:r>
    </w:p>
    <w:p w14:paraId="7E405BB6" w14:textId="77777777" w:rsidR="00CB498E" w:rsidRDefault="00CB498E"/>
    <w:p w14:paraId="060B4D9B" w14:textId="77777777" w:rsidR="00CB498E" w:rsidRDefault="00000000">
      <w:r>
        <w:t>File Name: تصور مقترح لتنميه الوعي الأمني</w:t>
      </w:r>
    </w:p>
    <w:p w14:paraId="7AACF82A" w14:textId="77777777" w:rsidR="00CB498E" w:rsidRDefault="00000000">
      <w:r>
        <w:t>لدى طلاب جامعه أسيوط في ضوء خبرات بعض الدول</w:t>
      </w:r>
    </w:p>
    <w:p w14:paraId="58B960B0" w14:textId="77777777" w:rsidR="00CB498E" w:rsidRDefault="00000000">
      <w:r>
        <w:t>Header: أنواع الوعي الأمني: + الوعي الأمني الشخصي:</w:t>
      </w:r>
    </w:p>
    <w:p w14:paraId="5ABF1C79" w14:textId="77777777" w:rsidR="00CB498E" w:rsidRDefault="00000000">
      <w:r>
        <w:t>Content:</w:t>
      </w:r>
    </w:p>
    <w:p w14:paraId="70B4344E" w14:textId="77777777" w:rsidR="00CB498E" w:rsidRDefault="00000000">
      <w:r>
        <w:t>ويقصد به حمايه الأفراد لأنفسهم من الآثار السلبيه للأخطار والجرائم وتصديهم لمكافحتها ، حيث أظهرت دراسه جان يورى ٢٩٩١ من خلال نشر برامج الوقايه الأمنيه لطلاب المدارس ولأصحاب المحلات والأبنيه وحراس المبانى وبعد اجراء تقييم مبدئى لهذه البرامج للتعرف على مدى تأثيرها على معدلات الجنوح في ثلاث مدن هولنديه خلال ثلاث سنوات أنخفاض نسبه الجنوح والمشكلات الأمنيه بشكل كبير نتيجه ممارسه ما تلقوه من معلومات تساعدهم على الحفاظ على أمنهم الذاتى . ويذكر روبرت نيلس أن المشكلات الأمنيه يحدث معظمها نتيجه الفهم الخطأ من جانب المواطنين.</w:t>
      </w:r>
    </w:p>
    <w:p w14:paraId="4C47992F" w14:textId="77777777" w:rsidR="00CB498E" w:rsidRDefault="00000000">
      <w:r>
        <w:t xml:space="preserve">كما أن عدم وجود مناهج للتنشئه والتوعيه القانونيه في برامج التعليم الأساسي والثانوي يؤدى إلى عدم معرفتهم بحقوقهم وواجباتهم مما يزيد من فرصه وقوعهم تحت طائله القانون </w:t>
      </w:r>
    </w:p>
    <w:p w14:paraId="71CC7BDC" w14:textId="77777777" w:rsidR="00CB498E" w:rsidRDefault="00000000">
      <w:r>
        <w:t>كما أن العمل على تنميه الوعي الأمني الشخصي لدى الطلاب يمكن أن يساعدهم على الحفاظ على أمنهم الذاتي وقايه نفسهم من المخاطر والكوارث الطبيعيه التي قد تواجههم ، وطرق تفاديها والتعامل معها، و تحفيزهم على اتخاذ كافه الاجراءات التي تمكنهم من الحفاظ على أمنه الشخصي والتواصل مع الجهات الأمنيه في حاله تعرضه للخطر أو الاحتيال.</w:t>
      </w:r>
    </w:p>
    <w:p w14:paraId="4CB89451" w14:textId="77777777" w:rsidR="00CB498E" w:rsidRDefault="00CB498E"/>
    <w:p w14:paraId="601EC8C2" w14:textId="77777777" w:rsidR="00CB498E" w:rsidRDefault="00000000">
      <w:r>
        <w:t>File Name: تصور مقترح لتنميه الوعي الأمني</w:t>
      </w:r>
    </w:p>
    <w:p w14:paraId="18089272" w14:textId="77777777" w:rsidR="00CB498E" w:rsidRDefault="00000000">
      <w:r>
        <w:t>لدى طلاب جامعه أسيوط في ضوء خبرات بعض الدول</w:t>
      </w:r>
    </w:p>
    <w:p w14:paraId="1BE6DC55" w14:textId="77777777" w:rsidR="00CB498E" w:rsidRDefault="00000000">
      <w:r>
        <w:t>Header: أنواع الوعي الأمني: + الوعى بالأمن المرورى:</w:t>
      </w:r>
    </w:p>
    <w:p w14:paraId="029F7635" w14:textId="77777777" w:rsidR="00CB498E" w:rsidRDefault="00000000">
      <w:r>
        <w:t>Content:</w:t>
      </w:r>
    </w:p>
    <w:p w14:paraId="3A86941D" w14:textId="77777777" w:rsidR="00CB498E" w:rsidRDefault="00000000">
      <w:r>
        <w:t>فالوعي المروى بمفهومه الشامل يعنى: اليقظه الحسيه والمعنويه والمعرفه بكل ما يتعلق بالمرور من مركبات وطرق وأنظمه وقوانين وغيرها بما ينعكس إيجابيا  على الشخص ومراعاته للأنظمه المروريه المختلفه .</w:t>
      </w:r>
    </w:p>
    <w:p w14:paraId="57ECF39A" w14:textId="77777777" w:rsidR="00CB498E" w:rsidRDefault="00000000">
      <w:r>
        <w:t>وتعد مشكله المرور من أهم المشاكل التى تواجه مجتمعنا المعاصر نظرا  لأنها تؤثر تأثيرا  مباشرا  سلبا  وايجابا  على الجوانب الإقتصاديه والإجتماعيه والصحيه، ونظرا لأهميه الوعي المروري ودوره في تقليل الحوادث وما يترتب عليها من خسائر في الأرواح والسيارات، نجد أن الدول المتقدمه تهتم بتوعيه الأطفال بالأنظمه المروريه والتعرف على الإرشادات ومتطلبات إحترام الآخرين في وقت مبكر، فيتعلم الأطفال اشارات المرور وقواعد السلامه وعبور الطريق، وغيرها من الأمور المتعلقه بالسلامه المروريه داخل الصف الدراسى .</w:t>
      </w:r>
    </w:p>
    <w:p w14:paraId="384A4E56" w14:textId="77777777" w:rsidR="00CB498E" w:rsidRDefault="00000000">
      <w:r>
        <w:t>أهداف التوعيه بالأمن المروري:</w:t>
      </w:r>
    </w:p>
    <w:p w14:paraId="15AC0898" w14:textId="77777777" w:rsidR="00CB498E" w:rsidRDefault="00000000">
      <w:r>
        <w:t>والعمل على تنميه الأمن المرورى يمكن أن يحقق العديد من الأهداف، أهمها :</w:t>
      </w:r>
    </w:p>
    <w:p w14:paraId="03D27069" w14:textId="77777777" w:rsidR="00CB498E" w:rsidRDefault="00000000">
      <w:r>
        <w:lastRenderedPageBreak/>
        <w:t>إدراك الأفراد للقوانين والأنظمه والتعليمات الخاصه بالمرور وخلق الشعور لديهم بأهميه الإلتزام بآداب وقواعد وقوانين المرور، وتقبل التعليمات الخاصه بذلك والتى تضمن سلامتهم ووتنظم حركتهم على الطرق.</w:t>
      </w:r>
    </w:p>
    <w:p w14:paraId="3B2F20AB" w14:textId="77777777" w:rsidR="00CB498E" w:rsidRDefault="00000000">
      <w:r>
        <w:t>تعديل سلوك مستخدمى الطريق بما يتوافق مع هذه القوانين والأنظمه والتعليمات المروريه.</w:t>
      </w:r>
    </w:p>
    <w:p w14:paraId="1A0526A0" w14:textId="77777777" w:rsidR="00CB498E" w:rsidRDefault="00000000">
      <w:r>
        <w:t>حث مختلف الفئات الإجتماعيه على تبنى السلوك المرورى الآمن وإبراز أهميه ذلك للمواطن والمجتمع ككل .</w:t>
      </w:r>
    </w:p>
    <w:p w14:paraId="52A78E2F" w14:textId="77777777" w:rsidR="00CB498E" w:rsidRDefault="00000000">
      <w:r>
        <w:t>تنميه إتجاهات الأفراد نحو إتباع القواعد المروريه حفاظا  على أمنهم الشخصى وأمن المجتمع.</w:t>
      </w:r>
    </w:p>
    <w:p w14:paraId="0106748C" w14:textId="77777777" w:rsidR="00CB498E" w:rsidRDefault="00000000">
      <w:r>
        <w:t>إبراز الدور الأساسى والمهم للمؤسسات التربويه  وتفعيل دورها فى مجال التوعيه المروريه للطلاب فى مختلف مراحل الدراسه.</w:t>
      </w:r>
    </w:p>
    <w:p w14:paraId="6FB1DFAB" w14:textId="77777777" w:rsidR="00CB498E" w:rsidRDefault="00000000">
      <w:r>
        <w:t>إبراز الجهود والوسائل والاجراءات التى تقوم بها الأجهزه المختصه للحد من الحوادث المروريه.</w:t>
      </w:r>
    </w:p>
    <w:p w14:paraId="15DEA7E6" w14:textId="77777777" w:rsidR="00CB498E" w:rsidRDefault="00000000">
      <w:r>
        <w:t>تجسير الفجوه بين رجل المرور والمواطن وخلق تفاهم واحترام متبادل من خلال ترسيخ مبدأ المسئوليه المشتركه للحد من حوادث السير وآثارها.</w:t>
      </w:r>
    </w:p>
    <w:p w14:paraId="19DBDC7A" w14:textId="77777777" w:rsidR="00CB498E" w:rsidRDefault="00000000">
      <w:r>
        <w:t>تكوين نسق معرفى وإتجاهى وقيمى سلوكي مرورى لدى مختلف الأطراف المعنيه بقواعد المرور فى ضوء الإستراتيجيه العامه التي تبنتها الدوله والمجتمع ، وبما يتناسب مع المستوى الفكري للشرائح الاجتماعيه المختلفه .</w:t>
      </w:r>
    </w:p>
    <w:p w14:paraId="22A5F775" w14:textId="77777777" w:rsidR="00CB498E" w:rsidRDefault="00CB498E"/>
    <w:p w14:paraId="541313C0" w14:textId="77777777" w:rsidR="00CB498E" w:rsidRDefault="00000000">
      <w:r>
        <w:t>File Name: تصور مقترح لتنميه الوعي الأمني</w:t>
      </w:r>
    </w:p>
    <w:p w14:paraId="7AE99B31" w14:textId="77777777" w:rsidR="00CB498E" w:rsidRDefault="00000000">
      <w:r>
        <w:t>لدى طلاب جامعه أسيوط في ضوء خبرات بعض الدول</w:t>
      </w:r>
    </w:p>
    <w:p w14:paraId="6EF39CF6" w14:textId="77777777" w:rsidR="00CB498E" w:rsidRDefault="00000000">
      <w:r>
        <w:t>Header: أنواع الوعي الأمني: + الوعى بالأمن المعلوماتى عبر الإنترنت :</w:t>
      </w:r>
    </w:p>
    <w:p w14:paraId="12D97471" w14:textId="77777777" w:rsidR="00CB498E" w:rsidRDefault="00000000">
      <w:r>
        <w:t>Content:</w:t>
      </w:r>
    </w:p>
    <w:p w14:paraId="3B54DC42" w14:textId="77777777" w:rsidR="00CB498E" w:rsidRDefault="00000000">
      <w:r>
        <w:t>يقصد بالوعي الأمنى المعلوماتى الإحاطه بأمن المعلومات من دراسات وتدابير حمايه سريه وسلامه محتوى المعلومات ومكافحه وسائل الاعتداء عليها أو استغلالها فى إرتكاب الجريمه . كما يشمل أيضا المعرفه بآداب وأخلاقيات التعامل من خلال شبكه الإنترنت وكيفيه الحمايه من الوقوع فريسه لمخاطر الإنترنت.</w:t>
      </w:r>
    </w:p>
    <w:p w14:paraId="41929536" w14:textId="77777777" w:rsidR="00CB498E" w:rsidRDefault="00000000">
      <w:r>
        <w:t>ويذكر ماهر الصالحى  أن الإنترنت رغم ما يقدمه من خدمات للأمن إلا أنه قد يمثل تهديدا  وخطرا  كبيرا  من خلال تبادل الوسائل والوثائق التى قد تضر بالأمن الشخصي أو العام وغيرها من الجرائم الإلكترونيه التى تتمثل خطورتها فى صعوبه الوصول للجناه، خاصه مع التقدم التكنولوجى.</w:t>
      </w:r>
    </w:p>
    <w:p w14:paraId="2F730C2A" w14:textId="77777777" w:rsidR="00CB498E" w:rsidRDefault="00000000">
      <w:r>
        <w:t>فالجريمه الإلكترونيه هى جريمه تستهدف الاعتداء على البيانات والمعلومات والبرامج بكافه أنواعها وتتضح خطورتها فى أنها تمس الحياه الخاصه للأفراد وتهدد الأعمال التجاريه بخسائر فادحه، كما أنها تنال من الأمن القومي والسياده الوطنيه للدول وتزيد خطورتها مع التقدم التكنولوجي وما يتيحه من امكانات تهدد الأمن القومي. وبالتالي يجبا أن يواكب هذا التقدم فهم ودرايه كاملين بالجريمه المعلوماتيه ووسائل مكافحتها سواءء من الناحيه التقنيه وهو عمل المتخصصين فى مجال تكنولوجيا المعلومات باعتبار أن ما يثار من مشاكل عن طريق التكنولوجيا لا يحل أيضا  إلا بواسطه التكنولوجيا أو من الناحيه القانونيه وهو عمل رجال القانون .</w:t>
      </w:r>
    </w:p>
    <w:p w14:paraId="6BA66F09" w14:textId="77777777" w:rsidR="00CB498E" w:rsidRDefault="00CB498E"/>
    <w:p w14:paraId="6AFEACEB" w14:textId="77777777" w:rsidR="00CB498E" w:rsidRDefault="00000000">
      <w:r>
        <w:t>File Name: تصور مقترح لتنميه الوعي الأمني</w:t>
      </w:r>
    </w:p>
    <w:p w14:paraId="473CAEEE" w14:textId="77777777" w:rsidR="00CB498E" w:rsidRDefault="00000000">
      <w:r>
        <w:t>لدى طلاب جامعه أسيوط في ضوء خبرات بعض الدول</w:t>
      </w:r>
    </w:p>
    <w:p w14:paraId="7E0FA82A" w14:textId="77777777" w:rsidR="00CB498E" w:rsidRDefault="00000000">
      <w:r>
        <w:lastRenderedPageBreak/>
        <w:t>Header: ويذكر قطيط  أن الجريمه الإلكترونيه تشمل كل من:</w:t>
      </w:r>
    </w:p>
    <w:p w14:paraId="39B34CF1" w14:textId="77777777" w:rsidR="00CB498E" w:rsidRDefault="00000000">
      <w:r>
        <w:t>Content:</w:t>
      </w:r>
    </w:p>
    <w:p w14:paraId="2E9B92CB" w14:textId="77777777" w:rsidR="00CB498E" w:rsidRDefault="00000000">
      <w:r>
        <w:t>الوصول إلى المعلومات بشكل غير قانونى كسرقه المعلومات أو حذفها أو تعديلها.</w:t>
      </w:r>
    </w:p>
    <w:p w14:paraId="215B3609" w14:textId="77777777" w:rsidR="00CB498E" w:rsidRDefault="00000000">
      <w:r>
        <w:t>الوصول إلى الأجهزه الخادمه الموفره للمعلومات وتخريبها أو تعطيلها .</w:t>
      </w:r>
    </w:p>
    <w:p w14:paraId="4334CB44" w14:textId="77777777" w:rsidR="00CB498E" w:rsidRDefault="00000000">
      <w:r>
        <w:t>الحصول على معلومات تغيير عناوين مواقع الإنترنت بهدف إبتزاز المؤسسات العامه.</w:t>
      </w:r>
    </w:p>
    <w:p w14:paraId="5B66BAEE" w14:textId="77777777" w:rsidR="00CB498E" w:rsidRDefault="00000000">
      <w:r>
        <w:t>الكسب غير المشروع من خلال إستغلال تقنيه المعلومات مثل تزوير بطاقات الإئتمان وإختراق المواقع الإلكترونيه.</w:t>
      </w:r>
    </w:p>
    <w:p w14:paraId="0F1E2464" w14:textId="77777777" w:rsidR="00CB498E" w:rsidRDefault="00000000">
      <w:r>
        <w:t>إستخدام التكنولوجيا في دعم الإرهاب والأفكار المتطرفه.</w:t>
      </w:r>
    </w:p>
    <w:p w14:paraId="1266C156" w14:textId="77777777" w:rsidR="00CB498E" w:rsidRDefault="00000000">
      <w:r>
        <w:t>إنتحال الشخصيه لتحقيق إستفاده ماديه.</w:t>
      </w:r>
    </w:p>
    <w:p w14:paraId="0B13ABC7" w14:textId="77777777" w:rsidR="00CB498E" w:rsidRDefault="00000000">
      <w:r>
        <w:t>الإبتزاز والتهديد وتشويه السمعه.</w:t>
      </w:r>
    </w:p>
    <w:p w14:paraId="0CB1B93A" w14:textId="77777777" w:rsidR="00CB498E" w:rsidRDefault="00000000">
      <w:r>
        <w:t>النصب والإحتيال مثل بيع السلع أو الخدمات الوهميه.</w:t>
      </w:r>
    </w:p>
    <w:p w14:paraId="191BA7EF" w14:textId="77777777" w:rsidR="00CB498E" w:rsidRDefault="00CB498E"/>
    <w:p w14:paraId="550648B3" w14:textId="77777777" w:rsidR="00CB498E" w:rsidRDefault="00000000">
      <w:r>
        <w:t>File Name: تصور مقترح لتنميه الوعي الأمني</w:t>
      </w:r>
    </w:p>
    <w:p w14:paraId="6D1FE2CD" w14:textId="77777777" w:rsidR="00CB498E" w:rsidRDefault="00000000">
      <w:r>
        <w:t>لدى طلاب جامعه أسيوط في ضوء خبرات بعض الدول</w:t>
      </w:r>
    </w:p>
    <w:p w14:paraId="7B4CC243" w14:textId="77777777" w:rsidR="00CB498E" w:rsidRDefault="00000000">
      <w:r>
        <w:t>Header: والعمل على تنميه الوعى الأمنى المعلوماتى عبر الإنترنت يمكن أن يحقق العديد من الأهداف، أهمها :</w:t>
      </w:r>
    </w:p>
    <w:p w14:paraId="4AC584D7" w14:textId="77777777" w:rsidR="00CB498E" w:rsidRDefault="00000000">
      <w:r>
        <w:t>Content:</w:t>
      </w:r>
    </w:p>
    <w:p w14:paraId="168619BA" w14:textId="77777777" w:rsidR="00CB498E" w:rsidRDefault="00000000">
      <w:r>
        <w:t>توجيه مستخدمي الانترنت إلى تجنب أخطار المواقع المشبوهه والسلوكيات الضاره مما يجنب المجتمع ككل العديد من المخاطر .</w:t>
      </w:r>
    </w:p>
    <w:p w14:paraId="3195C472" w14:textId="77777777" w:rsidR="00CB498E" w:rsidRDefault="00000000">
      <w:r>
        <w:t>تعزيز الإدراك لدى المستخدم لفرز المعلومات والتمييز بين ما هو حقيقى وما هو مبالغ فيه .</w:t>
      </w:r>
    </w:p>
    <w:p w14:paraId="599E1504" w14:textId="77777777" w:rsidR="00CB498E" w:rsidRDefault="00000000">
      <w:r>
        <w:t>تحفيز المستخدم على التواصل مع الجهات المختصه فى حاله التعرض لخطر أو ملاحظته لأخطار تهدد أمن الوطن.</w:t>
      </w:r>
    </w:p>
    <w:p w14:paraId="20991EDC" w14:textId="77777777" w:rsidR="00CB498E" w:rsidRDefault="00000000">
      <w:r>
        <w:t>تنميه إتجاهات الأفراد نحو الحفاظ على أمنهم عند إستخدام للإنترنت .</w:t>
      </w:r>
    </w:p>
    <w:p w14:paraId="2D41A0AF" w14:textId="77777777" w:rsidR="00CB498E" w:rsidRDefault="00000000">
      <w:r>
        <w:t>تحفيز الأفراد على إتخاذ كافه الإجراءات التي تضمن لهم عدم الوقوع فريسه لجرائم الإنترنت واللجوء للجهات المختصه حال تعرضهم لها.</w:t>
      </w:r>
    </w:p>
    <w:p w14:paraId="49BE2D58" w14:textId="77777777" w:rsidR="00CB498E" w:rsidRDefault="00CB498E"/>
    <w:p w14:paraId="1FDE65A8" w14:textId="77777777" w:rsidR="00CB498E" w:rsidRDefault="00000000">
      <w:r>
        <w:t>File Name: تصور مقترح لتنميه الوعي الأمني</w:t>
      </w:r>
    </w:p>
    <w:p w14:paraId="31EEABF5" w14:textId="77777777" w:rsidR="00CB498E" w:rsidRDefault="00000000">
      <w:r>
        <w:t>لدى طلاب جامعه أسيوط في ضوء خبرات بعض الدول</w:t>
      </w:r>
    </w:p>
    <w:p w14:paraId="2C47AC3F" w14:textId="77777777" w:rsidR="00CB498E" w:rsidRDefault="00000000">
      <w:r>
        <w:t>Header: مراحل تنميه الوعي الأمني</w:t>
      </w:r>
    </w:p>
    <w:p w14:paraId="54A7C959" w14:textId="77777777" w:rsidR="00CB498E" w:rsidRDefault="00000000">
      <w:r>
        <w:t>Content:</w:t>
      </w:r>
    </w:p>
    <w:p w14:paraId="43E43AB7" w14:textId="77777777" w:rsidR="00CB498E" w:rsidRDefault="00000000">
      <w:r>
        <w:t>تمر عمليه بناء الوعي الأمني بثلاث مراحل هي :</w:t>
      </w:r>
    </w:p>
    <w:p w14:paraId="25AD6117" w14:textId="77777777" w:rsidR="00CB498E" w:rsidRDefault="00000000">
      <w:r>
        <w:lastRenderedPageBreak/>
        <w:t>١ المرحله الأولى: نشر المعرفه</w:t>
      </w:r>
    </w:p>
    <w:p w14:paraId="07726455" w14:textId="77777777" w:rsidR="00CB498E" w:rsidRDefault="00000000">
      <w:r>
        <w:t>ويقصد بها تغيير المعلومات غير الصحيحه للمستقبل وإستبدالها بأخرى صحيحه.</w:t>
      </w:r>
    </w:p>
    <w:p w14:paraId="4A7FD477" w14:textId="77777777" w:rsidR="00CB498E" w:rsidRDefault="00000000">
      <w:r>
        <w:t>٢ المرحله الثانيه :تغيير الإتجاهات</w:t>
      </w:r>
    </w:p>
    <w:p w14:paraId="2506ACED" w14:textId="77777777" w:rsidR="00CB498E" w:rsidRDefault="00000000">
      <w:r>
        <w:t>وتتمثل فى تغيير الإتجاهات والمواقف غير المستحبه للجمهور المستهدف وتقويه الإتجاهات المستحبه لديه من خلال عرض برامج التوعيه ومناقشه الجمهور المستهدف.</w:t>
      </w:r>
    </w:p>
    <w:p w14:paraId="0C24D5D2" w14:textId="77777777" w:rsidR="00CB498E" w:rsidRDefault="00000000">
      <w:r>
        <w:t>٣ المرحله الثالثه: تغيير السلوك</w:t>
      </w:r>
    </w:p>
    <w:p w14:paraId="7C2B84F8" w14:textId="77777777" w:rsidR="00CB498E" w:rsidRDefault="00000000">
      <w:r>
        <w:t>وتستهدف تغيير سلوك الجمهور المستهدف بقدر الإمكانبناء على ما تم بالمرحلتين السابقتين.</w:t>
      </w:r>
    </w:p>
    <w:p w14:paraId="2C991A54" w14:textId="77777777" w:rsidR="00CB498E" w:rsidRDefault="00CB498E"/>
    <w:p w14:paraId="0893C24A" w14:textId="77777777" w:rsidR="00CB498E" w:rsidRDefault="00000000">
      <w:r>
        <w:t>File Name: تصور مقترح لتنميه الوعي الأمني</w:t>
      </w:r>
    </w:p>
    <w:p w14:paraId="27914615" w14:textId="77777777" w:rsidR="00CB498E" w:rsidRDefault="00000000">
      <w:r>
        <w:t>لدى طلاب جامعه أسيوط في ضوء خبرات بعض الدول</w:t>
      </w:r>
    </w:p>
    <w:p w14:paraId="0B3A6C1F" w14:textId="77777777" w:rsidR="00CB498E" w:rsidRDefault="00000000">
      <w:r>
        <w:t>Header: وسائل تنميه الوعي الأمني</w:t>
      </w:r>
    </w:p>
    <w:p w14:paraId="5B52A898" w14:textId="77777777" w:rsidR="00CB498E" w:rsidRDefault="00000000">
      <w:r>
        <w:t>Content:</w:t>
      </w:r>
    </w:p>
    <w:p w14:paraId="0D1AA610" w14:textId="77777777" w:rsidR="00CB498E" w:rsidRDefault="00000000">
      <w:r>
        <w:t>يمكن تنميه الوعي الأمني لدى الأفراد من خلال العديد من الوسائل كما يلي :</w:t>
      </w:r>
    </w:p>
    <w:p w14:paraId="52617B4B" w14:textId="77777777" w:rsidR="00CB498E" w:rsidRDefault="00000000">
      <w:r>
        <w:t>١* الإعلام المرئى والمسموع :</w:t>
      </w:r>
    </w:p>
    <w:p w14:paraId="00C3D107" w14:textId="77777777" w:rsidR="00CB498E" w:rsidRDefault="00000000">
      <w:r>
        <w:t>حيث يتميز الإعلام بسهوله نقله المعارف المختلفه للجماهير في كل مكان ولمختلف الفئات الإجتماعيه والثقافيه، ويتم ذلك من خلال برامج خاصه بالتوعيه الأمنيه وكذلك البرامج الحواريه واللقاءات العامه بالمسئولين والجمهور والتقارير الصحفيه ومتابعه الحوادث والمقالات والإعلانات التى تحتوى على عبارات خاصه بالإرشاد والتوجيه والأعمال الدراميه التي يتضمن محتواها توعيه للمشاهدين.</w:t>
      </w:r>
    </w:p>
    <w:p w14:paraId="7336B8C8" w14:textId="77777777" w:rsidR="00CB498E" w:rsidRDefault="00CB498E"/>
    <w:p w14:paraId="155BB630" w14:textId="77777777" w:rsidR="00CB498E" w:rsidRDefault="00000000">
      <w:r>
        <w:t>File Name: تصور مقترح لتنميه الوعي الأمني</w:t>
      </w:r>
    </w:p>
    <w:p w14:paraId="7A69133F" w14:textId="77777777" w:rsidR="00CB498E" w:rsidRDefault="00000000">
      <w:r>
        <w:t>لدى طلاب جامعه أسيوط في ضوء خبرات بعض الدول</w:t>
      </w:r>
    </w:p>
    <w:p w14:paraId="2C14407D" w14:textId="77777777" w:rsidR="00CB498E" w:rsidRDefault="00000000">
      <w:r>
        <w:t>Header: وسائل تنميه الوعي الأمني + ٢ الصحافه :</w:t>
      </w:r>
    </w:p>
    <w:p w14:paraId="1FFAC4C4" w14:textId="77777777" w:rsidR="00CB498E" w:rsidRDefault="00000000">
      <w:r>
        <w:t>Content:</w:t>
      </w:r>
    </w:p>
    <w:p w14:paraId="725B665F" w14:textId="77777777" w:rsidR="00CB498E" w:rsidRDefault="00000000">
      <w:r>
        <w:t>حيث تهتم الصحف بنشر أخبار الحوادث والقضايا المهمه والاجراءات التي يتم اتخاذها للوقايه والعلاج لمثل هذه الموضوعات، وهى بهذا تقدم ماده تعليميه للجمهور وبطريقه مبسطه وسلسه .</w:t>
      </w:r>
    </w:p>
    <w:p w14:paraId="37733C2E" w14:textId="77777777" w:rsidR="00CB498E" w:rsidRDefault="00CB498E"/>
    <w:p w14:paraId="5AD87951" w14:textId="77777777" w:rsidR="00CB498E" w:rsidRDefault="00000000">
      <w:r>
        <w:t>File Name: تصور مقترح لتنميه الوعي الأمني</w:t>
      </w:r>
    </w:p>
    <w:p w14:paraId="3DB2F2A4" w14:textId="77777777" w:rsidR="00CB498E" w:rsidRDefault="00000000">
      <w:r>
        <w:t>لدى طلاب جامعه أسيوط في ضوء خبرات بعض الدول</w:t>
      </w:r>
    </w:p>
    <w:p w14:paraId="15134BBB" w14:textId="77777777" w:rsidR="00CB498E" w:rsidRDefault="00000000">
      <w:r>
        <w:lastRenderedPageBreak/>
        <w:t>Header: وسائل تنميه الوعي الأمني + ٣ اللقاءات والندوات :</w:t>
      </w:r>
    </w:p>
    <w:p w14:paraId="204D09B8" w14:textId="77777777" w:rsidR="00CB498E" w:rsidRDefault="00000000">
      <w:r>
        <w:t>Content:</w:t>
      </w:r>
    </w:p>
    <w:p w14:paraId="467AA7F1" w14:textId="77777777" w:rsidR="00CB498E" w:rsidRDefault="00000000">
      <w:r>
        <w:t>وتشمل الندوات والمؤتمرات والمحاضرات ، المعارض التربويه ، أمسيات بالمدارس والجامعات لتوعيه الجماهير بالأسباب الحقيقيه لوقوع الجرائم وكيفيه تفاديها والتعامل معها.</w:t>
      </w:r>
    </w:p>
    <w:p w14:paraId="6A89A90E" w14:textId="77777777" w:rsidR="00CB498E" w:rsidRDefault="00CB498E"/>
    <w:p w14:paraId="3E277C7E" w14:textId="77777777" w:rsidR="00CB498E" w:rsidRDefault="00000000">
      <w:r>
        <w:t>File Name: تصور مقترح لتنميه الوعي الأمني</w:t>
      </w:r>
    </w:p>
    <w:p w14:paraId="0BDFB1A9" w14:textId="77777777" w:rsidR="00CB498E" w:rsidRDefault="00000000">
      <w:r>
        <w:t>لدى طلاب جامعه أسيوط في ضوء خبرات بعض الدول</w:t>
      </w:r>
    </w:p>
    <w:p w14:paraId="1FAF699A" w14:textId="77777777" w:rsidR="00CB498E" w:rsidRDefault="00000000">
      <w:r>
        <w:t>Header: وسائل تنميه الوعي الأمني + ٤ الملصقات :</w:t>
      </w:r>
    </w:p>
    <w:p w14:paraId="2772FE2E" w14:textId="77777777" w:rsidR="00CB498E" w:rsidRDefault="00000000">
      <w:r>
        <w:t>Content:</w:t>
      </w:r>
    </w:p>
    <w:p w14:paraId="018DFE43" w14:textId="77777777" w:rsidR="00CB498E" w:rsidRDefault="00000000">
      <w:r>
        <w:t>وتشمل الكتيبات والملصقات والمطويات ، الأدوات المكتبيه ، الملابس، واللوحات الدعائيه بالملاعب والمدارس والجامعات، و فواتير الخدمات المتنوعه كالبنوك والهواتف والكهرباء والمياه التي تجذب انتباه المواطن وتصل إلى مشاعره مما يؤدي مما يؤدى إلى تفعيل دوره في مواجهه الأخطار المهدده للمجتمع.</w:t>
      </w:r>
    </w:p>
    <w:p w14:paraId="3F5FF1C2" w14:textId="77777777" w:rsidR="00CB498E" w:rsidRDefault="00000000">
      <w:r>
        <w:t>كما أن حمايه المجتمع من الجرائم المختلفه ليست مسئوليه الجهات الأمنيه وحدها بل يشاركها في هذا جميع المواطنين والجهات المختلفه والمعنيه بحمايه المجتمع والحفاظ على تماسكه، ويتحقق هذا بالتعاون في نشر الوعى الأمني والذى يساهم بشكل كبير في حمايه المجتمع من الجرائم المختلفه .</w:t>
      </w:r>
    </w:p>
    <w:p w14:paraId="5ECA79C4" w14:textId="77777777" w:rsidR="00CB498E" w:rsidRDefault="00CB498E"/>
    <w:p w14:paraId="18AE34CA" w14:textId="77777777" w:rsidR="00CB498E" w:rsidRDefault="00000000">
      <w:r>
        <w:t>File Name: تصور مقترح لتنميه الوعي الأمني</w:t>
      </w:r>
    </w:p>
    <w:p w14:paraId="6E2BE207" w14:textId="77777777" w:rsidR="00CB498E" w:rsidRDefault="00000000">
      <w:r>
        <w:t>لدى طلاب جامعه أسيوط في ضوء خبرات بعض الدول</w:t>
      </w:r>
    </w:p>
    <w:p w14:paraId="248B0CAC" w14:textId="77777777" w:rsidR="00CB498E" w:rsidRDefault="00000000">
      <w:r>
        <w:t>Header: ويمكن توضيح دور المؤسسات المؤثره في المجتمع والتي يمكن من خلالها نشر الوعى الأمني فيما يلى: + ١ المؤسسات التربويه :</w:t>
      </w:r>
    </w:p>
    <w:p w14:paraId="0571EC25" w14:textId="77777777" w:rsidR="00CB498E" w:rsidRDefault="00000000">
      <w:r>
        <w:t>Content:</w:t>
      </w:r>
    </w:p>
    <w:p w14:paraId="7E7CE9C1" w14:textId="77777777" w:rsidR="00CB498E" w:rsidRDefault="00000000">
      <w:r>
        <w:t>حيث تؤثر فى سلوك الأفراد وآرائهم واتجاهاتهم تربويا  ونفسيا  إلى جانب مهامها الأساسيه فى إكسابهم المعلومات العامه والمتخصصه فى الموضوعات المختلفه التي تؤثر فى المضمون المعرفى لهم من حيث اتجاهه وقوته٠ وتعد التربيه قوه ضابطه لسلوكيات الأفراد إذ يتخذها المجتمع أداه لضمان إستمراره والحفاظ على مقوماته الإجتماعيه والثقافيه ، وتتمثل المؤسسات التربويه في:</w:t>
      </w:r>
    </w:p>
    <w:p w14:paraId="192098A9" w14:textId="77777777" w:rsidR="00CB498E" w:rsidRDefault="00000000">
      <w:r>
        <w:t>أ الأسره:</w:t>
      </w:r>
    </w:p>
    <w:p w14:paraId="128D5580" w14:textId="77777777" w:rsidR="00CB498E" w:rsidRDefault="00000000">
      <w:r>
        <w:t>اعتبارها المؤسسه التربويه الأولى في حياه الطفل والتي يمكن من خلالها اكساب الأطفال الوعى الأمنى عن طريق تعريفهم بأساسيات السلامه الأمنيه وغرسها في نفوسهم وحثهم على الإعتياد على السلوكيات التى تحافظ على أمنهم، ويستلزم ذلك إمداد الأسر بالمعلومات الأمنيه والمطبوعات الإرشاديه.</w:t>
      </w:r>
    </w:p>
    <w:p w14:paraId="5315DBA0" w14:textId="77777777" w:rsidR="00CB498E" w:rsidRDefault="00000000">
      <w:r>
        <w:lastRenderedPageBreak/>
        <w:t xml:space="preserve">كما أن ما يستمده الفرد من أسرته من توعيه بالقيم الفكريه المستمده من التراث الاجتماعى للمجتمع تنير له الطريق وتعينه على سلوك الطريق السوى والقويم ، وبالتالي فإن للأسره دور مهم وفعال في تنميه الوعى الأمني للفرد في جميع مراحل حياته خاصه في مرحله الطفوله </w:t>
      </w:r>
    </w:p>
    <w:p w14:paraId="089777F3" w14:textId="77777777" w:rsidR="00CB498E" w:rsidRDefault="00000000">
      <w:r>
        <w:t>ب المدرسه :</w:t>
      </w:r>
    </w:p>
    <w:p w14:paraId="35E14B31" w14:textId="77777777" w:rsidR="00CB498E" w:rsidRDefault="00000000">
      <w:r>
        <w:t>بما تمثله من خبره ثقافيه واجتماعيه هائله للطفل في مراحل حياته المختلفه ، فما يستمده الطفل من خلال الأسره والمدرسه من معلومات عن حقوقه وواجباته في المجتمع فيما يختص بالحفاظ على أمنه الشخصى وأمن الآخرين يشكل وعيه ويوجه سلوكه .</w:t>
      </w:r>
    </w:p>
    <w:p w14:paraId="1F0E6D32" w14:textId="77777777" w:rsidR="00CB498E" w:rsidRDefault="00000000">
      <w:r>
        <w:t>كما يمكن أن تؤدي المدرسه دورا مهما في تحقيق التوعيه الأمنيه عن طريق تضمين المناهج مواد توعيه أمنيه والإستعانه في ذلك بالملصقات والمطبوعات والصحف والإذاعه المدرسيه والندوات والأنشطه المدرسيه  .</w:t>
      </w:r>
    </w:p>
    <w:p w14:paraId="077FDB34" w14:textId="77777777" w:rsidR="00CB498E" w:rsidRDefault="00CB498E"/>
    <w:p w14:paraId="4F090AAB" w14:textId="77777777" w:rsidR="00CB498E" w:rsidRDefault="00000000">
      <w:r>
        <w:t>File Name: تصور مقترح لتنميه الوعي الأمني</w:t>
      </w:r>
    </w:p>
    <w:p w14:paraId="28EB257A" w14:textId="77777777" w:rsidR="00CB498E" w:rsidRDefault="00000000">
      <w:r>
        <w:t>لدى طلاب جامعه أسيوط في ضوء خبرات بعض الدول</w:t>
      </w:r>
    </w:p>
    <w:p w14:paraId="60098D9D" w14:textId="77777777" w:rsidR="00CB498E" w:rsidRDefault="00000000">
      <w:r>
        <w:t>Header: ويمكن توضيح دور المؤسسات المؤثره في المجتمع والتي يمكن من خلالها نشر الوعى الأمني فيما يلى: + ٢ الإعلام :</w:t>
      </w:r>
    </w:p>
    <w:p w14:paraId="698AA722" w14:textId="77777777" w:rsidR="00CB498E" w:rsidRDefault="00000000">
      <w:r>
        <w:t>Content:</w:t>
      </w:r>
    </w:p>
    <w:p w14:paraId="073AC129" w14:textId="77777777" w:rsidR="00CB498E" w:rsidRDefault="00000000">
      <w:r>
        <w:t>يذكر السكران أهميه تفعيل سبل وآليات التعاون والتنسيق بين أجهزه الأمن والأجهزه المعنيه بوسائل الإعلام لمتابعه ما يتم الإتفاق عليه في مجال التوعيه والوقايه من الجريمه ووكذلك لوضع الخطط الإعلاميه والأمنيه في مجال التصدي للمشكلات الأمنيه كمشكله الإرهاب والمرور والمخدرات وغيرها.</w:t>
      </w:r>
    </w:p>
    <w:p w14:paraId="7410F465" w14:textId="77777777" w:rsidR="00CB498E" w:rsidRDefault="00000000">
      <w:r>
        <w:t>ولذا نجد أنه من الضرورى التنسيق بين الجهات الأمنيه والإعلام بهدف مسانده ودعم جهود الأجهزه الأمنيه في الحفاظ على أمن الوطن والمواطنين ؛ نظرا لما يمثله الإعلام من وسيله مؤثره على المراهقين وتحقيق الوعى الأمنى لديهم .</w:t>
      </w:r>
    </w:p>
    <w:p w14:paraId="497CB0DD" w14:textId="77777777" w:rsidR="00CB498E" w:rsidRDefault="00CB498E"/>
    <w:p w14:paraId="4F99F6F6" w14:textId="77777777" w:rsidR="00CB498E" w:rsidRDefault="00000000">
      <w:r>
        <w:t>File Name: تصور مقترح لتنميه الوعي الأمني</w:t>
      </w:r>
    </w:p>
    <w:p w14:paraId="60A40BB0" w14:textId="77777777" w:rsidR="00CB498E" w:rsidRDefault="00000000">
      <w:r>
        <w:t>لدى طلاب جامعه أسيوط في ضوء خبرات بعض الدول</w:t>
      </w:r>
    </w:p>
    <w:p w14:paraId="1061545A" w14:textId="77777777" w:rsidR="00CB498E" w:rsidRDefault="00000000">
      <w:r>
        <w:t>Header: ويمكن توضيح دور المؤسسات المؤثره في المجتمع والتي يمكن من خلالها نشر الوعى الأمني فيما يلى: + ٣ الشرطه :</w:t>
      </w:r>
    </w:p>
    <w:p w14:paraId="00EDCC61" w14:textId="77777777" w:rsidR="00CB498E" w:rsidRDefault="00000000">
      <w:r>
        <w:t>Content:</w:t>
      </w:r>
    </w:p>
    <w:p w14:paraId="3DC643E2" w14:textId="77777777" w:rsidR="00CB498E" w:rsidRDefault="00000000">
      <w:r>
        <w:t>يقوم رجال الشرطه بدور كبير في تنميه الوعي الأمني لدى المواطنين من خلال المشاركه فى اللقاءات والندوات الهادفه إلى التوعيه الأمنيه فى المدارس والجامعات والبرامج التليفزيونيه وغيرها، كما تقوم وزاره الداخليه بعقد ندوات وبرامج تدريبيه فى المدارس والجامعات والمؤسسات الحكوميه والخاصه من خلال إداره الحمايه المدنيه لتوعيه المواطنين للتعامل مع الكوارث وإداره المرور لتوعيه الجمهور مروريا .</w:t>
      </w:r>
    </w:p>
    <w:p w14:paraId="7A271A1A" w14:textId="77777777" w:rsidR="00CB498E" w:rsidRDefault="00000000">
      <w:r>
        <w:t>وفي ضوء ما سبق يمكننا القول أن التوعيه الأمنيه مسئوليه قوميه يجب أن تتضافر فيها جهود المؤسسات المختلفه التربويه والإعلاميه والإجتماعيه والأمنيه فكلم ارتفع الوعى الأمنى لدى الأفراد قل معدل الجريمه، ويزيد شعور الجماهير بالأمن ويكتب للعمل الأمنى النجاح والفاعليه في التصدي لكل ما يهدد أمن المجتمع.</w:t>
      </w:r>
    </w:p>
    <w:p w14:paraId="49215D6B" w14:textId="77777777" w:rsidR="00CB498E" w:rsidRDefault="00CB498E"/>
    <w:p w14:paraId="2009A305" w14:textId="77777777" w:rsidR="00CB498E" w:rsidRDefault="00000000">
      <w:r>
        <w:t>File Name: تصور مقترح لتنميه الوعي الأمني</w:t>
      </w:r>
    </w:p>
    <w:p w14:paraId="2CBFC5CB" w14:textId="77777777" w:rsidR="00CB498E" w:rsidRDefault="00000000">
      <w:r>
        <w:t>لدى طلاب جامعه أسيوط في ضوء خبرات بعض الدول</w:t>
      </w:r>
    </w:p>
    <w:p w14:paraId="5413C174" w14:textId="77777777" w:rsidR="00CB498E" w:rsidRDefault="00000000">
      <w:r>
        <w:t>Header: تجارب بعض الدول في مجال تنميه الوعي الأمني :</w:t>
      </w:r>
    </w:p>
    <w:p w14:paraId="14F16EA3" w14:textId="77777777" w:rsidR="00CB498E" w:rsidRDefault="00000000">
      <w:r>
        <w:t>Content:</w:t>
      </w:r>
    </w:p>
    <w:p w14:paraId="0D2E217C" w14:textId="77777777" w:rsidR="00CB498E" w:rsidRDefault="00000000">
      <w:r>
        <w:t>تعددت التجارب الدوليه التي عنيت بنشر الوعي الأمني بين طلاب المدارس والجامعات ، ومن أهم هذه الدول الولايات المتحده الأمريكيه، ونيجيريا، والمملكه العربيه السعوديه، وفي ما يلي يتم تناول تجارب هذه الدول:</w:t>
      </w:r>
    </w:p>
    <w:p w14:paraId="3DC7435A" w14:textId="77777777" w:rsidR="00CB498E" w:rsidRDefault="00CB498E"/>
    <w:p w14:paraId="206F9B1B" w14:textId="77777777" w:rsidR="00CB498E" w:rsidRDefault="00000000">
      <w:r>
        <w:t>File Name: تصور مقترح لتنميه الوعي الأمني</w:t>
      </w:r>
    </w:p>
    <w:p w14:paraId="749E1241" w14:textId="77777777" w:rsidR="00CB498E" w:rsidRDefault="00000000">
      <w:r>
        <w:t>لدى طلاب جامعه أسيوط في ضوء خبرات بعض الدول</w:t>
      </w:r>
    </w:p>
    <w:p w14:paraId="6F2F3156" w14:textId="77777777" w:rsidR="00CB498E" w:rsidRDefault="00000000">
      <w:r>
        <w:t>Header: تجارب بعض الدول في مجال تنميه الوعي الأمني : + أولا: تجربه الولايات المتحده الأمريكيه</w:t>
      </w:r>
    </w:p>
    <w:p w14:paraId="00849579" w14:textId="77777777" w:rsidR="00CB498E" w:rsidRDefault="00000000">
      <w:r>
        <w:t>Content:</w:t>
      </w:r>
    </w:p>
    <w:p w14:paraId="796705B7" w14:textId="77777777" w:rsidR="00CB498E" w:rsidRDefault="00000000">
      <w:r>
        <w:t xml:space="preserve">ينظر للوعي الأمني في الولايات المتحده الأميكيه على أنه الضمان المطلق الذي يتمتع به الناس تحت أمه أو دوله من حيث الراحه والعمل دون خوف أو تهديد </w:t>
      </w:r>
    </w:p>
    <w:p w14:paraId="0053379E" w14:textId="77777777" w:rsidR="00CB498E" w:rsidRDefault="00000000">
      <w:r>
        <w:t>وبالتالي من الأهداف الرئيسه للتعليم هناك تعزيز مستوى الوعي الأمني ​​بين المواطنين ؛ حتى يتمكنوا من حمايه بيئتهم وأمتهم والعالم بأسره بشكل مباشر. فالوعي الأمني يثري معرفتنا ضد أي شكل من أشكال الأعمال التي تهدد حياتنا وممتلكاتنا سواء في المنزل أو في الجامعه أو في مكان عملنا أو في بلدنا . .</w:t>
      </w:r>
    </w:p>
    <w:p w14:paraId="13896A43" w14:textId="77777777" w:rsidR="00CB498E" w:rsidRDefault="00CB498E"/>
    <w:p w14:paraId="19BE5938" w14:textId="77777777" w:rsidR="00CB498E" w:rsidRDefault="00000000">
      <w:r>
        <w:t>File Name: تصور مقترح لتنميه الوعي الأمني</w:t>
      </w:r>
    </w:p>
    <w:p w14:paraId="36718920" w14:textId="77777777" w:rsidR="00CB498E" w:rsidRDefault="00000000">
      <w:r>
        <w:t>لدى طلاب جامعه أسيوط في ضوء خبرات بعض الدول</w:t>
      </w:r>
    </w:p>
    <w:p w14:paraId="3CA65D1C" w14:textId="77777777" w:rsidR="00CB498E" w:rsidRDefault="00000000">
      <w:r>
        <w:t>Header: تجارب بعض الدول في مجال تنميه الوعي الأمني : + الأهداف المحدده لبرامج التربيه الأمنيه في الولايات المتحده Smith, et. al, 2011) ):</w:t>
      </w:r>
    </w:p>
    <w:p w14:paraId="554EC7F9" w14:textId="77777777" w:rsidR="00CB498E" w:rsidRDefault="00000000">
      <w:r>
        <w:t>Content:</w:t>
      </w:r>
    </w:p>
    <w:p w14:paraId="4A5A7C44" w14:textId="77777777" w:rsidR="00CB498E" w:rsidRDefault="00000000">
      <w:r>
        <w:t>إدراك العلاقه بين المصالح الأمريكيه والقيم الأمريكيه في سياسه الأمن القومي .</w:t>
      </w:r>
    </w:p>
    <w:p w14:paraId="0C5E0A42" w14:textId="77777777" w:rsidR="00CB498E" w:rsidRDefault="00000000">
      <w:r>
        <w:t>إكساب الطلاب مبادئ التفكير الإستراتيجي وقيمه إستراتيجيه التوفيق بين تحديات البيئه الدوليه وقيود النظام السياسي الأمريكي .</w:t>
      </w:r>
    </w:p>
    <w:p w14:paraId="0EBC3961" w14:textId="77777777" w:rsidR="00CB498E" w:rsidRDefault="00000000">
      <w:r>
        <w:t>التعرف على مختلف الجهات الفاعله الحكوميه وغير الحكوميه ووفهم التحولات العالميه التي تسبب التكامل على مستوى العالم وتقديم أنواع جديده من التهديدات الأمنيه .</w:t>
      </w:r>
    </w:p>
    <w:p w14:paraId="65F208F1" w14:textId="77777777" w:rsidR="00CB498E" w:rsidRDefault="00000000">
      <w:r>
        <w:t>فهم تطور إستراتيجيه الأمن الأمريكيه في القرن العشرين ، مع التركيز على الدروس المستفاده من حالات النجاح والفشل في الإستراتيجيات السابقه.</w:t>
      </w:r>
    </w:p>
    <w:p w14:paraId="114DE311" w14:textId="77777777" w:rsidR="00CB498E" w:rsidRDefault="00000000">
      <w:r>
        <w:lastRenderedPageBreak/>
        <w:t>تحديد مصالح الولايات المتحده المستقبليه والتهديدات لتلك المصالح في مختلف المناطق الجغرافيه.</w:t>
      </w:r>
    </w:p>
    <w:p w14:paraId="740CAAA9" w14:textId="77777777" w:rsidR="00CB498E" w:rsidRDefault="00CB498E"/>
    <w:p w14:paraId="24FC0B09" w14:textId="77777777" w:rsidR="00CB498E" w:rsidRDefault="00000000">
      <w:r>
        <w:t>File Name: تصور مقترح لتنميه الوعي الأمني</w:t>
      </w:r>
    </w:p>
    <w:p w14:paraId="744012A3" w14:textId="77777777" w:rsidR="00CB498E" w:rsidRDefault="00000000">
      <w:r>
        <w:t>لدى طلاب جامعه أسيوط في ضوء خبرات بعض الدول</w:t>
      </w:r>
    </w:p>
    <w:p w14:paraId="5917E429" w14:textId="77777777" w:rsidR="00CB498E" w:rsidRDefault="00000000">
      <w:r>
        <w:t>Header: الجهود الامريكيه في مجال التربيه الامنيه</w:t>
      </w:r>
    </w:p>
    <w:p w14:paraId="0498D6EF" w14:textId="77777777" w:rsidR="00CB498E" w:rsidRDefault="00000000">
      <w:r>
        <w:t>Content:</w:t>
      </w:r>
    </w:p>
    <w:p w14:paraId="767A40B9" w14:textId="77777777" w:rsidR="00CB498E" w:rsidRDefault="00000000">
      <w:r>
        <w:t>اهتمت والولايات المتحده الامريكيه بغرس الوعي الأمني لدى مواطنيها في المراحل التعليميه المختلفه ومن أهم هذه المراحل التعليم الثانوي والتعليم العالي والدراسات العليا. وقد تبلور هذا الإهتمام في صوره برامج تربويه ومبادرات للتربيه الأمنيه تمثلت في ما يلي :</w:t>
      </w:r>
    </w:p>
    <w:p w14:paraId="4B11F85C" w14:textId="77777777" w:rsidR="00CB498E" w:rsidRDefault="00CB498E"/>
    <w:p w14:paraId="0B71C4B5" w14:textId="77777777" w:rsidR="00CB498E" w:rsidRDefault="00000000">
      <w:r>
        <w:t>File Name: تصور مقترح لتنميه الوعي الأمني</w:t>
      </w:r>
    </w:p>
    <w:p w14:paraId="2693FAB8" w14:textId="77777777" w:rsidR="00CB498E" w:rsidRDefault="00000000">
      <w:r>
        <w:t>لدى طلاب جامعه أسيوط في ضوء خبرات بعض الدول</w:t>
      </w:r>
    </w:p>
    <w:p w14:paraId="160629B5" w14:textId="77777777" w:rsidR="00CB498E" w:rsidRDefault="00000000">
      <w:r>
        <w:t>Header: الجهود الامريكيه في مجال التربيه الامنيه + أ دور التعليم الجامعي في تنميه الوعي الأمني لدى الطلاب بالولايات المتحده الامريكيه:</w:t>
      </w:r>
    </w:p>
    <w:p w14:paraId="057AB576" w14:textId="77777777" w:rsidR="00CB498E" w:rsidRDefault="00000000">
      <w:r>
        <w:t>Content:</w:t>
      </w:r>
    </w:p>
    <w:p w14:paraId="4F9025E4" w14:textId="77777777" w:rsidR="00CB498E" w:rsidRDefault="00000000">
      <w:r>
        <w:t>اقتصر ذلك علي خطوتين تم استنتاجهما من مراجعه الدراسات والأدبيات المتعلقه بالوعي الأمني وفلسفه التعليم في الولايات المتحده الإمريكيه، وهما كالتالي:</w:t>
      </w:r>
    </w:p>
    <w:p w14:paraId="680A743E" w14:textId="77777777" w:rsidR="00CB498E" w:rsidRDefault="00000000">
      <w:r>
        <w:t>1 إدراج موضوعات الوعي الأمني ضمن المقرر الدراسيه</w:t>
      </w:r>
    </w:p>
    <w:p w14:paraId="741A553F" w14:textId="77777777" w:rsidR="00CB498E" w:rsidRDefault="00000000">
      <w:r>
        <w:t>حيث كان التعليم حول الأمن القومي دائما جزءا من المناهج الدراسيه. مع التركيز على الحروب وقرار الدخول في تلك الحروب وسلوك القوات العسكريه الأمريكيه. ثم القليل من الاهتمام للتطور والترتيبات الهيكليه لأمن هذه الدوله ، والهيكل العالمي والوطني الأساسي للحفاظ على الأمن ، والسياق الأساسي الذي تحقق فيه الأمن2014, p. 30) Rice &amp;(Klein .</w:t>
      </w:r>
    </w:p>
    <w:p w14:paraId="31455337" w14:textId="77777777" w:rsidR="00CB498E" w:rsidRDefault="00000000">
      <w:r>
        <w:t>هناك عده نقاط تبرر فيها أسباب إدراج موضوعات الوعي الأمني في التعليم الجامعي: .</w:t>
      </w:r>
    </w:p>
    <w:p w14:paraId="4B962C3D" w14:textId="77777777" w:rsidR="00CB498E" w:rsidRDefault="00000000">
      <w:r>
        <w:t>التعليم حول الأمن القومي له مساهمه مهمه ومتميزه في التعليم من أجل المواطنه المختصه . ولا يمكن أن يكون هناك شرط حيوي للمواطنه الصالحه في العصر النووي أكثر من القدره على الفهم والمشاركه بكفاءه في عمليات السياسه العامه المتعلقه بالأمن القومي ، لأن العديد من قضايا السياسه العامه الأكثر أهميه تنطوي على المجال الأخير.</w:t>
      </w:r>
    </w:p>
    <w:p w14:paraId="5B2BF008" w14:textId="77777777" w:rsidR="00CB498E" w:rsidRDefault="00000000">
      <w:r>
        <w:t>الحاجه إلى تعزيز التعليم ذي الصله بالأمن القومي والقضايا ذات الصله.</w:t>
      </w:r>
    </w:p>
    <w:p w14:paraId="3FA454DF" w14:textId="77777777" w:rsidR="00CB498E" w:rsidRDefault="00000000">
      <w:r>
        <w:t>الدعم الواسع لتقديم وجهات نظر عالميه في تعليم الشباب الأمريكي. حيث يشير الأدب الخاص بالتعليم العالمي إلى عدد من العناصر الأساسيه للتعليم العالمي ، بما في ذلك مسائل السلام والأمن.و يهتم اختصاصيو الأمن القومي بشكل خاص بجوانب السلام والأمن في التعليم العالمي.</w:t>
      </w:r>
    </w:p>
    <w:p w14:paraId="1E58D36B" w14:textId="77777777" w:rsidR="00CB498E" w:rsidRDefault="00CB498E"/>
    <w:p w14:paraId="50B372A2" w14:textId="77777777" w:rsidR="00CB498E" w:rsidRDefault="00000000">
      <w:r>
        <w:lastRenderedPageBreak/>
        <w:t>File Name: تصور مقترح لتنميه الوعي الأمني</w:t>
      </w:r>
    </w:p>
    <w:p w14:paraId="0F4184A0" w14:textId="77777777" w:rsidR="00CB498E" w:rsidRDefault="00000000">
      <w:r>
        <w:t>لدى طلاب جامعه أسيوط في ضوء خبرات بعض الدول</w:t>
      </w:r>
    </w:p>
    <w:p w14:paraId="5F89A472" w14:textId="77777777" w:rsidR="00CB498E" w:rsidRDefault="00000000">
      <w:r>
        <w:t>Header: الجهود الامريكيه في مجال التربيه الامنيه + ب التحديات التي واجهت ادراج مقرر التربيه الأمنيه في التعليم الجامعي :</w:t>
      </w:r>
    </w:p>
    <w:p w14:paraId="3E769DB4" w14:textId="77777777" w:rsidR="00CB498E" w:rsidRDefault="00000000">
      <w:r>
        <w:t>Content:</w:t>
      </w:r>
    </w:p>
    <w:p w14:paraId="678CD8A2" w14:textId="77777777" w:rsidR="00CB498E" w:rsidRDefault="00000000">
      <w:r>
        <w:t>بينما يتقبل اختصاصيو التوعيه الجهود المبذوله لتعزيز التعليم حول الأمن القومي ، إلا أنهم يواجهون تحديات كبيره في القيام بذلك Nanto 2015, 26))</w:t>
      </w:r>
    </w:p>
    <w:p w14:paraId="215F9B51" w14:textId="77777777" w:rsidR="00CB498E" w:rsidRDefault="00000000">
      <w:r>
        <w:t>ازدحام المقررات الدراسيه، فهناك مساحه محدوده لإستيعاب التركيز الإضافي على موضوعات الأمن القومي.</w:t>
      </w:r>
    </w:p>
    <w:p w14:paraId="6BD62B72" w14:textId="77777777" w:rsidR="00CB498E" w:rsidRDefault="00000000">
      <w:r>
        <w:t>عزوف بعض أعضاء هيئه التدريس عن التعرض للموضوعات القوميه ، وتركيزهم علا الموضوعات الأكاديميه</w:t>
      </w:r>
    </w:p>
    <w:p w14:paraId="124D9706" w14:textId="77777777" w:rsidR="00CB498E" w:rsidRDefault="00000000">
      <w:r>
        <w:t>مواد تعليميه غير كافيه. لا تعطي الكتب الدراسيه سوى القليل من الإهتمام للأمن وتتسم بالسطحيه والتحيز تجاه أسباب سياسيه معينه أو اهتمامات خاصه.</w:t>
      </w:r>
    </w:p>
    <w:p w14:paraId="45A77627" w14:textId="77777777" w:rsidR="00CB498E" w:rsidRDefault="00CB498E"/>
    <w:p w14:paraId="446CA01E" w14:textId="77777777" w:rsidR="00CB498E" w:rsidRDefault="00000000">
      <w:r>
        <w:t>File Name: تصور مقترح لتنميه الوعي الأمني</w:t>
      </w:r>
    </w:p>
    <w:p w14:paraId="16477299" w14:textId="77777777" w:rsidR="00CB498E" w:rsidRDefault="00000000">
      <w:r>
        <w:t>لدى طلاب جامعه أسيوط في ضوء خبرات بعض الدول</w:t>
      </w:r>
    </w:p>
    <w:p w14:paraId="4E0406F0" w14:textId="77777777" w:rsidR="00CB498E" w:rsidRDefault="00000000">
      <w:r>
        <w:t>Header: الجهود الامريكيه في مجال التربيه الامنيه + ج المبادئ الأساسيه لتنميه الوعي الأمني لدى طلاب الجامعات :</w:t>
      </w:r>
    </w:p>
    <w:p w14:paraId="0B8AF73D" w14:textId="77777777" w:rsidR="00CB498E" w:rsidRDefault="00000000">
      <w:r>
        <w:t>Content:</w:t>
      </w:r>
    </w:p>
    <w:p w14:paraId="6D3B8EAA" w14:textId="77777777" w:rsidR="00CB498E" w:rsidRDefault="00000000">
      <w:r>
        <w:t>يقوم الوعي الأمني لدى الطلاب علي المباديء والأسس التاليه:</w:t>
      </w:r>
    </w:p>
    <w:p w14:paraId="20DCEFBE" w14:textId="77777777" w:rsidR="00CB498E" w:rsidRDefault="00000000">
      <w:r>
        <w:t>تقديم القضايا المثيره للجدل بطريقه مرتبطه بالموضوعات الدراسيه ، بالإضافه إلى ذلك ، يجب تقديم وجهات نظر متعدده دون تسييس الموقف ، أو استغلال الصدمات العاطفيه ، أو الترويج لمشاعر الإغتراب أو اليأس.</w:t>
      </w:r>
    </w:p>
    <w:p w14:paraId="56E619B9" w14:textId="77777777" w:rsidR="00CB498E" w:rsidRDefault="00000000">
      <w:r>
        <w:t>اقتناع الإداره الجامعيه بشرعيه التعليم حول الوعي الأمني وتقديم الإرشادات العامه والدعم لتنفيذ الخطط التي صممها اختصاصيو التوعيه الأمنيه.</w:t>
      </w:r>
    </w:p>
    <w:p w14:paraId="5475B5E8" w14:textId="77777777" w:rsidR="00CB498E" w:rsidRDefault="00000000">
      <w:r>
        <w:t>فهم أبعاد التعليم حول موضوعات الوعي الأمني والمشاركه في تنفيذ خطط لإدراجها في المناهج الدراسيه.</w:t>
      </w:r>
    </w:p>
    <w:p w14:paraId="42D06E1B" w14:textId="77777777" w:rsidR="00CB498E" w:rsidRDefault="00000000">
      <w:r>
        <w:t>يجب أن تكون أهداف التعليم حول الوعي الأمني متسقه مع أهداف المناهج الدراسيه القائمه وتعزيزها.</w:t>
      </w:r>
    </w:p>
    <w:p w14:paraId="511CE011" w14:textId="77777777" w:rsidR="00CB498E" w:rsidRDefault="00000000">
      <w:r>
        <w:t>يجب أن تقدم استراتيجيات ومواد التدريس معلومات تدعم الوعي الأمني بطريقه متوازنه ولا تدعم وجهه نظر معينه.</w:t>
      </w:r>
    </w:p>
    <w:p w14:paraId="5BCCD958" w14:textId="77777777" w:rsidR="00CB498E" w:rsidRDefault="00000000">
      <w:r>
        <w:t>يجب أن تمثل معالجه مخاوف الطلاب هدفا فعالا في السعي لفهم الموضوع والقدره على تحليل القضايا.</w:t>
      </w:r>
    </w:p>
    <w:p w14:paraId="5CBAF7C2" w14:textId="77777777" w:rsidR="00CB498E" w:rsidRDefault="00000000">
      <w:r>
        <w:t>تعتبر المهارات اللغويه والمعرفه الثقافيه لبنات بناء مهمه للمواطنين الأميركيين ليكونوا قاده في عالم عالمي</w:t>
      </w:r>
    </w:p>
    <w:p w14:paraId="0BBFB1CF" w14:textId="77777777" w:rsidR="00CB498E" w:rsidRDefault="00CB498E"/>
    <w:p w14:paraId="54150DFE" w14:textId="77777777" w:rsidR="00CB498E" w:rsidRDefault="00000000">
      <w:r>
        <w:t>File Name: تصور مقترح لتنميه الوعي الأمني</w:t>
      </w:r>
    </w:p>
    <w:p w14:paraId="46C6A12A" w14:textId="77777777" w:rsidR="00CB498E" w:rsidRDefault="00000000">
      <w:r>
        <w:lastRenderedPageBreak/>
        <w:t>لدى طلاب جامعه أسيوط في ضوء خبرات بعض الدول</w:t>
      </w:r>
    </w:p>
    <w:p w14:paraId="4D21A492" w14:textId="77777777" w:rsidR="00CB498E" w:rsidRDefault="00000000">
      <w:r>
        <w:t>Header: الجهود الامريكيه في مجال التربيه الامنيه + د آليه تنفيذ برامج الوعي الأمني :</w:t>
      </w:r>
    </w:p>
    <w:p w14:paraId="1EB3467D" w14:textId="77777777" w:rsidR="00CB498E" w:rsidRDefault="00000000">
      <w:r>
        <w:t>Content:</w:t>
      </w:r>
    </w:p>
    <w:p w14:paraId="5EA3EDE5" w14:textId="77777777" w:rsidR="00CB498E" w:rsidRDefault="00000000">
      <w:r>
        <w:t>1 المنهج الدراسي والمقررات</w:t>
      </w:r>
    </w:p>
    <w:p w14:paraId="51EA44C7" w14:textId="77777777" w:rsidR="00CB498E" w:rsidRDefault="00000000">
      <w:r>
        <w:t>يسعى المنهج لنشر الوعي بالأمن القومي . ويعتمد في ذلك على مجموعه من الموضوعات توضع ضمن المناهج الدراسيه الأساسيه لتخريج طلاب يفهمون تماما بلدهم والعالم الذي يأخذ فيه دورا قياديا .</w:t>
      </w:r>
    </w:p>
    <w:p w14:paraId="235D7749" w14:textId="77777777" w:rsidR="00CB498E" w:rsidRDefault="00000000">
      <w:r>
        <w:t>يجب أن يتقن الطلاب مجموعه من التخصصات المشتركه ، والتي تساهم جميعها إلى تحقيق هدف المواطن المتعلم والموظف العام الماهر لذلك ، لا توجد فصول خاصه ، في الفيزياء وتخصصات الفلسفه. ويدرس الطلاب نفس فئه الأدبيات الأساسيه كدارسي اللغه الإنجليزيه المتخصصين Mull 2012, p. 3)).</w:t>
      </w:r>
    </w:p>
    <w:p w14:paraId="53B60210" w14:textId="77777777" w:rsidR="00CB498E" w:rsidRDefault="00000000">
      <w:r>
        <w:t>يضع المنهج الدراسي الأساسي من ضمن اولوياته في تدريس الرياضيات والعلوم والهندسه أن يكون الخريجون متأقلمين في البيئه التكنولوجيه سريعه التغير وأنهم سيكونون جزء لا يتجزأ من الهيكل العسكري الأمريكي. ويتطلب ذلك الإستعداد للمتطلبات التكنولوجيه على مدار العشرين عاما القادمه ، واستيعاب الفرص التي توفرها هيمنه المعلومات ، والتكيف مع الضرورات التشغيليه للثوره كما يركز علي مستوى من التعليم التقني والكفاءه التي يجب أن ترتكز على أساس قوي من الدراسه في الرياضيات ، العلوم والهندسه. .</w:t>
      </w:r>
    </w:p>
    <w:p w14:paraId="0879F1CA" w14:textId="77777777" w:rsidR="00CB498E" w:rsidRDefault="00000000">
      <w:r>
        <w:t>كما تضمن المنهج مقررات العلوم الإجتماعيه الأساسيه الثلاثه  السياسه والإقتصاد والعلاقات الدوليه الأمريكيه  و أن يكون لكل متدرب أساس في دراسه قضايا الأمن القومي والعمليات التي ينطوي عليها اتخاذ القرارات السياسيه والاقتصاديه المتعلقه بالأمن القومSmith etal, 2011, p. 8 10) )</w:t>
      </w:r>
    </w:p>
    <w:p w14:paraId="493D7AEB" w14:textId="77777777" w:rsidR="00CB498E" w:rsidRDefault="00000000">
      <w:r>
        <w:t>ويسعي المنهاج الدراسي إلي توفير الفرصه لجميع الطلاب لتطبيق ما تعلموه على تطبيقات الدفاع في العالم الحقيقي سواء في الفصول الدراسيه أو في البرامج البحثيه الخارجيه. ويتم تدعيم التعلم داخل الفصل في كل تخصص بفرص تنميه فرديه أكاديميه في فصل الصيف</w:t>
      </w:r>
    </w:p>
    <w:p w14:paraId="56A16D79" w14:textId="77777777" w:rsidR="00CB498E" w:rsidRDefault="00000000">
      <w:r>
        <w:t xml:space="preserve">National Security Education Program , </w:t>
      </w:r>
    </w:p>
    <w:p w14:paraId="09F1AE93" w14:textId="77777777" w:rsidR="00CB498E" w:rsidRDefault="00000000">
      <w:r>
        <w:t>2 المعلم وأساليب وطرق التدريس</w:t>
      </w:r>
    </w:p>
    <w:p w14:paraId="17C2FB4C" w14:textId="77777777" w:rsidR="00CB498E" w:rsidRDefault="00000000">
      <w:r>
        <w:t xml:space="preserve">تعتمد معظم برامج الوعي الأمني علي طريقه للتدريس والتي تتم من خلال فصول دراسيه صغيره ، يتم تدريسها في المقام الأول من قبل ضباط الصف أو المبتدئين من الدرجه العلميه الذين يخدمون كأستاذ جامعي. وتسمح الفصول الدراسيه الصغيره بالتفاعل الفردي بين المعلم والطالب، وبين الطلاب أنفسهم. تعد فرصه الحوار مهمه بشكل خاص عند مناقشه الأسئله التي لا توجد إجابات صحيحه عنها.: </w:t>
      </w:r>
    </w:p>
    <w:p w14:paraId="2E2F476F" w14:textId="77777777" w:rsidR="00CB498E" w:rsidRDefault="00000000">
      <w:r>
        <w:t>يتضح من العرض السابق أن التربيه الأمنيه حظيت في الولايات المتحده الأمريكيه بإهتمام كبير تم بلورته بعدد من المبادرات والبرامج التعليميه والتدريبيه المتنوعه، ويتضح من مفهوم الوعي الأمني عدم الإقتصار علي التربيه الأخلاقيه وتنميه السلوك المنضبط بل امتد إلي الوعي بالسياسه الأمنيه الداخليه والخارجيه والوعي بكافه العلاقات الأمريكيه في المجتمعات ذات المصالح المشتركه والإندماج داخل تلك المجتمعات .كما انعكس علي الوعي الأمني الطابع السياسي الذي يغلب علي المجتمع الامريكي حيث يلاحظ أن هدف الوعي الأمني ينبع من اهتمام القياده الأمريكيه بالسياسه الخارجيه وإعداد الأفراد للتعامل معها.</w:t>
      </w:r>
    </w:p>
    <w:p w14:paraId="66D44956" w14:textId="77777777" w:rsidR="00CB498E" w:rsidRDefault="00000000">
      <w:r>
        <w:t>وبذلك، فإن الوعي الأمني يقوم علي مبدأ " اعرف عدوك حتي تأمنه"، ومن هنا تنوعت الصور التي ظهر فيها الإهتمام بالوع يالأمني حيث كانت إما تضمينا لموضوعات مرتبطه به في مقررات الدراسات الإجتماعيه والإقتصاد والعلوم السياسيه وربط كافه المقررات بموضوعات سياسيه وأمنيه يتم من خلالها زياده الوعي بالقضايا الأمنيه وتعميق الفهم بالثقافات المختلفه للشعوب ذات المصالح المشتركه .</w:t>
      </w:r>
    </w:p>
    <w:p w14:paraId="790E442D" w14:textId="77777777" w:rsidR="00CB498E" w:rsidRDefault="00CB498E"/>
    <w:p w14:paraId="335A6DAE" w14:textId="77777777" w:rsidR="00CB498E" w:rsidRDefault="00000000">
      <w:r>
        <w:t>File Name: تصور مقترح لتنميه الوعي الأمني</w:t>
      </w:r>
    </w:p>
    <w:p w14:paraId="2F2E8574" w14:textId="77777777" w:rsidR="00CB498E" w:rsidRDefault="00000000">
      <w:r>
        <w:t>لدى طلاب جامعه أسيوط في ضوء خبرات بعض الدول</w:t>
      </w:r>
    </w:p>
    <w:p w14:paraId="26C2736E" w14:textId="77777777" w:rsidR="00CB498E" w:rsidRDefault="00000000">
      <w:r>
        <w:t>Header: ثانيا: تجربه نيجيريا في تنميه الوعي الأمني</w:t>
      </w:r>
    </w:p>
    <w:p w14:paraId="0CD316F6" w14:textId="77777777" w:rsidR="00CB498E" w:rsidRDefault="00000000">
      <w:r>
        <w:t>Content:</w:t>
      </w:r>
    </w:p>
    <w:p w14:paraId="1924803C" w14:textId="77777777" w:rsidR="00CB498E" w:rsidRDefault="00000000">
      <w:r>
        <w:t>مفهوم الوعي الأمني في نيجيريا</w:t>
      </w:r>
    </w:p>
    <w:p w14:paraId="28583F5C" w14:textId="77777777" w:rsidR="00CB498E" w:rsidRDefault="00000000">
      <w:r>
        <w:t>ينظر إلى الوعي الأمني في نيجيريا ​​على أنه عمليه تعاونيه وديناميكيه طويله العمر يولد المجتمع من خلالها المعرفه والقيم والمهارات من أجل بقائه واستمراره ، و التنوير والتمكين ضد جميع أشكال الخطر والتهديدات التي تهدد رفاههيته وتعايشه.</w:t>
      </w:r>
    </w:p>
    <w:p w14:paraId="5C8383C9" w14:textId="77777777" w:rsidR="00CB498E" w:rsidRDefault="00000000">
      <w:r>
        <w:t>اقترح Edozie  تعريفا اصطناعيا بعد مراجعه شامله للأدبيات. بالنسبه له ، ينظر فيها إلى الوعي الأمني في نيجريا ​​على أنه عمليه تعاونيه وديناميكيه وطويله العمر ينتج المجتمع من خلالها المعرفه والقيم والمهارات من أجل بقائه واستمراره وتنويره وتمكينه من جميع أشكال الخطر والتهديدات التي تهدد رفاهيته وتعايشه. وأن هذه العمليه تعاونيه تظهر الدور التكميلي للتعليم الأمني. بصرف النظر عن نظام التعليم.</w:t>
      </w:r>
    </w:p>
    <w:p w14:paraId="3C63AE48" w14:textId="77777777" w:rsidR="00CB498E" w:rsidRDefault="00000000">
      <w:r>
        <w:t>وبشكل أكثر تحديدا ، فإن الوعي الأمني ​​هو ذلك الموضوع في منهج القيم الوطنيه في نيجيريا والذي يهدف إلى خلق وعي لدى المتعلمين بالسلوك والسلامه المناسبين ضد التهديدات التي يتعرضون لها لسلامتهم الشخصيه ,والمجتمعيه Echeverri 2010, pp. 52  68) ).</w:t>
      </w:r>
    </w:p>
    <w:p w14:paraId="5721C816" w14:textId="77777777" w:rsidR="00CB498E" w:rsidRDefault="00000000">
      <w:r>
        <w:t>مما سبق يتضح أن الوعي الأمني في نيجيريا هو نتاج لجهود متبادله بين المؤسسات الأمنيه والتربويه. كما أنه جزء لا يتجزء من برنامج التعليم العام وبالتالي يحظي باهتمام يظهر في الإعداد والتخطيط الجيد وإنتاج مقررات قوميه تهدف إلي ترسيخ الوعي الأمني لدي طلابها وتنشئتهم التنشئه الأمنيه السليمه.</w:t>
      </w:r>
    </w:p>
    <w:p w14:paraId="4605DC38" w14:textId="77777777" w:rsidR="00CB498E" w:rsidRDefault="00CB498E"/>
    <w:p w14:paraId="69DE1D38" w14:textId="77777777" w:rsidR="00CB498E" w:rsidRDefault="00000000">
      <w:r>
        <w:t>File Name: تصور مقترح لتنميه الوعي الأمني</w:t>
      </w:r>
    </w:p>
    <w:p w14:paraId="0913D520" w14:textId="77777777" w:rsidR="00CB498E" w:rsidRDefault="00000000">
      <w:r>
        <w:t>لدى طلاب جامعه أسيوط في ضوء خبرات بعض الدول</w:t>
      </w:r>
    </w:p>
    <w:p w14:paraId="58E3CFB1" w14:textId="77777777" w:rsidR="00CB498E" w:rsidRDefault="00000000">
      <w:r>
        <w:t>Header: أهداف الوعي الأمني في التعليم الثانوي</w:t>
      </w:r>
    </w:p>
    <w:p w14:paraId="36A39371" w14:textId="77777777" w:rsidR="00CB498E" w:rsidRDefault="00000000">
      <w:r>
        <w:t>Content:</w:t>
      </w:r>
    </w:p>
    <w:p w14:paraId="3C5C1D3C" w14:textId="77777777" w:rsidR="00CB498E" w:rsidRDefault="00000000">
      <w:r>
        <w:t>تتحدد أهداف الوعي الأمني في نيجيريا على النحو المنصوص عليه في السياسه الوطنيه للتعليم جمهوريه نيجيريا الاتحاديه في ما يلي: Echeverri 2010, p. 70) ).</w:t>
      </w:r>
    </w:p>
    <w:p w14:paraId="34DA4FB4" w14:textId="77777777" w:rsidR="00CB498E" w:rsidRDefault="00000000">
      <w:r>
        <w:t>غرس الوعي الوطني والوحده الوطنيه .</w:t>
      </w:r>
    </w:p>
    <w:p w14:paraId="36307C1E" w14:textId="77777777" w:rsidR="00CB498E" w:rsidRDefault="00000000">
      <w:r>
        <w:t>غرس النوع الصحيح من القيم والمواقف من أجل بقاء الفرد والمجتمع النيجيري .</w:t>
      </w:r>
    </w:p>
    <w:p w14:paraId="7D164890" w14:textId="77777777" w:rsidR="00CB498E" w:rsidRDefault="00000000">
      <w:r>
        <w:t>تدريب العقل في فهم العالم من حوله .</w:t>
      </w:r>
    </w:p>
    <w:p w14:paraId="5AEAA8F5" w14:textId="77777777" w:rsidR="00CB498E" w:rsidRDefault="00000000">
      <w:r>
        <w:t>اكتساب المهارات المناسبه وتنميه القدرات والكفاءات العقليه والبدنيه والإجتماعيه كمعدات للفرد للعيش فيها والمساهمه في تنميه المجتمع.</w:t>
      </w:r>
    </w:p>
    <w:p w14:paraId="7760A787" w14:textId="77777777" w:rsidR="00CB498E" w:rsidRDefault="00CB498E"/>
    <w:p w14:paraId="5207CECB" w14:textId="77777777" w:rsidR="00CB498E" w:rsidRDefault="00000000">
      <w:r>
        <w:t>File Name: تصور مقترح لتنميه الوعي الأمني</w:t>
      </w:r>
    </w:p>
    <w:p w14:paraId="10951931" w14:textId="77777777" w:rsidR="00CB498E" w:rsidRDefault="00000000">
      <w:r>
        <w:t>لدى طلاب جامعه أسيوط في ضوء خبرات بعض الدول</w:t>
      </w:r>
    </w:p>
    <w:p w14:paraId="42F41F4D" w14:textId="77777777" w:rsidR="00CB498E" w:rsidRDefault="00000000">
      <w:r>
        <w:t>Header: دوافع الإهتمام بالوعي الأمني في نيجيريا .</w:t>
      </w:r>
    </w:p>
    <w:p w14:paraId="2A61B726" w14:textId="77777777" w:rsidR="00CB498E" w:rsidRDefault="00000000">
      <w:r>
        <w:t>Content:</w:t>
      </w:r>
    </w:p>
    <w:p w14:paraId="01BBEF0C" w14:textId="77777777" w:rsidR="00CB498E" w:rsidRDefault="00000000">
      <w:r>
        <w:t>ذكرت السياسه الوطنيه للتعليم  أن التعليم في نيجيريا هو أداه متميزه" لإحداث التنميه الوطنيه. كما حدد التعليم بأنه عمليه تنميه الفرد جسديا وعقليا وإجتماعيا وعاطفيا وثقافيا وتكنولوجيا حتى يتمكن الفرد من الأداء بمصداقيه أينما وجد. من أجل تحقيق التنميه ، ويتعين على المرء أن ينظر في الأهداف الوطنيه الرئيسيه لنيجيريا ، والتي تم قبولها كأساس ضروري للسياسه الوطنيه للتعليم وهي:</w:t>
      </w:r>
    </w:p>
    <w:p w14:paraId="21CE425A" w14:textId="77777777" w:rsidR="00CB498E" w:rsidRDefault="00000000">
      <w:r>
        <w:t>مجتمع حر وديمقراطي .</w:t>
      </w:r>
    </w:p>
    <w:p w14:paraId="00D449DF" w14:textId="77777777" w:rsidR="00CB498E" w:rsidRDefault="00000000">
      <w:r>
        <w:t>مجتمع عادل ومنصف .</w:t>
      </w:r>
    </w:p>
    <w:p w14:paraId="6B22ABF4" w14:textId="77777777" w:rsidR="00CB498E" w:rsidRDefault="00000000">
      <w:r>
        <w:t>أمه موحده وقويه وتعول على الذات .</w:t>
      </w:r>
    </w:p>
    <w:p w14:paraId="2C2B9579" w14:textId="77777777" w:rsidR="00CB498E" w:rsidRDefault="00000000">
      <w:r>
        <w:t>اقتصاد عظيم وديناميكي .</w:t>
      </w:r>
    </w:p>
    <w:p w14:paraId="1F11FC48" w14:textId="77777777" w:rsidR="00CB498E" w:rsidRDefault="00000000">
      <w:r>
        <w:t>أرض مليئه بالفرص المشرقه لجميع المواطنين.</w:t>
      </w:r>
    </w:p>
    <w:p w14:paraId="100807E9" w14:textId="77777777" w:rsidR="00CB498E" w:rsidRDefault="00000000">
      <w:r>
        <w:t>وبالنظر إلى التجارب المختلفه في نيجيريا، وجد أن نيجيريا كدوله تعاني من المحافظه على بيئه يمكن للناس أن يعملوا فيها على قدم المساواه ؛ حيث من ناحيه يوجد سلام وبيئه آمنه بشكل جيد ؛ حيث مجتمع نابض بالحياه وبطبيعه الحال المواطنين وخاصه الشباب ، لديهم آمال. ولكن من ناحيه آخري هناك أشخاص عاطلين عن العمل يلجأون إلى صفقات قذره مثل الخطف ، والأعمال غير مشروعه وما شابه  .</w:t>
      </w:r>
    </w:p>
    <w:p w14:paraId="1F244080" w14:textId="77777777" w:rsidR="00CB498E" w:rsidRDefault="00CB498E"/>
    <w:p w14:paraId="4CCB3395" w14:textId="77777777" w:rsidR="00CB498E" w:rsidRDefault="00000000">
      <w:r>
        <w:t>File Name: تصور مقترح لتنميه الوعي الأمني</w:t>
      </w:r>
    </w:p>
    <w:p w14:paraId="2A86C71A" w14:textId="77777777" w:rsidR="00CB498E" w:rsidRDefault="00000000">
      <w:r>
        <w:t>لدى طلاب جامعه أسيوط في ضوء خبرات بعض الدول</w:t>
      </w:r>
    </w:p>
    <w:p w14:paraId="0F910079" w14:textId="77777777" w:rsidR="00CB498E" w:rsidRDefault="00000000">
      <w:r>
        <w:t>Header: آليه تنفيذ برامج التربيه الأمنيه : + أ ملامح منهج الوعي الأمني المدرج في مناهج التعليم.</w:t>
      </w:r>
    </w:p>
    <w:p w14:paraId="48CBD522" w14:textId="77777777" w:rsidR="00CB498E" w:rsidRDefault="00000000">
      <w:r>
        <w:t>Content:</w:t>
      </w:r>
    </w:p>
    <w:p w14:paraId="4EBC5583" w14:textId="77777777" w:rsidR="00CB498E" w:rsidRDefault="00000000">
      <w:r>
        <w:t xml:space="preserve">تم تطوير مناهج التعليم الأساسي لمده 9 سنوات بشكل خاص لتحقيق أهداف التعليم للجميع ، والأهداف الحاسمه للإستراتيجيات الوطنيه للتمكين الإقتصادي والتنميه  ، والأهداف الإنمائيه للألفيه الحاليه. كما تم تطويره استجابه لحاجه نيجيريا إلى تعليم ذي صله وديناميكي وتنافسيا عالميا من شأنه أن يضمن قدره المتعلمين على التنافس بشكل إيجابي في أي مكان في العالم من حيث المعرفه والمهارات والتقنيات والقيم والكفاءه. تضمنت عمليه مراجعه المناهج الدراسيه تحديد وتجميع التخصصات ذات الصله مثل الدراسات الدينيه المسيحيه / الدراسات الإسلاميه ، الدراسات الإجتماعيه ، التربيه المدنيه ، والتعليم الأمني ​​لإنشاء مجموعه جديده من ماده BEC المنقحه تسمى الدين والقيم الوطنيه. تشكل المفاهيم الأساسيه في المناهج السابقه لدمج المواضيع لتنظيم محتويات الموضوع الجديد في كيان كلي متماسك. </w:t>
      </w:r>
    </w:p>
    <w:p w14:paraId="2A296C77" w14:textId="77777777" w:rsidR="00CB498E" w:rsidRDefault="00CB498E"/>
    <w:p w14:paraId="1232DDF6" w14:textId="77777777" w:rsidR="00CB498E" w:rsidRDefault="00000000">
      <w:r>
        <w:lastRenderedPageBreak/>
        <w:t>File Name: تصور مقترح لتنميه الوعي الأمني</w:t>
      </w:r>
    </w:p>
    <w:p w14:paraId="4479D9D8" w14:textId="77777777" w:rsidR="00CB498E" w:rsidRDefault="00000000">
      <w:r>
        <w:t>لدى طلاب جامعه أسيوط في ضوء خبرات بعض الدول</w:t>
      </w:r>
    </w:p>
    <w:p w14:paraId="11A70525" w14:textId="77777777" w:rsidR="00CB498E" w:rsidRDefault="00000000">
      <w:r>
        <w:t xml:space="preserve">Header: آليه تنفيذ برامج التربيه الأمنيه : + ويتسم مناهج الوعي الأمني بالسمات التاليه: </w:t>
      </w:r>
    </w:p>
    <w:p w14:paraId="4F7D0F78" w14:textId="77777777" w:rsidR="00CB498E" w:rsidRDefault="00000000">
      <w:r>
        <w:t>Content:</w:t>
      </w:r>
    </w:p>
    <w:p w14:paraId="0BC73CD3" w14:textId="77777777" w:rsidR="00CB498E" w:rsidRDefault="00000000">
      <w:r>
        <w:t xml:space="preserve"> يتم تجميع موضوعات الوعي الأمني فقط كجزء من الموضوعات التي تهدف إلى غرس القيم الأخلاقيه والإجتماعيه والوطنيه لدى المتعلمين "</w:t>
      </w:r>
    </w:p>
    <w:p w14:paraId="7575100A" w14:textId="77777777" w:rsidR="00CB498E" w:rsidRDefault="00000000">
      <w:r>
        <w:t xml:space="preserve"> تكوين المواد الدراسيه المنفصله لمده 9 سنوات في إطار برنامج الدين والقيم الوطنيه RNV لتشمل: الدين الاسلامي والدين المسيحي، والدراسات الاجتماعيه، والتعليم المدني، والتربيه الأمنيه.</w:t>
      </w:r>
    </w:p>
    <w:p w14:paraId="26F541FA" w14:textId="77777777" w:rsidR="00CB498E" w:rsidRDefault="00000000">
      <w:r>
        <w:t xml:space="preserve"> المناهج الجديده "موجهه نحو نتائج التعلم التي من شأنها أن تؤثر على تغيير السلوك لتحقيق إعاده توجيه القيمه وإعاده هندسه إجتماعيه إيجابيه ضروريه في نيجيريا".</w:t>
      </w:r>
    </w:p>
    <w:p w14:paraId="29F0CE7E" w14:textId="77777777" w:rsidR="00CB498E" w:rsidRDefault="00000000">
      <w:r>
        <w:t xml:space="preserve"> الدراسات الأمنيه والدينيه والمكونات الأخرى لمناهج الدين والأمه في إطار التعليم الأساسي متميزه. يتم سردهم ضمن مجموعه واحده يجب تدريسها والدراسات بشكل منفصل بناء على الجدول الزمني الدراسي الحالي.</w:t>
      </w:r>
    </w:p>
    <w:p w14:paraId="162E73DE" w14:textId="77777777" w:rsidR="00CB498E" w:rsidRDefault="00000000">
      <w:r>
        <w:t xml:space="preserve"> الدراسات الدينيه المسيحيه والدراسات الدينيه الإسلاميه موضوعان متميزان يجب تدريسهما ودراستهما بشكل منفصل في المدارس ((Obioma, 2012</w:t>
      </w:r>
    </w:p>
    <w:p w14:paraId="0F1FD90D" w14:textId="77777777" w:rsidR="00CB498E" w:rsidRDefault="00000000">
      <w:r>
        <w:t xml:space="preserve"> تم تصميم العلوم والتكنولوجيا والرياضيات والتعليم الأمني والتدريب المهنيين بشكل خاص لتوفير المحتويات وخبرات التعلم والمهارات اللازمه للتحول الإجتماعي والإقتصادي للأمه النيجيريه. </w:t>
      </w:r>
    </w:p>
    <w:p w14:paraId="53D6938D" w14:textId="77777777" w:rsidR="00CB498E" w:rsidRDefault="00CB498E"/>
    <w:p w14:paraId="69E75B2B" w14:textId="77777777" w:rsidR="00CB498E" w:rsidRDefault="00000000">
      <w:r>
        <w:t>File Name: تصور مقترح لتنميه الوعي الأمني</w:t>
      </w:r>
    </w:p>
    <w:p w14:paraId="6BA15D61" w14:textId="77777777" w:rsidR="00CB498E" w:rsidRDefault="00000000">
      <w:r>
        <w:t>لدى طلاب جامعه أسيوط في ضوء خبرات بعض الدول</w:t>
      </w:r>
    </w:p>
    <w:p w14:paraId="28884D7F" w14:textId="77777777" w:rsidR="00CB498E" w:rsidRDefault="00000000">
      <w:r>
        <w:t>Header: آليه تنفيذ برامج التربيه الأمنيه : + المعلم</w:t>
      </w:r>
    </w:p>
    <w:p w14:paraId="1011D356" w14:textId="77777777" w:rsidR="00CB498E" w:rsidRDefault="00000000">
      <w:r>
        <w:t>Content:</w:t>
      </w:r>
    </w:p>
    <w:p w14:paraId="16E547B0" w14:textId="77777777" w:rsidR="00CB498E" w:rsidRDefault="00000000">
      <w:r>
        <w:t xml:space="preserve">يتم تعميم الوعي الأمني ضمن ​​ثلاثه مناهج عبر برامج مختلفه لبرامج تعليم المعلمين في نيجيريا: </w:t>
      </w:r>
    </w:p>
    <w:p w14:paraId="74FBDC50" w14:textId="77777777" w:rsidR="00CB498E" w:rsidRDefault="00000000">
      <w:r>
        <w:t>المنهج الأول ، هو منهج يتم تثبيته كمقرر الدراسات العامه. يهدف هذا إلى خلق الوعي الأمني ​​والتوعيه لدى الطلاب في جميع التخصصات. يكمن التحدي في هذا المنهج في أنه قد يتم التنافس على تخصيص المقررات من قبل الأقسام الأكاديميه والموظفين. كما قد لا تتركز مشاركه الطلاب وتقديم المحتوى بشكل كاف لتحقيق الحد الأدنى من المعرفه.</w:t>
      </w:r>
    </w:p>
    <w:p w14:paraId="7D3FDDCC" w14:textId="77777777" w:rsidR="00CB498E" w:rsidRDefault="00000000">
      <w:r>
        <w:t>المنهج الثاني هو إقامه برنامج تعليمي أمني متميز  في المرحله الجامعيه والدراسات العليا.</w:t>
      </w:r>
    </w:p>
    <w:p w14:paraId="162CDB51" w14:textId="77777777" w:rsidR="00CB498E" w:rsidRDefault="00000000">
      <w:r>
        <w:t>المنهج الثالث هو المنهج متعدد التخصصات الذي يتطلب نظره شامله للأمن من عده وجهات نظر تأديبيه. هنا قد تتداخل التخصصات المختلفه التي تدعي جوانب محدده من محتوى التعليم الأمني ​​مع بعضها البعض بغرض الحصول على رؤى ومفاهيم ونظريات وطرق أعمق لدراسه ظاهره الأمن.</w:t>
      </w:r>
    </w:p>
    <w:p w14:paraId="51E65DCF" w14:textId="77777777" w:rsidR="00CB498E" w:rsidRDefault="00CB498E"/>
    <w:p w14:paraId="0DA9AE8F" w14:textId="77777777" w:rsidR="00CB498E" w:rsidRDefault="00000000">
      <w:r>
        <w:lastRenderedPageBreak/>
        <w:t>File Name: تصور مقترح لتنميه الوعي الأمني</w:t>
      </w:r>
    </w:p>
    <w:p w14:paraId="419A6E0E" w14:textId="77777777" w:rsidR="00CB498E" w:rsidRDefault="00000000">
      <w:r>
        <w:t>لدى طلاب جامعه أسيوط في ضوء خبرات بعض الدول</w:t>
      </w:r>
    </w:p>
    <w:p w14:paraId="5C7CDB36" w14:textId="77777777" w:rsidR="00CB498E" w:rsidRDefault="00000000">
      <w:r>
        <w:t>Header: طرق التدريس</w:t>
      </w:r>
    </w:p>
    <w:p w14:paraId="3CF29570" w14:textId="77777777" w:rsidR="00CB498E" w:rsidRDefault="00000000">
      <w:r>
        <w:t>Content:</w:t>
      </w:r>
    </w:p>
    <w:p w14:paraId="415BB5F7" w14:textId="77777777" w:rsidR="00CB498E" w:rsidRDefault="00000000">
      <w:r>
        <w:t>يتضمن كل مقرر من مقررات المنهج الحديث والتي تندرج من ضمنه موضوعات الوعي الأمني الأسس التاليه التي يجب مراعاتها اثناء التدريس: Osokoya, 2013))</w:t>
      </w:r>
    </w:p>
    <w:p w14:paraId="76609B1F" w14:textId="77777777" w:rsidR="00CB498E" w:rsidRDefault="00000000">
      <w:r>
        <w:t>1 شرح الحدث في الطبيعه .</w:t>
      </w:r>
    </w:p>
    <w:p w14:paraId="732BDEA8" w14:textId="77777777" w:rsidR="00CB498E" w:rsidRDefault="00000000">
      <w:r>
        <w:t>2 لديهم تطور كامل  .</w:t>
      </w:r>
    </w:p>
    <w:p w14:paraId="7509D089" w14:textId="77777777" w:rsidR="00CB498E" w:rsidRDefault="00000000">
      <w:r>
        <w:t>3 فكر وعقل بطريقه منطقيه .</w:t>
      </w:r>
    </w:p>
    <w:p w14:paraId="1491FB34" w14:textId="77777777" w:rsidR="00CB498E" w:rsidRDefault="00000000">
      <w:r>
        <w:t>4 اكتساب المهارات التي يمكن استخدامها علميا في جمع المعلومات من البيئه لحل الألغاز العلميه.</w:t>
      </w:r>
    </w:p>
    <w:p w14:paraId="3F5EAEDE" w14:textId="77777777" w:rsidR="00CB498E" w:rsidRDefault="00000000">
      <w:r>
        <w:t>5 تطوير فضول طبيعي فعال عند إجراء التحقيقات العلميه.</w:t>
      </w:r>
    </w:p>
    <w:p w14:paraId="2E673E3C" w14:textId="77777777" w:rsidR="00CB498E" w:rsidRDefault="00000000">
      <w:r>
        <w:t>6 التحول المزدوج هو الإستراتيجيه المعتمده لتدريس موضوعات المنهج. التحول المزدوج يعني وجود حصتين في اليوم من نفس الفصل.</w:t>
      </w:r>
    </w:p>
    <w:p w14:paraId="49CB577E" w14:textId="77777777" w:rsidR="00CB498E" w:rsidRDefault="00000000">
      <w:r>
        <w:t>يتضح مما سبق أن الطبيعه والأجواء الأمنيه في نيجيريا غير مستقره وتعاني من الإضطرابات العرقيه والنزاعات المختلفه التي ولدت عددا كبيرا من الجرائم داخل الدوله ولذا فهي من الدول الأفريقيه التي تسعي لإرساء قواعد الوعي الأمني في مناهج التعليم لديها، ويشير المفهوم المتبنى للوعي الأمني في نيجيريا إلي أنه عمليه شامله ومتطوره ومستمره تنتج عن تضافر للجهود من حكومه وشعب ومنظمات أمنيه ومجتمعيه ترعاها الحكومه وتنفذها كمحاوله لزياده الوعي الأمني وإرساء قواعد التربيه الأخلاقيه والقيميه لدي النشء من خلال إعداد مقرر الوعي الأمني والذي له أهداف محدده ومده زمنيه معينه يتم إدراجها في الجدول الدراسي اليومي ويتم تدريسها بشكل مكثف ويخضع لإجراءات تدريسيه كغيره من المقررات.</w:t>
      </w:r>
    </w:p>
    <w:p w14:paraId="18E8527E" w14:textId="77777777" w:rsidR="00CB498E" w:rsidRDefault="00CB498E"/>
    <w:p w14:paraId="23B17DD2" w14:textId="77777777" w:rsidR="00CB498E" w:rsidRDefault="00000000">
      <w:r>
        <w:t>File Name: تصور مقترح لتنميه الوعي الأمني</w:t>
      </w:r>
    </w:p>
    <w:p w14:paraId="6B34B728" w14:textId="77777777" w:rsidR="00CB498E" w:rsidRDefault="00000000">
      <w:r>
        <w:t>لدى طلاب جامعه أسيوط في ضوء خبرات بعض الدول</w:t>
      </w:r>
    </w:p>
    <w:p w14:paraId="60635983" w14:textId="77777777" w:rsidR="00CB498E" w:rsidRDefault="00000000">
      <w:r>
        <w:t>Header: تجربه المملكه العربيه السعوديه في تنميه الوعي الأمني:</w:t>
      </w:r>
    </w:p>
    <w:p w14:paraId="5E6DEAA7" w14:textId="77777777" w:rsidR="00CB498E" w:rsidRDefault="00000000">
      <w:r>
        <w:t>Content:</w:t>
      </w:r>
    </w:p>
    <w:p w14:paraId="39CFF05F" w14:textId="77777777" w:rsidR="00CB498E" w:rsidRDefault="00000000">
      <w:r>
        <w:t>حظي الوعي الأمني بالإهتمام والرعايه في المملكه العربيه السعوديه لما له من أهميه في تحقيق أمن المجتمعات العربيه وتوفير الإستقرار والسلامه لأبنائه. وقد ظهر ذلك في صوره مبادرات وبرامج إرشاديه وتوعويه تقدمها الشرطه داخل المدارس والجامعات تحت إشراف وزاره التربيه والتعليم.</w:t>
      </w:r>
    </w:p>
    <w:p w14:paraId="79452EF8" w14:textId="77777777" w:rsidR="00CB498E" w:rsidRDefault="00000000">
      <w:r>
        <w:t>وتبنت المملكه العربيه السعوديه عده مفاهيم للوعي الأمني نظرا لأهميته؛ فإختلال الأمن تتغير معه الموازين والقيم والأخلاق، فلا مال يستفاد منه بدون الأمن، فلا أمان، ولا صحه ولا حياه ترجي بدون الأمن.</w:t>
      </w:r>
    </w:p>
    <w:p w14:paraId="6E27E4B7" w14:textId="77777777" w:rsidR="00CB498E" w:rsidRDefault="00CB498E"/>
    <w:p w14:paraId="0B7E2DCE" w14:textId="77777777" w:rsidR="00CB498E" w:rsidRDefault="00000000">
      <w:r>
        <w:lastRenderedPageBreak/>
        <w:t>File Name: تصور مقترح لتنميه الوعي الأمني</w:t>
      </w:r>
    </w:p>
    <w:p w14:paraId="02AFEBEA" w14:textId="77777777" w:rsidR="00CB498E" w:rsidRDefault="00000000">
      <w:r>
        <w:t>لدى طلاب جامعه أسيوط في ضوء خبرات بعض الدول</w:t>
      </w:r>
    </w:p>
    <w:p w14:paraId="31FA2CB3" w14:textId="77777777" w:rsidR="00CB498E" w:rsidRDefault="00000000">
      <w:r>
        <w:t>Header: مفهوم الوعي الأمني في السعوديه :</w:t>
      </w:r>
    </w:p>
    <w:p w14:paraId="6591ADD0" w14:textId="77777777" w:rsidR="00CB498E" w:rsidRDefault="00000000">
      <w:r>
        <w:t>Content:</w:t>
      </w:r>
    </w:p>
    <w:p w14:paraId="20C5ECCA" w14:textId="77777777" w:rsidR="00CB498E" w:rsidRDefault="00000000">
      <w:r>
        <w:t>ذكر العمري أن الوعي الأمني هو الإلمام بمجالات الأمن بمفهومه الشامل لدي أفراد المجتمع، ويشمل مجموعه من القيم والمعارف والمهارات تسهم في تكوين شخصيه إيجابيه متوافقه مع القيم الإسلاميه والإجتماعيه .</w:t>
      </w:r>
    </w:p>
    <w:p w14:paraId="6419CE42" w14:textId="77777777" w:rsidR="00CB498E" w:rsidRDefault="00000000">
      <w:r>
        <w:t>وعرف المظلوم الوعي الأمني بأنه معرفه المفاهيم الأمنيه، والخبرات اللازمه لرجال الأمن والمواطنين وتعلمها، وذلك لتحقيق أمن المواطن والوطن، وحمايه الموارد الطبيعيه، ومقاومه الرذيله والأمراض الإجتماعيه .</w:t>
      </w:r>
    </w:p>
    <w:p w14:paraId="4D0AA1C0" w14:textId="77777777" w:rsidR="00CB498E" w:rsidRDefault="00CB498E"/>
    <w:p w14:paraId="2BEC328B" w14:textId="77777777" w:rsidR="00CB498E" w:rsidRDefault="00000000">
      <w:r>
        <w:t>File Name: تصور مقترح لتنميه الوعي الأمني</w:t>
      </w:r>
    </w:p>
    <w:p w14:paraId="1F5BD8A3" w14:textId="77777777" w:rsidR="00CB498E" w:rsidRDefault="00000000">
      <w:r>
        <w:t>لدى طلاب جامعه أسيوط في ضوء خبرات بعض الدول</w:t>
      </w:r>
    </w:p>
    <w:p w14:paraId="2192AC66" w14:textId="77777777" w:rsidR="00CB498E" w:rsidRDefault="00000000">
      <w:r>
        <w:t>Header: أهداف الوعي الأمني في المملكه العربيه السعوديه</w:t>
      </w:r>
    </w:p>
    <w:p w14:paraId="12EC8DF7" w14:textId="77777777" w:rsidR="00CB498E" w:rsidRDefault="00000000">
      <w:r>
        <w:t>Content:</w:t>
      </w:r>
    </w:p>
    <w:p w14:paraId="180EE618" w14:textId="77777777" w:rsidR="00CB498E" w:rsidRDefault="00000000">
      <w:r>
        <w:t>هناك العديد من الأهداف لتنميه الوعي الأمني في المملكه السعوديه العربيه وتسعي يمكن ايجازها في ما يلي:</w:t>
      </w:r>
    </w:p>
    <w:p w14:paraId="0E9DE463" w14:textId="77777777" w:rsidR="00CB498E" w:rsidRDefault="00000000">
      <w:r>
        <w:t>تنميه الثقافه الأمنيه لدي الطلاب والطالبات .</w:t>
      </w:r>
    </w:p>
    <w:p w14:paraId="5A4F703F" w14:textId="77777777" w:rsidR="00CB498E" w:rsidRDefault="00000000">
      <w:r>
        <w:t>التعريف بأهميه سياده المناخ الأمني الإيجابي، وأثره في تطور المجتمع .</w:t>
      </w:r>
    </w:p>
    <w:p w14:paraId="34920943" w14:textId="77777777" w:rsidR="00CB498E" w:rsidRDefault="00000000">
      <w:r>
        <w:t>تعزيز الإنتماء الوطني والهويه الوطنيه .</w:t>
      </w:r>
    </w:p>
    <w:p w14:paraId="617A2A27" w14:textId="77777777" w:rsidR="00CB498E" w:rsidRDefault="00000000">
      <w:r>
        <w:t>تعزيز الوعي الأمني في أوساط الطلاب فيما يتصل بأدوارهم في المحافظه علي الأمن.</w:t>
      </w:r>
    </w:p>
    <w:p w14:paraId="26AFF9B4" w14:textId="77777777" w:rsidR="00CB498E" w:rsidRDefault="00000000">
      <w:r>
        <w:t>ترسيخ مبدأ المسؤليه المجتمعيه .</w:t>
      </w:r>
    </w:p>
    <w:p w14:paraId="480B3892" w14:textId="77777777" w:rsidR="00CB498E" w:rsidRDefault="00000000">
      <w:r>
        <w:t>تعميق مفهوم الأمن الشامل من خلال تأصيل الإنتماء والولاء، والمسؤوليه .</w:t>
      </w:r>
    </w:p>
    <w:p w14:paraId="71860C22" w14:textId="77777777" w:rsidR="00CB498E" w:rsidRDefault="00000000">
      <w:r>
        <w:t>تعزيز الوعي الشرعي الصحيح بين أفراد المجتمع التربوي خصوصا الطلاب فيما يتعلق بقضايا الغلو والتفكير والتطرف والإرهاب .</w:t>
      </w:r>
    </w:p>
    <w:p w14:paraId="3E8C5F0D" w14:textId="77777777" w:rsidR="00CB498E" w:rsidRDefault="00000000">
      <w:r>
        <w:t>حمايه الاحداث والشباب من الوقوع في الجريمه .</w:t>
      </w:r>
    </w:p>
    <w:p w14:paraId="2A274260" w14:textId="77777777" w:rsidR="00CB498E" w:rsidRDefault="00000000">
      <w:r>
        <w:t>غرس المهارات والقيم الإيجابيه للتفاعل مع معطيات العصر .</w:t>
      </w:r>
    </w:p>
    <w:p w14:paraId="3F2A2FBF" w14:textId="77777777" w:rsidR="00CB498E" w:rsidRDefault="00000000">
      <w:r>
        <w:t>إكساب الفرد مهارات التفكير الموضوعي والتفكير الناقد، للتميز بين الأفكار السليمه والأفكار السقيمه</w:t>
      </w:r>
    </w:p>
    <w:p w14:paraId="5076882E" w14:textId="77777777" w:rsidR="00CB498E" w:rsidRDefault="00000000">
      <w:r>
        <w:t>التوعيه بأخطار تعاطي المخدرات وآثارها الأمنيه والإقتصاديه والإجتماعيه، علي الفرد والمجتمع .</w:t>
      </w:r>
    </w:p>
    <w:p w14:paraId="6E5325B9" w14:textId="77777777" w:rsidR="00CB498E" w:rsidRDefault="00000000">
      <w:r>
        <w:t>التبصير بأهميه الثقافه القانونيه والنظاميه كي يعرف المواطن حقوقه وواجباته .</w:t>
      </w:r>
    </w:p>
    <w:p w14:paraId="06DB2252" w14:textId="77777777" w:rsidR="00CB498E" w:rsidRDefault="00000000">
      <w:r>
        <w:lastRenderedPageBreak/>
        <w:t>الحث علي إحترام القانون والنظام العام .</w:t>
      </w:r>
    </w:p>
    <w:p w14:paraId="1FC05DDC" w14:textId="77777777" w:rsidR="00CB498E" w:rsidRDefault="00000000">
      <w:r>
        <w:t>التعريف بخطر الجريمه وأنواعها، واثرها علي الفرد والمجتمع .</w:t>
      </w:r>
    </w:p>
    <w:p w14:paraId="31DD91FF" w14:textId="77777777" w:rsidR="00CB498E" w:rsidRDefault="00000000">
      <w:r>
        <w:t>تعزيز مفهوم الشرطه المجتمعيه، وأن الأمن مسؤليه الجميع .</w:t>
      </w:r>
    </w:p>
    <w:p w14:paraId="1C36ABA5" w14:textId="77777777" w:rsidR="00CB498E" w:rsidRDefault="00000000">
      <w:r>
        <w:t>الحث علي الإبلاغ عن الجرائم المختلفه، وتقديم المعلومات التي تساعد أجهزه الأمن في الوصول إلي مرتكبي الجريمه التي تهدد أمن الوطن والمواطن .</w:t>
      </w:r>
    </w:p>
    <w:p w14:paraId="7863A1C5" w14:textId="77777777" w:rsidR="00CB498E" w:rsidRDefault="00000000">
      <w:r>
        <w:t>الحث علي مواجهه الشائعات المغرضه، والإبلاغ عن مروجيها، إزاله الحاجز النفسي بين الشرطه والمواطن .</w:t>
      </w:r>
    </w:p>
    <w:p w14:paraId="2141F1B0" w14:textId="77777777" w:rsidR="00CB498E" w:rsidRDefault="00000000">
      <w:r>
        <w:t>تدعيم علاقه الشرطه بالمواطنين، وتحسين صوره الشرطه لدي المواطنين .</w:t>
      </w:r>
    </w:p>
    <w:p w14:paraId="79E1AECC" w14:textId="77777777" w:rsidR="00CB498E" w:rsidRDefault="00CB498E"/>
    <w:p w14:paraId="61FBBB59" w14:textId="77777777" w:rsidR="00CB498E" w:rsidRDefault="00000000">
      <w:r>
        <w:t>File Name: تصور مقترح لتنميه الوعي الأمني</w:t>
      </w:r>
    </w:p>
    <w:p w14:paraId="114F2D43" w14:textId="77777777" w:rsidR="00CB498E" w:rsidRDefault="00000000">
      <w:r>
        <w:t>لدى طلاب جامعه أسيوط في ضوء خبرات بعض الدول</w:t>
      </w:r>
    </w:p>
    <w:p w14:paraId="25881458" w14:textId="77777777" w:rsidR="00CB498E" w:rsidRDefault="00000000">
      <w:r>
        <w:t>Header: جهود المملكه العربيه السعوديه لتحقيق التربيه الأمنيه .</w:t>
      </w:r>
    </w:p>
    <w:p w14:paraId="708145DD" w14:textId="77777777" w:rsidR="00CB498E" w:rsidRDefault="00000000">
      <w:r>
        <w:t>Content:</w:t>
      </w:r>
    </w:p>
    <w:p w14:paraId="2A621D95" w14:textId="77777777" w:rsidR="00CB498E" w:rsidRDefault="00000000">
      <w:r>
        <w:t>الناظر في التجربه السعوديه من بدايتها وحتي أحداث الحادي عشر من سبتمبر 2001م يلحظ التميز الكبير في حفظ الأمن داخل المجتمع السعودي، وتتميز التجربه السعوديه بحمايه وصيانه الأمن عن طريق عده وسائل حددها الشهراني  في ما يلي:</w:t>
      </w:r>
    </w:p>
    <w:p w14:paraId="11159EFE" w14:textId="77777777" w:rsidR="00CB498E" w:rsidRDefault="00000000">
      <w:r>
        <w:t>إلتزام السياسه التعليميه في المملكه العربيه السعوديه بالإسلام، ومقتضي هذا الإلتزام قيام مقررات التعليم بغرس العقيده الصافيه في نفوس الناشئه.</w:t>
      </w:r>
    </w:p>
    <w:p w14:paraId="05814327" w14:textId="77777777" w:rsidR="00CB498E" w:rsidRDefault="00000000">
      <w:r>
        <w:t>إدراك أهميه موضوع الوعي الأمني وضروره تحقيقه فقد تم عقد العديد من اللجان والمؤتمرات والندوات وورش العمل لمناقشه الجوانب المختلفه للوعي الأمني</w:t>
      </w:r>
    </w:p>
    <w:p w14:paraId="4AF9F094" w14:textId="77777777" w:rsidR="00CB498E" w:rsidRDefault="00000000">
      <w:r>
        <w:t>إنشاء لجان مناصحه لأرباب الفكر المنحرف، وتقوم علي أسلوب المناقشه والحوار.</w:t>
      </w:r>
    </w:p>
    <w:p w14:paraId="718F4D8E" w14:textId="77777777" w:rsidR="00CB498E" w:rsidRDefault="00000000">
      <w:r>
        <w:t>إنعقاد مؤتمر وطني يناقش التحديات التي تواجه الأمن في البلاد بجامعه الملك سعود .</w:t>
      </w:r>
    </w:p>
    <w:p w14:paraId="219F4117" w14:textId="77777777" w:rsidR="00CB498E" w:rsidRDefault="00000000">
      <w:r>
        <w:t>تم عقد ندوه بعنوان  بجامعه أم القري بمكه .</w:t>
      </w:r>
    </w:p>
    <w:p w14:paraId="7590D69C" w14:textId="77777777" w:rsidR="00CB498E" w:rsidRDefault="00000000">
      <w:r>
        <w:t>تم عقد الملتقي السابع للوعي الأمني بالرياض بالتعاون بين كرسي الامير نايف ، وكليه المعلمين، والذي يهدف إلي وضع إستراتيجيه تربويه لقضيه التربيه الأمنيه داخل المؤسسات التربويه .</w:t>
      </w:r>
    </w:p>
    <w:p w14:paraId="508614E8" w14:textId="77777777" w:rsidR="00CB498E" w:rsidRDefault="00000000">
      <w:r>
        <w:t>إعداد مشروع لتعزيز الوعي الأمني بين الطلاب والطالبات، والذي تعده إداره التعلي بمنطقه الرياض، بالإضافه إلي العديد من البحوث والدراسات هذه الجهود المباركه التي سعت ولازالت تسعي حكومه المملكه العربيه السعوديه إلي ضروره الإهتمام بالوعي الأمني .</w:t>
      </w:r>
    </w:p>
    <w:p w14:paraId="42DCFA66" w14:textId="77777777" w:rsidR="00CB498E" w:rsidRDefault="00CB498E"/>
    <w:p w14:paraId="327EE708" w14:textId="77777777" w:rsidR="00CB498E" w:rsidRDefault="00000000">
      <w:r>
        <w:t>File Name: تصور مقترح لتنميه الوعي الأمني</w:t>
      </w:r>
    </w:p>
    <w:p w14:paraId="4971FECA" w14:textId="77777777" w:rsidR="00CB498E" w:rsidRDefault="00000000">
      <w:r>
        <w:t>لدى طلاب جامعه أسيوط في ضوء خبرات بعض الدول</w:t>
      </w:r>
    </w:p>
    <w:p w14:paraId="35485FE7" w14:textId="77777777" w:rsidR="00CB498E" w:rsidRDefault="00000000">
      <w:r>
        <w:lastRenderedPageBreak/>
        <w:t>Header: مبادرات المملكه العربيه السعوديه لتحقيق الوعي الأمني :</w:t>
      </w:r>
    </w:p>
    <w:p w14:paraId="3493F690" w14:textId="77777777" w:rsidR="00CB498E" w:rsidRDefault="00000000">
      <w:r>
        <w:t>Content:</w:t>
      </w:r>
    </w:p>
    <w:p w14:paraId="2B66BD64" w14:textId="77777777" w:rsidR="00CB498E" w:rsidRDefault="00000000">
      <w:r>
        <w:t>شملت المبادرات التي تسعي الي تنميه الوعي الأمني في المملكه العربيه السعوديه عدد من الجوانب التربويه الهامه من أهمها الشدي</w:t>
      </w:r>
    </w:p>
    <w:p w14:paraId="1F7C7F52" w14:textId="77777777" w:rsidR="00CB498E" w:rsidRDefault="00CB498E"/>
    <w:p w14:paraId="062D260A" w14:textId="77777777" w:rsidR="00CB498E" w:rsidRDefault="00000000">
      <w:r>
        <w:t>File Name: تصور مقترح لتنميه الوعي الأمني</w:t>
      </w:r>
    </w:p>
    <w:p w14:paraId="0D18F86C" w14:textId="77777777" w:rsidR="00CB498E" w:rsidRDefault="00000000">
      <w:r>
        <w:t>لدى طلاب جامعه أسيوط في ضوء خبرات بعض الدول</w:t>
      </w:r>
    </w:p>
    <w:p w14:paraId="11FEEFD9" w14:textId="77777777" w:rsidR="00CB498E" w:rsidRDefault="00000000">
      <w:r>
        <w:t>Header: مبادرات المملكه العربيه السعوديه لتحقيق الوعي الأمني : + 1 مناهج التعليم :</w:t>
      </w:r>
    </w:p>
    <w:p w14:paraId="7C441C8A" w14:textId="77777777" w:rsidR="00CB498E" w:rsidRDefault="00000000">
      <w:r>
        <w:t>Content:</w:t>
      </w:r>
    </w:p>
    <w:p w14:paraId="5C07C9A0" w14:textId="77777777" w:rsidR="00CB498E" w:rsidRDefault="00000000">
      <w:r>
        <w:t>توجه مناهج التعليم الطالب نحو التوازن والوسطيه، وإتباع الدليل وترك الإفتراق والأهواء والبدع المحدثه، وقد صانت هذه المناهج وطيله عقود متواليه أفكار أبناء المحتمع السعودي عن الغلو والجفاء. ويتضح دور المناهج التعليميه في تنميه الوعي الأمني من خلال اهتمام المملكه العربيه السعوديه إهتماما واضحا بمناهج التعليم من حيث ربطها بالقيم الإسلاميه، مما كان له أثر في تحصين الشباب من الإنحراف الفكري ومقتضي هذا الإلتزام قيام مناهج التعليم بغرس العقيده الصافيه في نفوس الناشئه بكل تفاصيلها وإستبعاد كل النظريات الإلحاديه المستهزئه بالغيبيات، وتطهير المناهج من المزالق اللفظيه التي قد ترد في بعض مقررات العلوم التجريبيه .</w:t>
      </w:r>
    </w:p>
    <w:p w14:paraId="31CEE3C1" w14:textId="77777777" w:rsidR="00CB498E" w:rsidRDefault="00CB498E"/>
    <w:p w14:paraId="69043AC7" w14:textId="77777777" w:rsidR="00CB498E" w:rsidRDefault="00000000">
      <w:r>
        <w:t>File Name: تصور مقترح لتنميه الوعي الأمني</w:t>
      </w:r>
    </w:p>
    <w:p w14:paraId="624FD210" w14:textId="77777777" w:rsidR="00CB498E" w:rsidRDefault="00000000">
      <w:r>
        <w:t>لدى طلاب جامعه أسيوط في ضوء خبرات بعض الدول</w:t>
      </w:r>
    </w:p>
    <w:p w14:paraId="2B3A8DA0" w14:textId="77777777" w:rsidR="00CB498E" w:rsidRDefault="00000000">
      <w:r>
        <w:t>Header: مبادرات المملكه العربيه السعوديه لتحقيق الوعي الأمني : + 2 توحيد المرجعيه الدينيه في الفتوي :</w:t>
      </w:r>
    </w:p>
    <w:p w14:paraId="0057F67D" w14:textId="77777777" w:rsidR="00CB498E" w:rsidRDefault="00000000">
      <w:r>
        <w:t>Content:</w:t>
      </w:r>
    </w:p>
    <w:p w14:paraId="4997D833" w14:textId="77777777" w:rsidR="00CB498E" w:rsidRDefault="00000000">
      <w:r>
        <w:t>فالرئاسه العامه لإدارات البحوث العلميه، والإفتاء والتي يرأسها المفتي العام للبلاد تنظر في القضايا والنوازل، وتفتي الناس فيها وتتحقق من تأهيل من يتصدون للإفتاء في أمور الناس المختلفه، كما أن وجود هيئه كبار العلماء، وقيامها بدورها الحقيقي كان صمام أمان للأمن الفكري.</w:t>
      </w:r>
    </w:p>
    <w:p w14:paraId="614DFE9C" w14:textId="77777777" w:rsidR="00CB498E" w:rsidRDefault="00CB498E"/>
    <w:p w14:paraId="082D85FC" w14:textId="77777777" w:rsidR="00CB498E" w:rsidRDefault="00000000">
      <w:r>
        <w:t>File Name: تصور مقترح لتنميه الوعي الأمني</w:t>
      </w:r>
    </w:p>
    <w:p w14:paraId="5579C9D2" w14:textId="77777777" w:rsidR="00CB498E" w:rsidRDefault="00000000">
      <w:r>
        <w:t>لدى طلاب جامعه أسيوط في ضوء خبرات بعض الدول</w:t>
      </w:r>
    </w:p>
    <w:p w14:paraId="3C405CC0" w14:textId="77777777" w:rsidR="00CB498E" w:rsidRDefault="00000000">
      <w:r>
        <w:t>Header: مبادرات المملكه العربيه السعوديه لتحقيق الوعي الأمني : + 3 وجود المفاخر الثلاثه في السعوديه :</w:t>
      </w:r>
    </w:p>
    <w:p w14:paraId="0C32F4F7" w14:textId="77777777" w:rsidR="00CB498E" w:rsidRDefault="00000000">
      <w:r>
        <w:t>Content:</w:t>
      </w:r>
    </w:p>
    <w:p w14:paraId="19EC5896" w14:textId="77777777" w:rsidR="00CB498E" w:rsidRDefault="00000000">
      <w:r>
        <w:t>والتي تتمثل في :</w:t>
      </w:r>
    </w:p>
    <w:p w14:paraId="1B0F3674" w14:textId="77777777" w:rsidR="00CB498E" w:rsidRDefault="00000000">
      <w:r>
        <w:lastRenderedPageBreak/>
        <w:t>لقضاء الشرعي الذي يشرف عليه مجلس القضاء الأعلى ويتحاكم إليه الناس في أمور الدماء والأعراض والاموال .</w:t>
      </w:r>
    </w:p>
    <w:p w14:paraId="31A8D051" w14:textId="77777777" w:rsidR="00CB498E" w:rsidRDefault="00000000">
      <w:r>
        <w:t>الرئاسه العامه لهيئه الامر بالمعروف والنهي عن المنكر وهي المعبره عن الجانب العملي في مجال الامن الفكري في المجتمع، بل إن وجودها يعني بالضروره تهافت حجه من يريد تغيير ما يظنه منكرا بنفسه، لأن هذا الجهاز قائم بدوره وهو القناه الشرعيه التي يمر تغيير المنكر من خلالها.</w:t>
      </w:r>
    </w:p>
    <w:p w14:paraId="344C748A" w14:textId="77777777" w:rsidR="00CB498E" w:rsidRDefault="00000000">
      <w:r>
        <w:t>مكاتب الدعوه والإرشاد وتوعيه الجاليات المنتشره في طول البلاد وعرضها، تدعو غير المسلمين إلي زياده التمسك بدينهم عبر برامج متوازنه يتم الإشراف عليها من قبل وزاره الشئون الإسلاميه والأوقاف والدعوه والإرشاد .ولقد أسهمت هذه المفاخر مجتمعه في رعايه الأمن، وقله تأثر السعوديه بالتيارات الفكريه المنحرفه والتناغم الواضح بين معظم شرائح المجتمع.</w:t>
      </w:r>
    </w:p>
    <w:p w14:paraId="741FA60D" w14:textId="77777777" w:rsidR="00CB498E" w:rsidRDefault="00CB498E"/>
    <w:p w14:paraId="7D322B58" w14:textId="77777777" w:rsidR="00CB498E" w:rsidRDefault="00000000">
      <w:r>
        <w:t>File Name: تصور مقترح لتنميه الوعي الأمني</w:t>
      </w:r>
    </w:p>
    <w:p w14:paraId="08B5BB18" w14:textId="77777777" w:rsidR="00CB498E" w:rsidRDefault="00000000">
      <w:r>
        <w:t>لدى طلاب جامعه أسيوط في ضوء خبرات بعض الدول</w:t>
      </w:r>
    </w:p>
    <w:p w14:paraId="3ED73F64" w14:textId="77777777" w:rsidR="00CB498E" w:rsidRDefault="00000000">
      <w:r>
        <w:t>Header: آليه تنفيذ برامج تنميه الوعي الأمني في التعليم الجامعي: + البيئه اتعليميه</w:t>
      </w:r>
    </w:p>
    <w:p w14:paraId="62A7B798" w14:textId="77777777" w:rsidR="00CB498E" w:rsidRDefault="00000000">
      <w:r>
        <w:t>Content:</w:t>
      </w:r>
    </w:p>
    <w:p w14:paraId="573B1B02" w14:textId="77777777" w:rsidR="00CB498E" w:rsidRDefault="00000000">
      <w:r>
        <w:t>تعمل الجامعه علي تنميه الوعي الأمني لدى طلابها خلال العمل علي: :</w:t>
      </w:r>
    </w:p>
    <w:p w14:paraId="1187FEEF" w14:textId="77777777" w:rsidR="00CB498E" w:rsidRDefault="00000000">
      <w:r>
        <w:t>ترسيخ خصائص العقيده الإسلاميه الصحيحه والتمسك بثوابتها، وتنميه روح الولاء لها .</w:t>
      </w:r>
    </w:p>
    <w:p w14:paraId="294BDD2F" w14:textId="77777777" w:rsidR="00CB498E" w:rsidRDefault="00000000">
      <w:r>
        <w:t>تنميه شخصيه المتعلم من جوانب متعدده بما يحقق مبدأ الشمول والتوازن والتكامل.</w:t>
      </w:r>
    </w:p>
    <w:p w14:paraId="5E711D0E" w14:textId="77777777" w:rsidR="00CB498E" w:rsidRDefault="00000000">
      <w:r>
        <w:t>توعيه الطلاب بأخطار التكفير والغلو في الدين، وأخطار الإرهاب وسبل الوقايه منها ومساوئ التساهل بتعاليم الدين الإسلامي .</w:t>
      </w:r>
    </w:p>
    <w:p w14:paraId="347478C7" w14:textId="77777777" w:rsidR="00CB498E" w:rsidRDefault="00000000">
      <w:r>
        <w:t>ترسيخ ثقافه السلام والتسامح وتقبل الآخر لدي المتعلمين.</w:t>
      </w:r>
    </w:p>
    <w:p w14:paraId="734A4A33" w14:textId="77777777" w:rsidR="00CB498E" w:rsidRDefault="00000000">
      <w:r>
        <w:t>تبصير المتعلم بالمشكلات والتحديات الفكريه التي تواجه المجتمع المسلم، وتمكينه من مواجهه الملل، والأفكار المنحرفه، والآراء الزائفه، بالعلم الشرعي والحجه والبرهان.</w:t>
      </w:r>
    </w:p>
    <w:p w14:paraId="040D738D" w14:textId="77777777" w:rsidR="00CB498E" w:rsidRDefault="00000000">
      <w:r>
        <w:t>بتقديم الخبرات التربويه المصاحبه للمناهج، أي خبرات المنهج المستتر بهدف تعميق الوعي الأمني .</w:t>
      </w:r>
    </w:p>
    <w:p w14:paraId="1316A6CA" w14:textId="77777777" w:rsidR="00CB498E" w:rsidRDefault="00000000">
      <w:r>
        <w:t>عقد الندوات وورش العمل التي تعزز الوعي الأمني .</w:t>
      </w:r>
    </w:p>
    <w:p w14:paraId="6709608F" w14:textId="77777777" w:rsidR="00CB498E" w:rsidRDefault="00CB498E"/>
    <w:p w14:paraId="6DCA2B3C" w14:textId="77777777" w:rsidR="00CB498E" w:rsidRDefault="00000000">
      <w:r>
        <w:t>File Name: تصور مقترح لتنميه الوعي الأمني</w:t>
      </w:r>
    </w:p>
    <w:p w14:paraId="7FE97C1A" w14:textId="77777777" w:rsidR="00CB498E" w:rsidRDefault="00000000">
      <w:r>
        <w:t>لدى طلاب جامعه أسيوط في ضوء خبرات بعض الدول</w:t>
      </w:r>
    </w:p>
    <w:p w14:paraId="3B4AF372" w14:textId="77777777" w:rsidR="00CB498E" w:rsidRDefault="00000000">
      <w:r>
        <w:t>Header: آليه تنفيذ برامج تنميه الوعي الأمني في التعليم الجامعي: + 2 المعلم الجامعي:</w:t>
      </w:r>
    </w:p>
    <w:p w14:paraId="456A3BF3" w14:textId="77777777" w:rsidR="00CB498E" w:rsidRDefault="00000000">
      <w:r>
        <w:t>Content:</w:t>
      </w:r>
    </w:p>
    <w:p w14:paraId="178AA376" w14:textId="77777777" w:rsidR="00CB498E" w:rsidRDefault="00000000">
      <w:r>
        <w:t>ذكر العمري  أن المعلم الجامعي أكثر إلتصاقا بالطلاب في الجامعه ، ويمكن أن يسهم في تنميه الوعي الأمني لديهم من خلال ما يلي:</w:t>
      </w:r>
    </w:p>
    <w:p w14:paraId="3CAD929A" w14:textId="77777777" w:rsidR="00CB498E" w:rsidRDefault="00000000">
      <w:r>
        <w:t>تقديم نفسه كقدوه صالحه لهم عندما يلتزم بالقواعد والإجراءات التي تسهم في تحقيق الأمن وترسيخه بينهم فلا يتناقض فعله.</w:t>
      </w:r>
    </w:p>
    <w:p w14:paraId="69DDE247" w14:textId="77777777" w:rsidR="00CB498E" w:rsidRDefault="00000000">
      <w:r>
        <w:lastRenderedPageBreak/>
        <w:t>تشجيع أنماط السلوك الداعمه للأمن التي تصدر من بعض الطلاب ومكافأتهم علي ذلك بالأسلوب المناسب.</w:t>
      </w:r>
    </w:p>
    <w:p w14:paraId="003EB0D0" w14:textId="77777777" w:rsidR="00CB498E" w:rsidRDefault="00000000">
      <w:r>
        <w:t>إيضاح الدور المطلوب من التلاميذ كأعضاء يسهمون في تحقيق أمن المجتمع .</w:t>
      </w:r>
    </w:p>
    <w:p w14:paraId="0011C813" w14:textId="77777777" w:rsidR="00CB498E" w:rsidRDefault="00000000">
      <w:r>
        <w:t>حث الطلاب علي الإلتزام بالقيم الأخلاقيه التي تدعم الأمن الإجتماعي، مثل التعاون علي البر والتقوي والعفو والإحسان وضبط النفس وغيرها.</w:t>
      </w:r>
    </w:p>
    <w:p w14:paraId="45353055" w14:textId="77777777" w:rsidR="00CB498E" w:rsidRDefault="00000000">
      <w:r>
        <w:t>إيضاح حقيقه مفهوم الأمن، وبيان أهميته وضرورته للفرد والمجتمع، وأن تحقيقه للجميع يتطلب مشاركتهم في إقراره.</w:t>
      </w:r>
    </w:p>
    <w:p w14:paraId="248C1445" w14:textId="77777777" w:rsidR="00CB498E" w:rsidRDefault="00000000">
      <w:r>
        <w:t>متابعه بعض السلوكيات الطلابيه الخاطئه الماسه بالأمن الإجتماعي أو تلك التي قد تتطور إلي المخالفات أو الجرائم وتصحيحها بالأسلوب الأمثل بالتنسيق مع الجامعه .</w:t>
      </w:r>
    </w:p>
    <w:p w14:paraId="2CF261A6" w14:textId="77777777" w:rsidR="00CB498E" w:rsidRDefault="00000000">
      <w:r>
        <w:t>إيضاح الأضرار الفرديه والإجتماعيه المترتبه علي غياب الامن ليكون الطلاب علي درايه بها .</w:t>
      </w:r>
    </w:p>
    <w:p w14:paraId="6998FB30" w14:textId="77777777" w:rsidR="00CB498E" w:rsidRDefault="00000000">
      <w:r>
        <w:t>مما سبق يتضح أن الوعي الأمني في المملكه العربيه السعوديه كان له جانب كبير من الإهتمام والرعايه ويتضح ذلك من الإجراءات المتعدده والشامله التي تبنتها الحكومه السعوديه وتعمل علي تنفيذها بطرق مختلفه لتجني ثمارها في مجتمع آمن مستقر خالي من الجريمه .</w:t>
      </w:r>
    </w:p>
    <w:p w14:paraId="2CE95122" w14:textId="77777777" w:rsidR="00CB498E" w:rsidRDefault="00CB498E"/>
    <w:p w14:paraId="0DDA4006" w14:textId="77777777" w:rsidR="00CB498E" w:rsidRDefault="00000000">
      <w:r>
        <w:t>File Name: تصور مقترح لتنميه الوعي الأمني</w:t>
      </w:r>
    </w:p>
    <w:p w14:paraId="08D6E247" w14:textId="77777777" w:rsidR="00CB498E" w:rsidRDefault="00000000">
      <w:r>
        <w:t>لدى طلاب جامعه أسيوط في ضوء خبرات بعض الدول</w:t>
      </w:r>
    </w:p>
    <w:p w14:paraId="36B364D5" w14:textId="77777777" w:rsidR="00CB498E" w:rsidRDefault="00000000">
      <w:r>
        <w:t xml:space="preserve">Header: المحور الثاني: الإطار الميداني للدراسه: + أولا: أداه الدراسه </w:t>
      </w:r>
    </w:p>
    <w:p w14:paraId="1B300B35" w14:textId="77777777" w:rsidR="00CB498E" w:rsidRDefault="00000000">
      <w:r>
        <w:t>Content:</w:t>
      </w:r>
    </w:p>
    <w:p w14:paraId="1D2AC334" w14:textId="77777777" w:rsidR="00CB498E" w:rsidRDefault="00000000">
      <w:r>
        <w:t>استخدمت الدراسه استبانه طبقت على بعض طلاب جامعه أسيوط ، وقد مر تصميم الاستبانه وتحكيمها وفقا للخطوات العلميه وآراء الخبراء والمختصين من أساتذه كليه التربيه.</w:t>
      </w:r>
    </w:p>
    <w:p w14:paraId="0C8F584B" w14:textId="77777777" w:rsidR="00CB498E" w:rsidRDefault="00000000">
      <w:r>
        <w:t>وقد مرت مراحل إعداد الاستبانه على النحو التالي:</w:t>
      </w:r>
    </w:p>
    <w:p w14:paraId="723AE3C6" w14:textId="77777777" w:rsidR="00CB498E" w:rsidRDefault="00000000">
      <w:r>
        <w:t>أ تصميم الاستبانه:</w:t>
      </w:r>
    </w:p>
    <w:p w14:paraId="58411B6A" w14:textId="77777777" w:rsidR="00CB498E" w:rsidRDefault="00000000">
      <w:r>
        <w:t>قامت الباحثه بتصميم استبانه موجهه لطلاب جامعه أسيوط، وذلك بالرجوع إلى الاطار النظري والدراسات السابقه المتصله بموضوع هذه الدراسه لتحديد العبارات المرتبطه بكل بعد من أبعاد الاستبانه.</w:t>
      </w:r>
    </w:p>
    <w:p w14:paraId="54C58E58" w14:textId="77777777" w:rsidR="00CB498E" w:rsidRDefault="00000000">
      <w:r>
        <w:t>وقد احتوت الاستبانه على الجوانب التاليه:</w:t>
      </w:r>
    </w:p>
    <w:p w14:paraId="39F2A1D5" w14:textId="77777777" w:rsidR="00CB498E" w:rsidRDefault="00000000">
      <w:r>
        <w:t>البيانات الأوليه.</w:t>
      </w:r>
    </w:p>
    <w:p w14:paraId="2C373661" w14:textId="77777777" w:rsidR="00CB498E" w:rsidRDefault="00000000">
      <w:r>
        <w:t>البعد الأول: أهداف الوعي الأمني.</w:t>
      </w:r>
    </w:p>
    <w:p w14:paraId="5D2E0473" w14:textId="77777777" w:rsidR="00CB498E" w:rsidRDefault="00000000">
      <w:r>
        <w:t>البعد الثاني: أهميه الوعي الأمني.</w:t>
      </w:r>
    </w:p>
    <w:p w14:paraId="496D881E" w14:textId="77777777" w:rsidR="00CB498E" w:rsidRDefault="00000000">
      <w:r>
        <w:t>البعد الثالث : مدى توافر متطلبات تنميه الوعي الأمني.</w:t>
      </w:r>
    </w:p>
    <w:p w14:paraId="0A0BC6A9" w14:textId="77777777" w:rsidR="00CB498E" w:rsidRDefault="00000000">
      <w:r>
        <w:t>البعد الرابع : دور إداره الجامعه في تنميه الوعي الأمني.</w:t>
      </w:r>
    </w:p>
    <w:p w14:paraId="00D0FA1F" w14:textId="77777777" w:rsidR="00CB498E" w:rsidRDefault="00000000">
      <w:r>
        <w:t>البعد الخامس : دور أعضاء هيئه التدريس في تنميه الوعي الأمني.</w:t>
      </w:r>
    </w:p>
    <w:p w14:paraId="6C1817A1" w14:textId="77777777" w:rsidR="00CB498E" w:rsidRDefault="00000000">
      <w:r>
        <w:lastRenderedPageBreak/>
        <w:t>البعد السادس : دور الأنشطه الطلابيه في تنميه الوعي الأمني.</w:t>
      </w:r>
    </w:p>
    <w:p w14:paraId="734F674F" w14:textId="77777777" w:rsidR="00CB498E" w:rsidRDefault="00000000">
      <w:r>
        <w:t>البعد السابع : دور المقرات الدراسيه في تنميه الوعي الأمني.</w:t>
      </w:r>
    </w:p>
    <w:p w14:paraId="483B35C3" w14:textId="77777777" w:rsidR="00CB498E" w:rsidRDefault="00000000">
      <w:r>
        <w:t>البعد الثامن : التحديات والصعوبات التي تعوق تنميه الوعي الأمني.</w:t>
      </w:r>
    </w:p>
    <w:p w14:paraId="228A619E" w14:textId="77777777" w:rsidR="00CB498E" w:rsidRDefault="00000000">
      <w:r>
        <w:t>ب حساب صدق الاستبانه:</w:t>
      </w:r>
    </w:p>
    <w:p w14:paraId="31CFB3D4" w14:textId="77777777" w:rsidR="00CB498E" w:rsidRDefault="00000000">
      <w:r>
        <w:t>تم حساب صدق الاستبانه من خلال عرضها على مجموعه من المحكمين من الساده أعضاء هيئه التدريس بكليه التربيه جامعه أسيوط ، للوقوف على مدى تمثيل العبارات لمحوري الاستبانه وأبعادها، ومدى مناسبتها، ثم حساب نسب الاتفاق على كل فقره أو عباره، والإبقاء على العبارات التي حصلت على نسب اتفاق من 80% أو أكثر، ونتج عن ذلك حذف بعض العبارات وتعديل وإعاده صياغه بعض العبارات الأخرى.</w:t>
      </w:r>
    </w:p>
    <w:p w14:paraId="0832A628" w14:textId="77777777" w:rsidR="00CB498E" w:rsidRDefault="00000000">
      <w:r>
        <w:t>ج تصحيح الاستبانه والمعالجه الإحصائيه لها:</w:t>
      </w:r>
    </w:p>
    <w:p w14:paraId="1A1D13B7" w14:textId="77777777" w:rsidR="00CB498E" w:rsidRDefault="00000000">
      <w:r>
        <w:t>حيث تم حساب متوسطات استجابه أفراد العينه لكل عباره من عبارات الاستبانه، وذلك بإتباع الخطوات التاليه:</w:t>
      </w:r>
    </w:p>
    <w:p w14:paraId="688A1C62" w14:textId="77777777" w:rsidR="00CB498E" w:rsidRDefault="00000000">
      <w:r>
        <w:t>1 حساب تكرارات استجابات أفراد عينه الدراسه لكل عباره تحت كل بديل من بدائل الإجابه  .</w:t>
      </w:r>
    </w:p>
    <w:p w14:paraId="156FD1B1" w14:textId="77777777" w:rsidR="00CB498E" w:rsidRDefault="00000000">
      <w:r>
        <w:t>2 إعطاء موازين رقميه لكل بديل من بدائل الاستجابه على النحو التالي:</w:t>
      </w:r>
    </w:p>
    <w:p w14:paraId="7DCC30F7" w14:textId="77777777" w:rsidR="00CB498E" w:rsidRDefault="00CB498E"/>
    <w:p w14:paraId="1D7F6061" w14:textId="77777777" w:rsidR="00CB498E" w:rsidRDefault="00000000">
      <w:r>
        <w:t>3 ضرب تكرارات كل عباره في الميزان الرقمي لبديل الاستجابه، ثم جمع حواصل الضرب للحصول على درجه الاستجابه الكليه لكل عباره.</w:t>
      </w:r>
    </w:p>
    <w:p w14:paraId="3AA12B67" w14:textId="77777777" w:rsidR="00CB498E" w:rsidRDefault="00000000">
      <w:r>
        <w:t>4 الحصول على متوسط الاستجابه لكل عباره ، وذلك بقسمه درجه الاستجابه الكليه لكل عباره على عدد أفراد العينه .</w:t>
      </w:r>
    </w:p>
    <w:p w14:paraId="540AD0CE" w14:textId="77777777" w:rsidR="00CB498E" w:rsidRDefault="00000000">
      <w:r>
        <w:t>أي أن متوسط الاستجابه = الدرجه الكليه للعباره / عدد أفراد العينه.</w:t>
      </w:r>
    </w:p>
    <w:p w14:paraId="3DF94621" w14:textId="77777777" w:rsidR="00CB498E" w:rsidRDefault="00000000">
      <w:r>
        <w:t>5 الحصول على طول الفتره  لكل عباره كما يلي:</w:t>
      </w:r>
    </w:p>
    <w:p w14:paraId="1F042AEB" w14:textId="77777777" w:rsidR="00CB498E" w:rsidRDefault="00000000">
      <w:r>
        <w:t>متوسط درجه الموافقه =/ عدد الاختيارات = (31)/3 = 0.67</w:t>
      </w:r>
    </w:p>
    <w:p w14:paraId="7DEF456B" w14:textId="77777777" w:rsidR="00CB498E" w:rsidRDefault="00000000">
      <w:r>
        <w:t>6 وفي ضوء ما سبق راعت الباحثه عند التحليل الإحصائي وتحليل النتائج التي تم التوصل إليها ما يلي:</w:t>
      </w:r>
    </w:p>
    <w:p w14:paraId="5F472815" w14:textId="77777777" w:rsidR="00CB498E" w:rsidRDefault="00000000">
      <w:r>
        <w:t>أ إذا انحصر متوسط استجابه أفراد العينه نحو عباره ما بين  دل ذلك على اتجاه رأي أفراد العينه نحو عدم الموافقه.</w:t>
      </w:r>
    </w:p>
    <w:p w14:paraId="47D9A48A" w14:textId="77777777" w:rsidR="00CB498E" w:rsidRDefault="00000000">
      <w:r>
        <w:t>ب إذا انحصر متوسط استجابه أفراد العينه نحو عباره ما بين  دل ذلك على اتجاه رأي أفراد العينه نحو المحايده.</w:t>
      </w:r>
    </w:p>
    <w:p w14:paraId="038A2617" w14:textId="77777777" w:rsidR="00CB498E" w:rsidRDefault="00000000">
      <w:r>
        <w:t>ج إذا انحصر متوسط استجابه أفراد العينه نحو عباره ما بين  دل ذلك على اتجاه رأي أفراد العينه نحو الموافقه.</w:t>
      </w:r>
    </w:p>
    <w:p w14:paraId="65E3FFAB" w14:textId="77777777" w:rsidR="00CB498E" w:rsidRDefault="00CB498E"/>
    <w:p w14:paraId="76D42F9D" w14:textId="77777777" w:rsidR="00CB498E" w:rsidRDefault="00000000">
      <w:r>
        <w:t>File Name: تصور مقترح لتنميه الوعي الأمني</w:t>
      </w:r>
    </w:p>
    <w:p w14:paraId="45339AD6" w14:textId="77777777" w:rsidR="00CB498E" w:rsidRDefault="00000000">
      <w:r>
        <w:t>لدى طلاب جامعه أسيوط في ضوء خبرات بعض الدول</w:t>
      </w:r>
    </w:p>
    <w:p w14:paraId="67C7E6DF" w14:textId="77777777" w:rsidR="00CB498E" w:rsidRDefault="00000000">
      <w:r>
        <w:t>Header: ثانيا نتائج الدراسه وتفسيرها</w:t>
      </w:r>
    </w:p>
    <w:p w14:paraId="7AF0DEC3" w14:textId="77777777" w:rsidR="00CB498E" w:rsidRDefault="00000000">
      <w:r>
        <w:t>Content:</w:t>
      </w:r>
    </w:p>
    <w:p w14:paraId="059ED24F" w14:textId="77777777" w:rsidR="00CB498E" w:rsidRDefault="00000000">
      <w:r>
        <w:lastRenderedPageBreak/>
        <w:t>تم تحليل نتائج الدراسه وتفسيرها في ضوء الإطار النظري والدراسات السابقه كما يلي:</w:t>
      </w:r>
    </w:p>
    <w:p w14:paraId="38F6D0BB" w14:textId="77777777" w:rsidR="00CB498E" w:rsidRDefault="00CB498E"/>
    <w:p w14:paraId="6FB259F7" w14:textId="77777777" w:rsidR="00CB498E" w:rsidRDefault="00000000">
      <w:r>
        <w:t>File Name: تصور مقترح لتنميه الوعي الأمني</w:t>
      </w:r>
    </w:p>
    <w:p w14:paraId="2832563D" w14:textId="77777777" w:rsidR="00CB498E" w:rsidRDefault="00000000">
      <w:r>
        <w:t>لدى طلاب جامعه أسيوط في ضوء خبرات بعض الدول</w:t>
      </w:r>
    </w:p>
    <w:p w14:paraId="2E231F3A" w14:textId="77777777" w:rsidR="00CB498E" w:rsidRDefault="00000000">
      <w:r>
        <w:t>Header: ثانيا نتائج الدراسه وتفسيرها + 1 درجه تحقق أهداف الوعي الأمني بجامعه أسيوط :</w:t>
      </w:r>
    </w:p>
    <w:p w14:paraId="1471CF56" w14:textId="77777777" w:rsidR="00CB498E" w:rsidRDefault="00000000">
      <w:r>
        <w:t>Content:</w:t>
      </w:r>
    </w:p>
    <w:p w14:paraId="6D2BD2DB" w14:textId="77777777" w:rsidR="00CB498E" w:rsidRDefault="00000000">
      <w:r>
        <w:t>تم حساب متوسطات تكرارات استجابات أفراد العينه حول عبارات هذا المحور، وجدول  يوضح ذلك:</w:t>
      </w:r>
    </w:p>
    <w:p w14:paraId="454519BD" w14:textId="77777777" w:rsidR="00CB498E" w:rsidRDefault="00000000">
      <w:r>
        <w:t>جدول (1)</w:t>
      </w:r>
    </w:p>
    <w:p w14:paraId="06F93D02" w14:textId="77777777" w:rsidR="00CB498E" w:rsidRDefault="00000000">
      <w:r>
        <w:t>وجهه نظر أفراد العينه حول : تحقق اهداف تنميه الوعي الأمني لدى طلاب جامعه أسيوط.</w:t>
      </w:r>
    </w:p>
    <w:p w14:paraId="22A624EF" w14:textId="77777777" w:rsidR="00CB498E" w:rsidRDefault="00000000">
      <w:r>
        <w:t>يتضح من الجدول السابق ما يلي : اتفاق أفراد العينه ككل على تحقق أهداف الوعي الأمني بدرجه كبيره في بجامعه أسيوط بمتوسط مرجح  ، ويرجع ذلك إلى الظروف السياسيه والاجتماعيه في الفتره الأخيره، وما ترتب عليها من سلبيات وأثار ظهرت في الانحرافات والاضطرابات السلوكيه لدي الطلاب من تنمر وعنف مدرسي مما دفع إداره الجامعه إلى الاهتمام والعمل على نشر الوعي الأمني بين الطلاب وتعزيز ثقافتهم الأمنيه من خلال تنظيم سلسله من الندوات تهدف في مضمونها إلي تحقيق أهداف الوعي الأمني داخل الجامعه . كما يتضح من الجدول السابق النتائج التاليه:</w:t>
      </w:r>
    </w:p>
    <w:p w14:paraId="5AE3A8EF" w14:textId="77777777" w:rsidR="00CB498E" w:rsidRDefault="00000000">
      <w:r>
        <w:t>جاءت العباره  التي نصت على " الولاء والإنتماء للوطن من القيم الساميه التي تتطلب حمايه الوطن"، في المرتبه الأولي بالنسبه للعينه ككل بمتوسط مرجح  أي أنها تحققت بدرجه كبيره ، وقد يرجع ذلك إلى تركيز الجامعه علي غرس هذه القيم لدي الطلاب من خلال العديد من الأنشطه اللاصفيه، والندوات والفاعليات العديده التي تنظمها الجامعه في مختلف المناسبات الوطنيه والقوميه. وتتفق هذه النتيجه مع نتيجه دراسه السكران  والتي توصلت الي دور التربيه الأمنيه في نشر العديد من القيم المقبوله لدي الطلاب في المؤسسات التعليميه . كما اتفقت مع دراسه Comp  والتي توصلت إلي نجاح برنامج التربيه الأمنيه في غرس القيم المجتمعيه المرغوبه .</w:t>
      </w:r>
    </w:p>
    <w:p w14:paraId="6AD4B6EF" w14:textId="77777777" w:rsidR="00CB498E" w:rsidRDefault="00000000">
      <w:r>
        <w:t>كما جاءت العباره رقم  والتي نصت علي " ضروره المشاركه المجتمعيه بين المؤسسات التربويه والمؤسسات الأمنيه لحمايه الوطن " علي المرتبه التاسعه والأخيره بالنسبه للعينه ككل وبمتوسط مرجح  أي أنها محققه بدرجه متوسطه ، ويرجع ذلك إلي وجود مشاركه مجتمعيه بين الجامعه والمؤسسات الأمنيه ، حيث تشارك الجهات الأمنيه في كل الاحتفالات القوميه التي تنظمها الجامعه. وهذا ما أكدته دراسه الحربي ، من أن تضافر الجهود بين المؤسسات الأمنيه والمؤسسات التعليميه يعد من أهم أهداف التربيه الأمنيه .</w:t>
      </w:r>
    </w:p>
    <w:p w14:paraId="7D7ACE0E" w14:textId="77777777" w:rsidR="00CB498E" w:rsidRDefault="00CB498E"/>
    <w:p w14:paraId="6B3FEA31" w14:textId="77777777" w:rsidR="00CB498E" w:rsidRDefault="00000000">
      <w:r>
        <w:t>File Name: تصور مقترح لتنميه الوعي الأمني</w:t>
      </w:r>
    </w:p>
    <w:p w14:paraId="0E08446D" w14:textId="77777777" w:rsidR="00CB498E" w:rsidRDefault="00000000">
      <w:r>
        <w:t>لدى طلاب جامعه أسيوط في ضوء خبرات بعض الدول</w:t>
      </w:r>
    </w:p>
    <w:p w14:paraId="6E35CF5A" w14:textId="77777777" w:rsidR="00CB498E" w:rsidRDefault="00000000">
      <w:r>
        <w:t>Header: ثانيا نتائج الدراسه وتفسيرها + 2 مدى إدراك طلاب جامعه أسيوط لأهميه الوعي الأمني .</w:t>
      </w:r>
    </w:p>
    <w:p w14:paraId="2160B405" w14:textId="77777777" w:rsidR="00CB498E" w:rsidRDefault="00000000">
      <w:r>
        <w:t>Content:</w:t>
      </w:r>
    </w:p>
    <w:p w14:paraId="15E6F544" w14:textId="77777777" w:rsidR="00CB498E" w:rsidRDefault="00000000">
      <w:r>
        <w:t>تم حساب نسبه التكرارات والمتوسط لكل عباره من عبارات هذا البعد وفقا لاستجابات أفراد العينه ويوضح جدول  يوضح ذلك.</w:t>
      </w:r>
    </w:p>
    <w:p w14:paraId="585BF630" w14:textId="77777777" w:rsidR="00CB498E" w:rsidRDefault="00000000">
      <w:r>
        <w:lastRenderedPageBreak/>
        <w:t>جدول (2)</w:t>
      </w:r>
    </w:p>
    <w:p w14:paraId="5B006A06" w14:textId="77777777" w:rsidR="00CB498E" w:rsidRDefault="00000000">
      <w:r>
        <w:t>وجهه نظر أفراد العينه حول أهميه الوعي الأمني.</w:t>
      </w:r>
    </w:p>
    <w:p w14:paraId="39F0592C" w14:textId="77777777" w:rsidR="00CB498E" w:rsidRDefault="00000000">
      <w:r>
        <w:t>يتضح من الجدول السابق اتفاق أفراد العينه ككل على الشعور بأعميه الوعي الأمني بدرجه كبيره في بمتوسط (2.54) .</w:t>
      </w:r>
    </w:p>
    <w:p w14:paraId="5499C387" w14:textId="77777777" w:rsidR="00CB498E" w:rsidRDefault="00000000">
      <w:r>
        <w:t>جاءت العباره رقم  والتي نصت علي " اتاحه التواصل عبر الانترنت بدون ضوابط يضر بالمجتمع." في المرتبه الأولي بالنسبه للعينه ككل بمتوسط مرجح  ، أي أنها محققه بدرجه كبيره ويرجع ذلك إلي الظواهر والآثار السلبيه العديده والكثير من الانحرافات السلوكيه للطلاب نتيجه الاستخدام السيء للإنترنت والذي وصل إلي درجه الادمان في الآونه الأخيره ، وخاصه مع الاتجاه إلي تطبيق نظام التعلم الالكتروني والتعليم الهجين نتيجه لانتشار فيروس كورونا ، مما مما يجعل الاهتمام بتنميه الوعي الأمني مهم جدا، حيث أكدت دراسه فهد السلطان  أن من مبررات الاهتمام والعمل على تنميه الوعي الأمني ما أحدثته الثوره المعلوماتيه من أضرار بأمن المجتمع وسلامه ابنائه .</w:t>
      </w:r>
    </w:p>
    <w:p w14:paraId="29EEE404" w14:textId="77777777" w:rsidR="00CB498E" w:rsidRDefault="00000000">
      <w:r>
        <w:t>جاءت العباره رقم  والتي تنص علي " الوعي الأمني يحد من التفكك الأسري وضعف العلاقات الأسريه والاجتماعيه " في المرتبه السابعه والأخيره بالنسبه للعينه ككل وبمتوسط مرجح  ، أي أنها محققه بدرجه متوسطه ، ويرجع ذلك الي انتباه المؤسسات التربويه وخاصه الجامعات في الفتره الأخيره على الأضرار السلبيه للاستخدام المفرط للانترنت ، ومحاوله التوعيه من هذه الأضرار والوقايه منها .</w:t>
      </w:r>
    </w:p>
    <w:p w14:paraId="4CAE3C5A" w14:textId="77777777" w:rsidR="00CB498E" w:rsidRDefault="00CB498E"/>
    <w:p w14:paraId="534E2CCC" w14:textId="77777777" w:rsidR="00CB498E" w:rsidRDefault="00000000">
      <w:r>
        <w:t>File Name: تصور مقترح لتنميه الوعي الأمني</w:t>
      </w:r>
    </w:p>
    <w:p w14:paraId="791981B8" w14:textId="77777777" w:rsidR="00CB498E" w:rsidRDefault="00000000">
      <w:r>
        <w:t>لدى طلاب جامعه أسيوط في ضوء خبرات بعض الدول</w:t>
      </w:r>
    </w:p>
    <w:p w14:paraId="62927A76" w14:textId="77777777" w:rsidR="00CB498E" w:rsidRDefault="00000000">
      <w:r>
        <w:t>Header: ثانيا نتائج الدراسه وتفسيرها + 3 مدى توافر متطلبات تنميه الوعي الأمني.</w:t>
      </w:r>
    </w:p>
    <w:p w14:paraId="2870DC35" w14:textId="77777777" w:rsidR="00CB498E" w:rsidRDefault="00000000">
      <w:r>
        <w:t>Content:</w:t>
      </w:r>
    </w:p>
    <w:p w14:paraId="0CBCA0D8" w14:textId="77777777" w:rsidR="00CB498E" w:rsidRDefault="00000000">
      <w:r>
        <w:t>تم حساب نسبه التكرارات والمتوسط لكل عباره من عبارات هذا البعد وفقا لاستجابات أفراد العينه ويوضح جدول  يوضح ذلك.</w:t>
      </w:r>
    </w:p>
    <w:p w14:paraId="3B732BCD" w14:textId="77777777" w:rsidR="00CB498E" w:rsidRDefault="00000000">
      <w:r>
        <w:t>جدول (3)</w:t>
      </w:r>
    </w:p>
    <w:p w14:paraId="4C642D31" w14:textId="77777777" w:rsidR="00CB498E" w:rsidRDefault="00000000">
      <w:r>
        <w:t>وجهه نظر أفراد العينه حول مدى توافر متطلبات تنميه الوعي الأمني.</w:t>
      </w:r>
    </w:p>
    <w:p w14:paraId="3A2682D9" w14:textId="77777777" w:rsidR="00CB498E" w:rsidRDefault="00000000">
      <w:r>
        <w:t>يتضح من الجدول السابق اتفاق أفراد العينه ككل على أن متطلبات تنميه الوعي الأمني متوفره بدرجه متوسطه في الجامعه، وذلك بمتوسط  ويرجع ذلك إلى تبني الجامعه لعدد من السياسات التي تهدف في مضمونها الي تنميه الوعي الأمني لدى طلابها، ولكنها تحتاج إلى المزيد من الاجراءات من أجل تحسين الجوانب السلوكيه للطلاب وتطوير الجانب القيمي لديهم. كما يتضح من الجدول السابق النتائج التاليه:</w:t>
      </w:r>
    </w:p>
    <w:p w14:paraId="727694B2" w14:textId="77777777" w:rsidR="00CB498E" w:rsidRDefault="00000000">
      <w:r>
        <w:t>جاءت العباره  والتي تنص علي " تعلن الحكومه عن العقوبات والجزاءات للجرائم في نشرات توعيه تتضمن المخاطر والآثار الناتجه " في المرتبه الأولي بالنسبه للعينه ككل ، وبمتوسط مرجح  أي أنها محققه بدرجه كبيره، وقد يرجع ذلك إلي حرص الحكومه على الاعلان نتائج التحقيقات في الجرائم وخاصه التي تهم الرأي العام من خلال وسائل التواصل الاجتماعي. وهذا ما أكدته دراسه محمد  حيث أشارت الي وجود برامج توعيه حول الوقايه من الجريمه توضح كيف يمكن للطلاب تحصين أنفسهم من الجريمه ومعرفه السبل الناجحه للوقايه منها .</w:t>
      </w:r>
    </w:p>
    <w:p w14:paraId="4A337703" w14:textId="77777777" w:rsidR="00CB498E" w:rsidRDefault="00000000">
      <w:r>
        <w:t>جاءت العباره  والتي تنص علي " يوجد مقرر مستقل لتنميه الوعي الأمني لدى الطلاب." في المرتبه التاسعه والأخيره بالنسبه للعينه ككل وبمتوسط مرجح أي أنها غير محققه ويرجع ذلك إلي وجود موضوعات فقط يمكن أن تسهم في تنميه الوعي الأمني لدى الطلاب، يتم تدريسها في بعض المقررات، أو من خلال التربيه العسكريه ، ولكن لا يوجد مقررات مختصه بذلك.</w:t>
      </w:r>
    </w:p>
    <w:p w14:paraId="33697BCB" w14:textId="77777777" w:rsidR="00CB498E" w:rsidRDefault="00CB498E"/>
    <w:p w14:paraId="70BEDC15" w14:textId="77777777" w:rsidR="00CB498E" w:rsidRDefault="00000000">
      <w:r>
        <w:t>File Name: تصور مقترح لتنميه الوعي الأمني</w:t>
      </w:r>
    </w:p>
    <w:p w14:paraId="650DFA74" w14:textId="77777777" w:rsidR="00CB498E" w:rsidRDefault="00000000">
      <w:r>
        <w:t>لدى طلاب جامعه أسيوط في ضوء خبرات بعض الدول</w:t>
      </w:r>
    </w:p>
    <w:p w14:paraId="644E1279" w14:textId="77777777" w:rsidR="00CB498E" w:rsidRDefault="00000000">
      <w:r>
        <w:t>Header: ثانيا نتائج الدراسه وتفسيرها + 4 دور إداره الجامعه في تنميه الوعي الأمني.</w:t>
      </w:r>
    </w:p>
    <w:p w14:paraId="2227A019" w14:textId="77777777" w:rsidR="00CB498E" w:rsidRDefault="00000000">
      <w:r>
        <w:t>Content:</w:t>
      </w:r>
    </w:p>
    <w:p w14:paraId="6535A763" w14:textId="77777777" w:rsidR="00CB498E" w:rsidRDefault="00000000">
      <w:r>
        <w:t>تم حساب نسبه التكرارات والمتوسط لكل عباره من عبارات هذا البعد وفقا لاستجابات أفراد العينه ويوضح جدول  يوضح ذلك.</w:t>
      </w:r>
    </w:p>
    <w:p w14:paraId="566365AB" w14:textId="77777777" w:rsidR="00CB498E" w:rsidRDefault="00000000">
      <w:r>
        <w:t>جدول (4)</w:t>
      </w:r>
    </w:p>
    <w:p w14:paraId="3E402FC2" w14:textId="77777777" w:rsidR="00CB498E" w:rsidRDefault="00000000">
      <w:r>
        <w:t>وجهه نظر أفراد العينه حول دور إداره الجامعه في تنميه الوعي الأمني.</w:t>
      </w:r>
    </w:p>
    <w:p w14:paraId="3F74E8C3" w14:textId="77777777" w:rsidR="00CB498E" w:rsidRDefault="00000000">
      <w:r>
        <w:t>يتضح من الجدول السابق اتفاق أفراد العينه على أن دور إداره الجامعه في تنميه الوعي الأمني متوفر بمتوسط مرجح  وقد يرجع ذلك إلى وعي إداره الجامعه بأهميه تنميه الوعي الأمني لدى طلابها، سعيها المستمر لتحقيق رؤيه وسياسه الدوله في خلق جو من الطمأنينه والاستقرار في والحد من الانحرافات والمشكلات السلوكيه للطلاب. كما يتضح من الجدول السابق النتائج التاليه:</w:t>
      </w:r>
    </w:p>
    <w:p w14:paraId="03125F07" w14:textId="77777777" w:rsidR="00CB498E" w:rsidRDefault="00000000">
      <w:r>
        <w:t>جاءت العباره رقم  والتي تنص علي " توفر إداره الجامعه برامج إرشاديه للطلاب لمنع العنف والإنحرافات السلوكيه بين الطلاب." في المرتبه الأولى بالنسبه للعينه ككل وبمتوسط مرجح  أي أنها محققه بدرجه كبيره ، ويرجع ذلك إلي الجهود التي تبذلها إداره الجامعه في عمل وتنظيم ندوات او برامج تدريبيه للطلاب عن العنف والتنمر والارهاب الإلكتروني الإلكتروني. وأشارت دراسه أبو عليم  ان الأنشطه تؤديها إداره المؤسسات التعليميه تحقق نتائج مرتفعه في تنميه المفاهيم الأمنيه لدى طلاب هذه المؤسسات.</w:t>
      </w:r>
    </w:p>
    <w:p w14:paraId="72D44F61" w14:textId="77777777" w:rsidR="00CB498E" w:rsidRDefault="00000000">
      <w:r>
        <w:t>جاءت العباره رقم  والتي تنص علي " تكلف الجامعه بعض أعضاء هيئه التدريس للمشاركه في برنامج التربيه العسكريه ." في المرتبه الثامنه والأخيره بالنسبه للعينه ككل وبمتوسط مرجح  أي أنها غير محققه ويرجع ذلك إلى أن برنامج التربيه العسكريه رغم كونه يتم بالجامعه ، ويعد من متطلبات التخرج، إلا أنه يتم تحت اشراف القوات المسلحه.</w:t>
      </w:r>
    </w:p>
    <w:p w14:paraId="55F63327" w14:textId="77777777" w:rsidR="00CB498E" w:rsidRDefault="00CB498E"/>
    <w:p w14:paraId="611533C3" w14:textId="77777777" w:rsidR="00CB498E" w:rsidRDefault="00000000">
      <w:r>
        <w:t>File Name: تصور مقترح لتنميه الوعي الأمني</w:t>
      </w:r>
    </w:p>
    <w:p w14:paraId="056F9C75" w14:textId="77777777" w:rsidR="00CB498E" w:rsidRDefault="00000000">
      <w:r>
        <w:t>لدى طلاب جامعه أسيوط في ضوء خبرات بعض الدول</w:t>
      </w:r>
    </w:p>
    <w:p w14:paraId="25D1D51A" w14:textId="77777777" w:rsidR="00CB498E" w:rsidRDefault="00000000">
      <w:r>
        <w:t>Header: ثانيا نتائج الدراسه وتفسيرها + 5 دور أعضاء هيئه التدريس في تنميه الوعي الأمني.</w:t>
      </w:r>
    </w:p>
    <w:p w14:paraId="7DE8FA71" w14:textId="77777777" w:rsidR="00CB498E" w:rsidRDefault="00000000">
      <w:r>
        <w:t>Content:</w:t>
      </w:r>
    </w:p>
    <w:p w14:paraId="6DDCC380" w14:textId="77777777" w:rsidR="00CB498E" w:rsidRDefault="00000000">
      <w:r>
        <w:t>تم حساب نسبه التكرارات والمتوسط لكل عباره من عبارات هذا البعد وفقا لاستجابات أفراد العينه ويوضح جدول  يوضح ذلك.</w:t>
      </w:r>
    </w:p>
    <w:p w14:paraId="4944E87B" w14:textId="77777777" w:rsidR="00CB498E" w:rsidRDefault="00000000">
      <w:r>
        <w:t>جدول (5)</w:t>
      </w:r>
    </w:p>
    <w:p w14:paraId="73978E92" w14:textId="77777777" w:rsidR="00CB498E" w:rsidRDefault="00000000">
      <w:r>
        <w:t>وجهه نظر أفراد العينه حول دور أعضاء هيئه التدريس في تنميه الوعي الأمني.</w:t>
      </w:r>
    </w:p>
    <w:p w14:paraId="184579B7" w14:textId="77777777" w:rsidR="00CB498E" w:rsidRDefault="00000000">
      <w:r>
        <w:t>يتضح من الجدول السابق اتفاق أفراد العينه ككل على أن دور أعضاء هيئه التدريس في تنميه الوعي الأمني لدى طلابهم متوفر بجامعه أسيوط بمتوسط مرجح  ويرجع ذلك إلى اهتمام الدوله بعضو هيئه التدريس وتنميته مهمنيا وأكاديميا ، ووضع شروط للترقيات تضمن ذلك ، كما يتضح من الجدول السابق النتائج التاليه:</w:t>
      </w:r>
    </w:p>
    <w:p w14:paraId="3C5B32EE" w14:textId="77777777" w:rsidR="00CB498E" w:rsidRDefault="00000000">
      <w:r>
        <w:lastRenderedPageBreak/>
        <w:t>جاءت العباره رقم  والتي تنص علي " يمثل أعضاء هيئه التدريس قدوه لطلابهم في حب الوطن والالتزام بالقيم والسلوكيات الداعمه لأامنه وسلامته " في المرتبه الأولي بالنسبه للعينه ككل وبمتوسط مرجح  أي أنها محققه بدرجه كبيره ويرجع ذلك إلي التزام أعضاء هيئه التدريس بالجامعه بالقيم والمثل والأعراف الجامعيه، مما جعل طلابهم ينظرون إليهم كقدوه ومثل أعلى، وخاصه في تناولهم للقضايا الوطنيه والقوميه، ويتفق ذلك مع نتائج دراسه محمد  التي أشارت نتائجها إلى أن أهم مقومات تنميه الوعي الأمني في المؤسسات التعليميه هو وجود معلم قادر علي التفاعل الإيجابي مع الطلاب، وإحداث تأثيرات إيجابيه في سلوكهم .</w:t>
      </w:r>
    </w:p>
    <w:p w14:paraId="11BD98F3" w14:textId="77777777" w:rsidR="00CB498E" w:rsidRDefault="00000000">
      <w:r>
        <w:t>جاءت العباره رقم والتي تنص علي " يقدم عضو هيئه التدريس لطلابه نماذج من المشكلات الأخلاقيه والانحرافات السلوكيه وما يترتب عليها." في المرتبه الثامنه والأخيره بمتوسط مرجح  أي أنها محققه بدرجه متوسطه ، ويرجع ذلك لتركيز بهض أعضاء هيئه التدريس على المحتوى الأكاديمي للمقررات التي يدرسونها، بينما يتناول البعض هذه النماذج في لقاءه مع الطلاب بساعات الرياده العلميه.</w:t>
      </w:r>
    </w:p>
    <w:p w14:paraId="31A15681" w14:textId="77777777" w:rsidR="00CB498E" w:rsidRDefault="00CB498E"/>
    <w:p w14:paraId="15805D7F" w14:textId="77777777" w:rsidR="00CB498E" w:rsidRDefault="00000000">
      <w:r>
        <w:t>File Name: تصور مقترح لتنميه الوعي الأمني</w:t>
      </w:r>
    </w:p>
    <w:p w14:paraId="788F8150" w14:textId="77777777" w:rsidR="00CB498E" w:rsidRDefault="00000000">
      <w:r>
        <w:t>لدى طلاب جامعه أسيوط في ضوء خبرات بعض الدول</w:t>
      </w:r>
    </w:p>
    <w:p w14:paraId="3460D266" w14:textId="77777777" w:rsidR="00CB498E" w:rsidRDefault="00000000">
      <w:r>
        <w:t>Header: ثانيا نتائج الدراسه وتفسيرها + 6 دور الأنشطه الطلابيه في تنميه الوعي الأمني.</w:t>
      </w:r>
    </w:p>
    <w:p w14:paraId="0174621C" w14:textId="77777777" w:rsidR="00CB498E" w:rsidRDefault="00000000">
      <w:r>
        <w:t>Content:</w:t>
      </w:r>
    </w:p>
    <w:p w14:paraId="68E4717C" w14:textId="77777777" w:rsidR="00CB498E" w:rsidRDefault="00000000">
      <w:r>
        <w:t>تم حساب نسبه التكرارات والمتوسط لكل عباره من عبارات هذا البعد وفقا لاستجابات أفراد العينه ويوضح جدول  يوضح ذلك.</w:t>
      </w:r>
    </w:p>
    <w:p w14:paraId="1EE28D6C" w14:textId="77777777" w:rsidR="00CB498E" w:rsidRDefault="00000000">
      <w:r>
        <w:t>جدول (6)</w:t>
      </w:r>
    </w:p>
    <w:p w14:paraId="74583256" w14:textId="77777777" w:rsidR="00CB498E" w:rsidRDefault="00000000">
      <w:r>
        <w:t>وجهه نظر أفراد العينه حول دور الأنشطه الطلابيه في تنميه الوعي الأمني.</w:t>
      </w:r>
    </w:p>
    <w:p w14:paraId="768FFFBB" w14:textId="77777777" w:rsidR="00CB498E" w:rsidRDefault="00000000">
      <w:r>
        <w:t>يتضح من الجدول السابق اتفاق أفراد العينه ككل على تحقق دور الأنشطه الطلابيه في تنميه الوعي الأمني لدى طلاب جامعه أسيوط بمتوسط مرجح  ، ويرجع ذلك إلى الاهتمام بالأنشطه الطلابيه وتنوعها داخل الجامعه ، بما في ذلك الاحتفالات بالمناسبات الوطنيه والقوميه، وتنظيم العديد منه الندوات التي تتناول القضايا المعاصره والمطروحه على الساحه ، وتستهدف بناء الوعي لدى الطلاب ، كما يتضح من الجدول السابق ما يلي:</w:t>
      </w:r>
    </w:p>
    <w:p w14:paraId="0D5297C2" w14:textId="77777777" w:rsidR="00CB498E" w:rsidRDefault="00000000">
      <w:r>
        <w:t>جاءت العباره  والتي تنص علي " تتضمن الأنشطه الطلابيه مسابقات متنوعه تسهم في تنميه الوعي الأمني لدى الطلاب. "في المرتبه الأولي بمتوسط مرجح  أي أنها محققه بدرجه كبيره يرجع ذلك إلى اهتمام الطلاب بالمسابقات بمختلف أنواعها ، وتعدد هذه المسابقات وتنوعها على مستوى الجامعه، وتناولها قضايا وطنيه وأمنيه تسهم في تنميه الوعي الأمني لدى الطلاب.</w:t>
      </w:r>
    </w:p>
    <w:p w14:paraId="34949377" w14:textId="77777777" w:rsidR="00CB498E" w:rsidRDefault="00000000">
      <w:r>
        <w:t>جاءت العباره  والتي تنص علي " يسهم النشاط المسرحي في إلقاء الضوء على القضايا المعاصره مما ينمي الوعي الأمني لدى الطلاب ." في المرتبه السابعه والأخيره بمتوسط مرجح  أي أنها محققه بدرجه متوسطه ، ويرجع ذلك لقله الأنشطه المسرحيه بالجامعه مقارنه بغيرها من الأنشطه، نظرا لاحتياجها إلى إمكانات ماديه ، ووقت أطول للتدريب عليها.</w:t>
      </w:r>
    </w:p>
    <w:p w14:paraId="42EA1997" w14:textId="77777777" w:rsidR="00CB498E" w:rsidRDefault="00CB498E"/>
    <w:p w14:paraId="29E49C22" w14:textId="77777777" w:rsidR="00CB498E" w:rsidRDefault="00000000">
      <w:r>
        <w:t>File Name: تصور مقترح لتنميه الوعي الأمني</w:t>
      </w:r>
    </w:p>
    <w:p w14:paraId="42469BDE" w14:textId="77777777" w:rsidR="00CB498E" w:rsidRDefault="00000000">
      <w:r>
        <w:t>لدى طلاب جامعه أسيوط في ضوء خبرات بعض الدول</w:t>
      </w:r>
    </w:p>
    <w:p w14:paraId="29D6737C" w14:textId="77777777" w:rsidR="00CB498E" w:rsidRDefault="00000000">
      <w:r>
        <w:t>Header: ثانيا نتائج الدراسه وتفسيرها + 7 دور المقرات الدراسيه في تنميه الوعي الأمني.</w:t>
      </w:r>
    </w:p>
    <w:p w14:paraId="23191BBD" w14:textId="77777777" w:rsidR="00CB498E" w:rsidRDefault="00000000">
      <w:r>
        <w:lastRenderedPageBreak/>
        <w:t>Content:</w:t>
      </w:r>
    </w:p>
    <w:p w14:paraId="1549E446" w14:textId="77777777" w:rsidR="00CB498E" w:rsidRDefault="00000000">
      <w:r>
        <w:t>تم حساب نسبه التكرارات والمتوسط لكل عباره من عبارات هذا البعد وفقا لاستجابات أفراد العينه ويوضح جدول  يوضح ذلك.</w:t>
      </w:r>
    </w:p>
    <w:p w14:paraId="4EC71743" w14:textId="77777777" w:rsidR="00CB498E" w:rsidRDefault="00000000">
      <w:r>
        <w:t>جدول (7)</w:t>
      </w:r>
    </w:p>
    <w:p w14:paraId="46D44A45" w14:textId="77777777" w:rsidR="00CB498E" w:rsidRDefault="00000000">
      <w:r>
        <w:t>وجهه نظر أفراد العينه حول المقررات الدراسيه في تنميه الوعي الأمني.</w:t>
      </w:r>
    </w:p>
    <w:p w14:paraId="5932063E" w14:textId="77777777" w:rsidR="00CB498E" w:rsidRDefault="00000000">
      <w:r>
        <w:t>يتضح من الجدول السابق اتفاق أفراد العينه توفر دور المقررات الدراسيه في تنميه الوعي الأمني بدرجه متوسطه ،بمتوسط مرجح ، ويرجع ذلك إلى تركز معظم المقررات الدراسيه بالجامعه على الناحيه الأكاديميه، حيث أن الدراسه بالجامعه هي دراسه تخصصيه. كما يتضح من الجدول السابق ما يلي:</w:t>
      </w:r>
    </w:p>
    <w:p w14:paraId="6F2655CE" w14:textId="77777777" w:rsidR="00CB498E" w:rsidRDefault="00000000">
      <w:r>
        <w:t>حازت العباره  والتي تنص علي " تشتمل المقررات الدراسيه علي موضوعات تنمي لدي الطلاب مهارات التفكير الناقد وتحليل المشكلات " علي المرتبه الأولي وبمتوسط مرجح  ، ويرجع ذلك لطبيعه الدراسه في الجامعه ، حيث تسعي معظم المقررات الدراسيه على تنميه مهارات التفكير بالإضافه إلى اكساب المعلومات الأكاديميه المتضمنه بها.</w:t>
      </w:r>
    </w:p>
    <w:p w14:paraId="2CB6C582" w14:textId="77777777" w:rsidR="00CB498E" w:rsidRDefault="00000000">
      <w:r>
        <w:t>جاءت العباره  والتي تنص علي "تنمي المقررات الدراسيه بعض المهارات الأمنيه اللازمه للتعامل مع المستجدات الحاليه". المرتب السابعه والأخيره بمتوسط مرجح  أي أنها محققه بدرجه ضعيفه ويرجع ذلك إلي أن تلك المهارات لا يتم مخاطبتها بشكل مباشر في المقررات الدراسيه ولكن بعض المقررات تسعي الي تنميه قدرات الطلاب علي التمييز وتجنب المخاطر والتمسك بالقيم ومحاربه الفساد وإن كانت تلك المهارات غير مدرجه بشكل صريح. وتشير دراسه عبدالله حسين الشهراني  ضروره تضمين تضمين المفاهيم الأمنيه وآليات الحمايه والثقافه الأمنيه في المقررات الدراسيه المناسبه .</w:t>
      </w:r>
    </w:p>
    <w:p w14:paraId="7AC3E7DC" w14:textId="77777777" w:rsidR="00CB498E" w:rsidRDefault="00CB498E"/>
    <w:p w14:paraId="48A2E8BE" w14:textId="77777777" w:rsidR="00CB498E" w:rsidRDefault="00000000">
      <w:r>
        <w:t>File Name: تصور مقترح لتنميه الوعي الأمني</w:t>
      </w:r>
    </w:p>
    <w:p w14:paraId="2CC7AAC0" w14:textId="77777777" w:rsidR="00CB498E" w:rsidRDefault="00000000">
      <w:r>
        <w:t>لدى طلاب جامعه أسيوط في ضوء خبرات بعض الدول</w:t>
      </w:r>
    </w:p>
    <w:p w14:paraId="02EE468B" w14:textId="77777777" w:rsidR="00CB498E" w:rsidRDefault="00000000">
      <w:r>
        <w:t>Header: ثانيا نتائج الدراسه وتفسيرها + 8 التحديات والصعوبات التي تعوق تنميه الوعي الأمني لدى طلاب جامعه أسيوط.</w:t>
      </w:r>
    </w:p>
    <w:p w14:paraId="0A14FE38" w14:textId="77777777" w:rsidR="00CB498E" w:rsidRDefault="00000000">
      <w:r>
        <w:t>Content:</w:t>
      </w:r>
    </w:p>
    <w:p w14:paraId="626954E7" w14:textId="77777777" w:rsidR="00CB498E" w:rsidRDefault="00000000">
      <w:r>
        <w:t>تم حساب نسبه التكرارات والمتوسط لكل عباره من عبارات هذا البعد وفقا لاستجابات أفراد العينه ويوضح جدول  يوضح ذلك.</w:t>
      </w:r>
    </w:p>
    <w:p w14:paraId="7DEB1957" w14:textId="77777777" w:rsidR="00CB498E" w:rsidRDefault="00000000">
      <w:r>
        <w:t>جدول (8)</w:t>
      </w:r>
    </w:p>
    <w:p w14:paraId="3F38240E" w14:textId="77777777" w:rsidR="00CB498E" w:rsidRDefault="00000000">
      <w:r>
        <w:t>وجهه نظر أفراد العينه حول التحديات والصعوبات التي تعوق تنميه الوعي الأمني لدى طلاب جامعه أسيوط.</w:t>
      </w:r>
    </w:p>
    <w:p w14:paraId="67CBF3E4" w14:textId="77777777" w:rsidR="00CB498E" w:rsidRDefault="00000000">
      <w:r>
        <w:t>يتضح من الجدول السابق اتفاق أفراد العينه على أن المخاطر والتحديات التي تواجه تنميه الوعي الأمني لدى طلاب جامعه أسيوط بمتوسط مرجح . كما يتضح من الجدول السابق ما يلي:</w:t>
      </w:r>
    </w:p>
    <w:p w14:paraId="1658649F" w14:textId="77777777" w:rsidR="00CB498E" w:rsidRDefault="00000000">
      <w:r>
        <w:t>جاءت العباره رقم  والتي تنص علي " انشغال طلاب الجامعه، وتركيزهم على الدراسه الأكاديميه والتخصص" في المرتبه الأولى بمتوسط مرجح  أي أنها محققه بدرجه كبيره ، حيث يدرس يوجه معظم الطلاب جهدهم وطاقتهم لدراسه المقررات المقرره عليهم ، حيث يتوجب علي الطالب الإلمام بعدد كبير من المعارف والمعلومات التي تؤهله سواء للعمل المهني أو لمواصله الدراسات العليا .</w:t>
      </w:r>
    </w:p>
    <w:p w14:paraId="5818E5BA" w14:textId="77777777" w:rsidR="00CB498E" w:rsidRDefault="00000000">
      <w:r>
        <w:t xml:space="preserve">جاءت العباره رقم  والتي تنص علي " عدم وضع الوعي الأمني كهدف أساسي في المقررات الدراسيه " في المرتبه السابعه والأخيره بمتوسط مرجح  أي أنها محققه بدرجه كبيره ، حيث يتم العمل على تنميه الوعي المني لدى الطلاب بصوره ضمنيه </w:t>
      </w:r>
      <w:r>
        <w:lastRenderedPageBreak/>
        <w:t>خلال الأنشطه الطلابيه ، أو المناقشات التي تتم في قاعات الدراسه لبعض المقررات ، ولكن في لا يكون الوعي الأمني هدفا مباشرا من أهداف معظم المقررات الدراسيه.</w:t>
      </w:r>
    </w:p>
    <w:p w14:paraId="4E31F2BA" w14:textId="77777777" w:rsidR="00CB498E" w:rsidRDefault="00CB498E"/>
    <w:p w14:paraId="6D39A175" w14:textId="77777777" w:rsidR="00CB498E" w:rsidRDefault="00000000">
      <w:r>
        <w:t>File Name: تصور مقترح لتنميه الوعي الأمني</w:t>
      </w:r>
    </w:p>
    <w:p w14:paraId="56F4082E" w14:textId="77777777" w:rsidR="00CB498E" w:rsidRDefault="00000000">
      <w:r>
        <w:t>لدى طلاب جامعه أسيوط في ضوء خبرات بعض الدول</w:t>
      </w:r>
    </w:p>
    <w:p w14:paraId="6AEA9E28" w14:textId="77777777" w:rsidR="00CB498E" w:rsidRDefault="00000000">
      <w:r>
        <w:t>Header: ثالثا: التصور المقترح لتنميه الوعي الأمني لدى طلاب جامعه أسيوط في ضوء خبرات بعض الدول</w:t>
      </w:r>
    </w:p>
    <w:p w14:paraId="45C24F61" w14:textId="77777777" w:rsidR="00CB498E" w:rsidRDefault="00000000">
      <w:r>
        <w:t>Content:</w:t>
      </w:r>
    </w:p>
    <w:p w14:paraId="4A6C16FA" w14:textId="77777777" w:rsidR="00CB498E" w:rsidRDefault="00000000">
      <w:r>
        <w:t>في ضوء أدبيات الدراسه، وما توصلت إليه الدراسه من نتائج ، تم وضع تصور مقترح لتنميه الوعي الأمني لدى طلاب جامعه أسيوط، وتكون التصور المقترح من المكونات التاليه:</w:t>
      </w:r>
    </w:p>
    <w:p w14:paraId="2FBA4D63" w14:textId="77777777" w:rsidR="00CB498E" w:rsidRDefault="00CB498E"/>
    <w:p w14:paraId="19379D45" w14:textId="77777777" w:rsidR="00CB498E" w:rsidRDefault="00000000">
      <w:r>
        <w:t>File Name: تصور مقترح لتنميه الوعي الأمني</w:t>
      </w:r>
    </w:p>
    <w:p w14:paraId="05990C6E" w14:textId="77777777" w:rsidR="00CB498E" w:rsidRDefault="00000000">
      <w:r>
        <w:t>لدى طلاب جامعه أسيوط في ضوء خبرات بعض الدول</w:t>
      </w:r>
    </w:p>
    <w:p w14:paraId="5B7E7974" w14:textId="77777777" w:rsidR="00CB498E" w:rsidRDefault="00000000">
      <w:r>
        <w:t>Header: ثالثا: التصور المقترح لتنميه الوعي الأمني لدى طلاب جامعه أسيوط في ضوء خبرات بعض الدول + أ فلسفه التصور المقترح</w:t>
      </w:r>
    </w:p>
    <w:p w14:paraId="1E063866" w14:textId="77777777" w:rsidR="00CB498E" w:rsidRDefault="00000000">
      <w:r>
        <w:t>Content:</w:t>
      </w:r>
    </w:p>
    <w:p w14:paraId="6FAE720D" w14:textId="77777777" w:rsidR="00CB498E" w:rsidRDefault="00000000">
      <w:r>
        <w:t>تعتمد فلسفه التصور المقترح علي قيام الجامعه بواجبها تجاه المجتمع من خلال تنميه الوعي الأمني لدى طلابها ، مما يسهم في إعداد جيل لديه من الوعي والقدره على حمايه نفسه ومجتمعه من الجرائم المختلفه وما يترتب عليها من آثار سلبيه .</w:t>
      </w:r>
    </w:p>
    <w:p w14:paraId="125A4420" w14:textId="77777777" w:rsidR="00CB498E" w:rsidRDefault="00CB498E"/>
    <w:p w14:paraId="2BF44C94" w14:textId="77777777" w:rsidR="00CB498E" w:rsidRDefault="00000000">
      <w:r>
        <w:t>File Name: تصور مقترح لتنميه الوعي الأمني</w:t>
      </w:r>
    </w:p>
    <w:p w14:paraId="562A9225" w14:textId="77777777" w:rsidR="00CB498E" w:rsidRDefault="00000000">
      <w:r>
        <w:t>لدى طلاب جامعه أسيوط في ضوء خبرات بعض الدول</w:t>
      </w:r>
    </w:p>
    <w:p w14:paraId="3A35811D" w14:textId="77777777" w:rsidR="00CB498E" w:rsidRDefault="00000000">
      <w:r>
        <w:t>Header: ثالثا: التصور المقترح لتنميه الوعي الأمني لدى طلاب جامعه أسيوط في ضوء خبرات بعض الدول + ب منطلقات التصور المقترح</w:t>
      </w:r>
    </w:p>
    <w:p w14:paraId="31A7100D" w14:textId="77777777" w:rsidR="00CB498E" w:rsidRDefault="00000000">
      <w:r>
        <w:t>Content:</w:t>
      </w:r>
    </w:p>
    <w:p w14:paraId="711F8661" w14:textId="77777777" w:rsidR="00CB498E" w:rsidRDefault="00000000">
      <w:r>
        <w:t>ينطلق التصور المقترح مما يلي:</w:t>
      </w:r>
    </w:p>
    <w:p w14:paraId="61733843" w14:textId="77777777" w:rsidR="00CB498E" w:rsidRDefault="00000000">
      <w:r>
        <w:t>قدره الجامعه في التعديل الإيجابي في سلوك طلابها، وتنميه الوعي الأمني لديهم .</w:t>
      </w:r>
    </w:p>
    <w:p w14:paraId="1C425A74" w14:textId="77777777" w:rsidR="00CB498E" w:rsidRDefault="00000000">
      <w:r>
        <w:t>حاجه المجتمع إلي الحد من الجرائم والإنحرافات السلوكيه وتوفير بيئه آمنه تشجع على الاستقرار التنميه .</w:t>
      </w:r>
    </w:p>
    <w:p w14:paraId="3894CE23" w14:textId="77777777" w:rsidR="00CB498E" w:rsidRDefault="00000000">
      <w:r>
        <w:t>الثوره الهائله في مجال التكنولوجيا والإتصالات والمعلومات وما تتطلبه من تنشأه جيل قادر على التعامل مع هذه المستحدثات بكفاءه وأمان، بحيث يستطيع توظيفها واستخدامها الاستخدام الصحيح والاستفاده من مميزاتها، والوقايه من أضرارها بما يخدم المجتمع.</w:t>
      </w:r>
    </w:p>
    <w:p w14:paraId="3FB4DED2" w14:textId="77777777" w:rsidR="00CB498E" w:rsidRDefault="00000000">
      <w:r>
        <w:lastRenderedPageBreak/>
        <w:t>الأحداث الداخليه والخارجيه ، والتي تتطلب أن يعي المواطنون بالقضايا المطروحه على الساحه والقيام بدور إيجابي في خدمه الوطن والحد من الجرائم بمختلف أنواعها ، والمساهمه في توفير بيئه آمنه تشجع على التنميه والنهوض بالمجتمع .</w:t>
      </w:r>
    </w:p>
    <w:p w14:paraId="18D4EA6B" w14:textId="77777777" w:rsidR="00CB498E" w:rsidRDefault="00000000">
      <w:r>
        <w:t>تجارب وجهود بعض الدول الأجنبيه والعربيه في مجال تنميه الوعي الأمني والتي كان لها أثرا إيجابيا في ترسيخ الأمن والاستقرار بهذه الدول .</w:t>
      </w:r>
    </w:p>
    <w:p w14:paraId="3B31D354" w14:textId="77777777" w:rsidR="00CB498E" w:rsidRDefault="00000000">
      <w:r>
        <w:t>نتائج الدراسه الميدانيه التي أظهرت مدى توافر متطلبات تنميه الوعي الأمني لدى طلاب جامعه أسيوط.</w:t>
      </w:r>
    </w:p>
    <w:p w14:paraId="018509CC" w14:textId="77777777" w:rsidR="00CB498E" w:rsidRDefault="00000000">
      <w:r>
        <w:t>الدراسات السابقه التي تناولت الوعي الأمني وآليات تحقيقه في مؤسسات التعليم المختلفه .</w:t>
      </w:r>
    </w:p>
    <w:p w14:paraId="67D58723" w14:textId="77777777" w:rsidR="00CB498E" w:rsidRDefault="00CB498E"/>
    <w:p w14:paraId="05AE341E" w14:textId="77777777" w:rsidR="00CB498E" w:rsidRDefault="00000000">
      <w:r>
        <w:t>File Name: تصور مقترح لتنميه الوعي الأمني</w:t>
      </w:r>
    </w:p>
    <w:p w14:paraId="07121F25" w14:textId="77777777" w:rsidR="00CB498E" w:rsidRDefault="00000000">
      <w:r>
        <w:t>لدى طلاب جامعه أسيوط في ضوء خبرات بعض الدول</w:t>
      </w:r>
    </w:p>
    <w:p w14:paraId="5D41836A" w14:textId="77777777" w:rsidR="00CB498E" w:rsidRDefault="00000000">
      <w:r>
        <w:t>Header: ثالثا: التصور المقترح لتنميه الوعي الأمني لدى طلاب جامعه أسيوط في ضوء خبرات بعض الدول + ج أهداف التصور المقترح :</w:t>
      </w:r>
    </w:p>
    <w:p w14:paraId="355B6375" w14:textId="77777777" w:rsidR="00CB498E" w:rsidRDefault="00000000">
      <w:r>
        <w:t>Content:</w:t>
      </w:r>
    </w:p>
    <w:p w14:paraId="0E035334" w14:textId="77777777" w:rsidR="00CB498E" w:rsidRDefault="00000000">
      <w:r>
        <w:t>يهدف التصور المقترح إلى تنميه الوعي الأمني لدى طلاب جامعه أسيوط في ضوء خبرات بعض الدول .</w:t>
      </w:r>
    </w:p>
    <w:p w14:paraId="309BA13F" w14:textId="77777777" w:rsidR="00CB498E" w:rsidRDefault="00CB498E"/>
    <w:p w14:paraId="5D85BFEF" w14:textId="77777777" w:rsidR="00CB498E" w:rsidRDefault="00000000">
      <w:r>
        <w:t>File Name: تصور مقترح لتنميه الوعي الأمني</w:t>
      </w:r>
    </w:p>
    <w:p w14:paraId="6F2109B1" w14:textId="77777777" w:rsidR="00CB498E" w:rsidRDefault="00000000">
      <w:r>
        <w:t>لدى طلاب جامعه أسيوط في ضوء خبرات بعض الدول</w:t>
      </w:r>
    </w:p>
    <w:p w14:paraId="617DAB48" w14:textId="77777777" w:rsidR="00CB498E" w:rsidRDefault="00000000">
      <w:r>
        <w:t>Header: ثالثا: التصور المقترح لتنميه الوعي الأمني لدى طلاب جامعه أسيوط في ضوء خبرات بعض الدول + د آليات وإجراءات تنفيذ التصور المقترح :</w:t>
      </w:r>
    </w:p>
    <w:p w14:paraId="2D20DD39" w14:textId="77777777" w:rsidR="00CB498E" w:rsidRDefault="00000000">
      <w:r>
        <w:t>Content:</w:t>
      </w:r>
    </w:p>
    <w:p w14:paraId="60D3950B" w14:textId="77777777" w:rsidR="00CB498E" w:rsidRDefault="00000000">
      <w:r>
        <w:t>يمكن تحقيق هدف التصور المقترح من خلال الاجراءات التاليه :</w:t>
      </w:r>
    </w:p>
    <w:p w14:paraId="3009AFD2" w14:textId="77777777" w:rsidR="00CB498E" w:rsidRDefault="00000000">
      <w:r>
        <w:t>تضمين أهداف الوعي الأمني ضمن أهداف التعليم الجامعي ليشمل الأهداف التاليه :</w:t>
      </w:r>
    </w:p>
    <w:p w14:paraId="7EAAE98C" w14:textId="77777777" w:rsidR="00CB498E" w:rsidRDefault="00000000">
      <w:r>
        <w:t>اكساب الطلاب مهارات التفكير الاستراتيجي وكيفيه مواجهه التحديات الأمنيه الداخليه والخارجيه .</w:t>
      </w:r>
    </w:p>
    <w:p w14:paraId="7DCE8D07" w14:textId="77777777" w:rsidR="00CB498E" w:rsidRDefault="00000000">
      <w:r>
        <w:t>تعريف الطلاب بالقضايا السياسيه والأمنيه وآليات الدوله لتحقيق الأمن الداخلي والخارجي .</w:t>
      </w:r>
    </w:p>
    <w:p w14:paraId="78053868" w14:textId="77777777" w:rsidR="00CB498E" w:rsidRDefault="00000000">
      <w:r>
        <w:t>تعريف الطلاب بأضرار الجريمه والنتائج السلبيه للإنحرافات السلوكيه .</w:t>
      </w:r>
    </w:p>
    <w:p w14:paraId="7B51D926" w14:textId="77777777" w:rsidR="00CB498E" w:rsidRDefault="00000000">
      <w:r>
        <w:t>زياده الوعي بالدور الإيجابي لرجال الشرطه والأمن في المجتمع .</w:t>
      </w:r>
    </w:p>
    <w:p w14:paraId="0E049240" w14:textId="77777777" w:rsidR="00CB498E" w:rsidRDefault="00000000">
      <w:r>
        <w:t>تعزيز قيم الإحترام، والمواطنه، ووالإيثار، واحترام القانون لدى الطلاب .</w:t>
      </w:r>
    </w:p>
    <w:p w14:paraId="606B5613" w14:textId="77777777" w:rsidR="00CB498E" w:rsidRDefault="00000000">
      <w:r>
        <w:t>تدريب الطلاب علي إداره الأزمات وتحمل الصعاب والمسئوليه تجاه المجتمع .</w:t>
      </w:r>
    </w:p>
    <w:p w14:paraId="10D1F2EB" w14:textId="77777777" w:rsidR="00CB498E" w:rsidRDefault="00000000">
      <w:r>
        <w:t>توعيه الطلاب بأضرار العنف والتطرف والتعصب الديني .</w:t>
      </w:r>
    </w:p>
    <w:p w14:paraId="6160D6F1" w14:textId="77777777" w:rsidR="00CB498E" w:rsidRDefault="00000000">
      <w:r>
        <w:lastRenderedPageBreak/>
        <w:t>تدريب الطلاب علي التفاعل الإجتماعي والنقد البناء وتقبل الآخر.</w:t>
      </w:r>
    </w:p>
    <w:p w14:paraId="5B22D6E2" w14:textId="77777777" w:rsidR="00CB498E" w:rsidRDefault="00000000">
      <w:r>
        <w:t>التثقيف التكنولوجي للطلاب والقدره علي الاستفاده من التكنولوجيا الحديثه دون الإضرار بأمن وسلامه المجتمع.</w:t>
      </w:r>
    </w:p>
    <w:p w14:paraId="629A7531" w14:textId="77777777" w:rsidR="00CB498E" w:rsidRDefault="00000000">
      <w:r>
        <w:t>السياسات اللازمه لتنميه الوعي الأمني بالجامعه:</w:t>
      </w:r>
    </w:p>
    <w:p w14:paraId="5A8EB184" w14:textId="77777777" w:rsidR="00CB498E" w:rsidRDefault="00000000">
      <w:r>
        <w:t>يمكن تنميه الوعي الأمني لدى طلاب جامعه أسيوط من خلال بعض السياسات منها:</w:t>
      </w:r>
    </w:p>
    <w:p w14:paraId="2F3CF131" w14:textId="77777777" w:rsidR="00CB498E" w:rsidRDefault="00000000">
      <w:r>
        <w:t>تنميه شعار الأمن مسئوليه الجميع .</w:t>
      </w:r>
    </w:p>
    <w:p w14:paraId="4FFDAF47" w14:textId="77777777" w:rsidR="00CB498E" w:rsidRDefault="00000000">
      <w:r>
        <w:t>إعداد كتيبات ونشرات تتضمن مفهوم الوعي الأمني والعقوبات التي تتبناها الدوله ضد الجرائم في نشرها للطلاب .</w:t>
      </w:r>
    </w:p>
    <w:p w14:paraId="523A25C3" w14:textId="77777777" w:rsidR="00CB498E" w:rsidRDefault="00000000">
      <w:r>
        <w:t>إجراء بروتوكولات تعاون بين الجامعه والمؤسسات الأمنيه تسمح بعقد الندوات والزيارات لنشر الوعي الأمني يحاضر فيها مسئولي الأمن الوطني بالجامعه.</w:t>
      </w:r>
    </w:p>
    <w:p w14:paraId="1BC7840E" w14:textId="77777777" w:rsidR="00CB498E" w:rsidRDefault="00000000">
      <w:r>
        <w:t>إعداد مقرر مستقل يتضمن بعض الموضوعات المرتبطه بالوعي الأمني ويكون أحد متطلبات الجامعه.</w:t>
      </w:r>
    </w:p>
    <w:p w14:paraId="5021DB3C" w14:textId="77777777" w:rsidR="00CB498E" w:rsidRDefault="00000000">
      <w:r>
        <w:t>تدريس الثقافات الأجنبيه ضمن مقررات اللغات الأجنبيه .</w:t>
      </w:r>
    </w:p>
    <w:p w14:paraId="3DE477F2" w14:textId="77777777" w:rsidR="00CB498E" w:rsidRDefault="00000000">
      <w:r>
        <w:t>دمج موضوعات الأمن القومي والقضايا السياسيه الخارجيه ضمن أنشطه المقررات الاختياريه التي تدرس بمختلف الكليات.</w:t>
      </w:r>
    </w:p>
    <w:p w14:paraId="00DA4F04" w14:textId="77777777" w:rsidR="00CB498E" w:rsidRDefault="00000000">
      <w:r>
        <w:t>برامج تنميه الوعي الأمني بالجامعه .</w:t>
      </w:r>
    </w:p>
    <w:p w14:paraId="52160699" w14:textId="77777777" w:rsidR="00CB498E" w:rsidRDefault="00000000">
      <w:r>
        <w:t>لتنميه الوعي الأمني لدى طلاب جامعه أسيوط ، يمكن اقتراح البرامج الأمنيه والتعليميه التاليه:</w:t>
      </w:r>
    </w:p>
    <w:p w14:paraId="3207F3A0" w14:textId="77777777" w:rsidR="00CB498E" w:rsidRDefault="00000000">
      <w:r>
        <w:t>استغلال معسكرات الجواله وتضمينها بعض التدريبات الأمنيه والتوعيه الثقافيه الأمنيه ضمن آليات التعاون بين الأجهزه الأمنيه والجامعه .</w:t>
      </w:r>
    </w:p>
    <w:p w14:paraId="761A1079" w14:textId="77777777" w:rsidR="00CB498E" w:rsidRDefault="00000000">
      <w:r>
        <w:t>استغلال التربيه العسكريه وتضمينها أنشطه تهدف لنشر الوعي الأمني لدي الطلاب ، وتزويدهم بآليات الدفاع عن النفس وطرق الحمايه من المجرمين بالإضافه إلي التدريب علي مهارات التفكير الاستراتيجي ووضع الخطط البناءه للدفاع .</w:t>
      </w:r>
    </w:p>
    <w:p w14:paraId="60F6D982" w14:textId="77777777" w:rsidR="00CB498E" w:rsidRDefault="00000000">
      <w:r>
        <w:t>تصميم مبادرات وزيارات للمؤسسات الأمنيه والتعريف بوظيفه تلك المؤسسات والدور الفعال الذي تقوم به في حمايه البلاد وتوفير الأمن والسلامه .</w:t>
      </w:r>
    </w:p>
    <w:p w14:paraId="79032B43" w14:textId="77777777" w:rsidR="00CB498E" w:rsidRDefault="00000000">
      <w:r>
        <w:t>عقد ندوات تعريف الطلاب بالثقافات الأجنبيه الآخري ومضامينها وما تسعي اليه تلك الدول بالإضافه إلي توفير منح دراسيه خارجيه تحقق هذا الغرض أو من خلال توفير سبل التواصل مع الناطقين باللغات الأجنبيه الآخري تحت إشراف تربوي وأمني .</w:t>
      </w:r>
    </w:p>
    <w:p w14:paraId="099F9DC8" w14:textId="77777777" w:rsidR="00CB498E" w:rsidRDefault="00000000">
      <w:r>
        <w:t>عقد دورات تدريبيه للطلاب في الحمايه المدنيه في حاله نشوب حريق أو التعرض للزلازل وغيرها من الأزمات .</w:t>
      </w:r>
    </w:p>
    <w:p w14:paraId="4B74BF9F" w14:textId="77777777" w:rsidR="00CB498E" w:rsidRDefault="00000000">
      <w:r>
        <w:t>عقد الندوات مع الطلاب بواسطه متخصصين في المجال النفسي لتوعيتهم باضرار الجرائم والإنحرافات السلوكيه بصفه دوريه.</w:t>
      </w:r>
    </w:p>
    <w:p w14:paraId="58E818EB" w14:textId="77777777" w:rsidR="00CB498E" w:rsidRDefault="00000000">
      <w:r>
        <w:t>عقد ندوات قانونيه لتعريف الطلاب بالقوانين والعقوبات .</w:t>
      </w:r>
    </w:p>
    <w:p w14:paraId="5B10C743" w14:textId="77777777" w:rsidR="00CB498E" w:rsidRDefault="00000000">
      <w:r>
        <w:t>الإداره الجامعيه :</w:t>
      </w:r>
    </w:p>
    <w:p w14:paraId="2DB931A7" w14:textId="77777777" w:rsidR="00CB498E" w:rsidRDefault="00000000">
      <w:r>
        <w:t>يمكن تفعيل دور الإداره الجامعيه في تنميه الوعي الأمني لدى الطلاب من خلال الاجراءات التاليه:</w:t>
      </w:r>
    </w:p>
    <w:p w14:paraId="34B2A51E" w14:textId="77777777" w:rsidR="00CB498E" w:rsidRDefault="00000000">
      <w:r>
        <w:t>وضع آليات لمراقبه الطلاب ذوي السلوك المنحرف وتوجيههم من خلال برامج إرشاديه..</w:t>
      </w:r>
    </w:p>
    <w:p w14:paraId="44753462" w14:textId="77777777" w:rsidR="00CB498E" w:rsidRDefault="00000000">
      <w:r>
        <w:t>عقد لقاءات مع الطلاب وتشجيعهم على المناقشه والحوار الهادف والشفافيه في الحديث عن مشكلاتهم.</w:t>
      </w:r>
    </w:p>
    <w:p w14:paraId="5F676E30" w14:textId="77777777" w:rsidR="00CB498E" w:rsidRDefault="00000000">
      <w:r>
        <w:lastRenderedPageBreak/>
        <w:t>التنسيق مع الجهات المختصه لتنفيذ البرامج الأمنيه داخل الجامعه .</w:t>
      </w:r>
    </w:p>
    <w:p w14:paraId="1DFB186F" w14:textId="77777777" w:rsidR="00CB498E" w:rsidRDefault="00000000">
      <w:r>
        <w:t>تنظيم المسابقات التنافسيه في جو يسوده العداله وتكافؤ الفرص .</w:t>
      </w:r>
    </w:p>
    <w:p w14:paraId="44E50A81" w14:textId="77777777" w:rsidR="00CB498E" w:rsidRDefault="00000000">
      <w:r>
        <w:t>تقديم كافه التسهيلات الماديه والإداريه والمعنويه لتنفيذ برامج تنميه الوعي الأمني .</w:t>
      </w:r>
    </w:p>
    <w:p w14:paraId="21D0C8D6" w14:textId="77777777" w:rsidR="00CB498E" w:rsidRDefault="00000000">
      <w:r>
        <w:t>تنفيذ لائحه الإنضباط الجامعي مع توفير برامج نفسيه ارشاديه لتقويم سلوك الطلاب .</w:t>
      </w:r>
    </w:p>
    <w:p w14:paraId="61B588A4" w14:textId="77777777" w:rsidR="00CB498E" w:rsidRDefault="00000000">
      <w:r>
        <w:t>أعضاء هيئه التدريس :</w:t>
      </w:r>
    </w:p>
    <w:p w14:paraId="0C47DFB0" w14:textId="77777777" w:rsidR="00CB498E" w:rsidRDefault="00000000">
      <w:r>
        <w:t>يمكن لعضو هيئه التدريس أن يسهم في تنميه الوعي الأمني لدى الطلاب من خلال الإجراءات التاليه:</w:t>
      </w:r>
    </w:p>
    <w:p w14:paraId="3C5D09D3" w14:textId="77777777" w:rsidR="00CB498E" w:rsidRDefault="00000000">
      <w:r>
        <w:t>توسع أعضاء هيئه التدريس في الثقافه الأمنيه ليكون المعلم مصدرا للمعلومات الأمنيه الصحيحه لطلابه .</w:t>
      </w:r>
    </w:p>
    <w:p w14:paraId="584EC7E8" w14:textId="77777777" w:rsidR="00CB498E" w:rsidRDefault="00000000">
      <w:r>
        <w:t>إجراء المسابقات المعرفيه للطلاب لتشجيعهم على الإلمام بالمعلومات المتعلقه بالوعي الأمني .</w:t>
      </w:r>
    </w:p>
    <w:p w14:paraId="6157EA78" w14:textId="77777777" w:rsidR="00CB498E" w:rsidRDefault="00000000">
      <w:r>
        <w:t>عقد المناقشات الفعاله مع الطلاب حول مخاطر الجريمه والإنحرافات السلوكيه وربط تلك المناقشات بالموضوعات الدراسيه.</w:t>
      </w:r>
    </w:p>
    <w:p w14:paraId="04CAD99C" w14:textId="77777777" w:rsidR="00CB498E" w:rsidRDefault="00000000">
      <w:r>
        <w:t>مناقشه مشكلات الطلاب والإستماع لآرائهم ومحاوله خلق جو من التفاعل الإجتماعي بين الطلاب يسوده العداله والإحترام والود لبعضهم البعض .</w:t>
      </w:r>
    </w:p>
    <w:p w14:paraId="750AEB3E" w14:textId="77777777" w:rsidR="00CB498E" w:rsidRDefault="00000000">
      <w:r>
        <w:t>الأنشطه الطلابيه</w:t>
      </w:r>
    </w:p>
    <w:p w14:paraId="3EEFA4DB" w14:textId="77777777" w:rsidR="00CB498E" w:rsidRDefault="00000000">
      <w:r>
        <w:t>ويمكن أن تسهم الأنشطه الطلابيه في تنميه الوعي الأمني لدى الطلاب من خلال الآليات التاليه:</w:t>
      </w:r>
    </w:p>
    <w:p w14:paraId="0A943ECD" w14:textId="77777777" w:rsidR="00CB498E" w:rsidRDefault="00000000">
      <w:r>
        <w:t>جعل التثقيف الأمني هدفا من أهداف الأنشطه الطلابيه في الجامعه وإعداد الأساليب اللازمه لتحقيق ذلك .</w:t>
      </w:r>
    </w:p>
    <w:p w14:paraId="7439FEC2" w14:textId="77777777" w:rsidR="00CB498E" w:rsidRDefault="00000000">
      <w:r>
        <w:t>إعداد العروض المسرحيه التي تعرض النماذج الوطنيه والتي من الممكن أن تكون قدوه لدي الطلاب وتغرس فيهم القيم المرغوبه في المجتمع .</w:t>
      </w:r>
    </w:p>
    <w:p w14:paraId="6FEF52D5" w14:textId="77777777" w:rsidR="00CB498E" w:rsidRDefault="00000000">
      <w:r>
        <w:t>السماح للطلاب بإعداد ندوات والإشراف علي تنفيذها لتدريبهم علي مهارات التخطيط والتنفيذ وقياس المردود من تلك الأنشطه .</w:t>
      </w:r>
    </w:p>
    <w:p w14:paraId="4B49A70B" w14:textId="77777777" w:rsidR="00CB498E" w:rsidRDefault="00000000">
      <w:r>
        <w:t>إجراء مناقشات بين مختلف الطلاب حول القضايا السلوكيه والإنحرافات الغير مرغوبه .</w:t>
      </w:r>
    </w:p>
    <w:p w14:paraId="639A3FF7" w14:textId="77777777" w:rsidR="00CB498E" w:rsidRDefault="00000000">
      <w:r>
        <w:t>تشجيع الطلاب علي إجراء الحوارات مع بعض المسئولين بالجهات الأمنيه وتلخيص الحوار في صوره نقاط يتم عرضها في لوحات الاعلانات أو طباعتها في مجلات.</w:t>
      </w:r>
    </w:p>
    <w:p w14:paraId="2F94C0F2" w14:textId="77777777" w:rsidR="00CB498E" w:rsidRDefault="00000000">
      <w:r>
        <w:t>المقرر المدرسي :</w:t>
      </w:r>
    </w:p>
    <w:p w14:paraId="78BAD210" w14:textId="77777777" w:rsidR="00CB498E" w:rsidRDefault="00000000">
      <w:r>
        <w:t>يمكن لمقررات الدراسيه أن تسهم في تنميه الوعي الأمني لدى الطلاب من خلال الآليات الآتيه :</w:t>
      </w:r>
    </w:p>
    <w:p w14:paraId="32199AF6" w14:textId="77777777" w:rsidR="00CB498E" w:rsidRDefault="00000000">
      <w:r>
        <w:t>إدراج موضوعات القضايا السياسيه والأمنيه ضمن محتوي بعض المقررات الثقافيه والاختياريه والتي يتضمن خلالها نشر الوعي الأمني الداخلي والخارجي وتوعيه الطلاب بالتاريخ القومي ودور الدوله في تحقيق الأمن الداخلي والخارجي، بالإضافه إلي عرض الفكر الوسطي وبيان أثر الغلو والتشدد في القضايا الدينيه والثقافيه.</w:t>
      </w:r>
    </w:p>
    <w:p w14:paraId="1B5A9F9E" w14:textId="77777777" w:rsidR="00CB498E" w:rsidRDefault="00000000">
      <w:r>
        <w:t>يجب أن تحفز طرق التدريس الطلاب علي الحوار والمناقشه وتبادل الخبرات ومهارات العمل الجماعي وتقبل الرأي الآخر .</w:t>
      </w:r>
    </w:p>
    <w:p w14:paraId="7EAA387A" w14:textId="77777777" w:rsidR="00CB498E" w:rsidRDefault="00000000">
      <w:r>
        <w:t>أن تظهر طرق التدريس معلومات حول الأمن القومي بطريقه متوازنه لا تدعم وجهه نظر معينه .</w:t>
      </w:r>
    </w:p>
    <w:p w14:paraId="6345967B" w14:textId="77777777" w:rsidR="00CB498E" w:rsidRDefault="00000000">
      <w:r>
        <w:t>أن يعمل المقرر علي معالجه مخاوف الطلاب وإرساء الطمأنينه لديهم .</w:t>
      </w:r>
    </w:p>
    <w:p w14:paraId="7FAAD7C1" w14:textId="77777777" w:rsidR="00CB498E" w:rsidRDefault="00000000">
      <w:r>
        <w:lastRenderedPageBreak/>
        <w:t>الإتساق بين أهداف الوعي الأمني وأهداف المقرر المدرسي .</w:t>
      </w:r>
    </w:p>
    <w:p w14:paraId="5823F69B" w14:textId="77777777" w:rsidR="00CB498E" w:rsidRDefault="00000000">
      <w:r>
        <w:t>ه معوقات تنفيذ التصور المقترح وكيفيه التغلب عليها:</w:t>
      </w:r>
    </w:p>
    <w:p w14:paraId="76B87CEF" w14:textId="77777777" w:rsidR="00CB498E" w:rsidRDefault="00000000">
      <w:r>
        <w:t>فيما يلي أهم المعوقات التي قد تعوق تنفيذ التصور المقترح، وكيفيه التغلب عليها:</w:t>
      </w:r>
    </w:p>
    <w:p w14:paraId="1E9DDADB" w14:textId="77777777" w:rsidR="00CB498E" w:rsidRDefault="00000000">
      <w:r>
        <w:t>١ معوقات تنفيذ التصور المقترح:</w:t>
      </w:r>
    </w:p>
    <w:p w14:paraId="28E1CB1E" w14:textId="77777777" w:rsidR="00CB498E" w:rsidRDefault="00000000">
      <w:r>
        <w:t>عدم توافر التمويل الكافي لتنفيذ برامج تنميه الوعي الأمني.</w:t>
      </w:r>
    </w:p>
    <w:p w14:paraId="793A0347" w14:textId="77777777" w:rsidR="00CB498E" w:rsidRDefault="00000000">
      <w:r>
        <w:t>كثره المقررات الدراسيه بالجامعه مما يصعب علي الطلاب الإهتمام بموضوعات الوعي الأمني .</w:t>
      </w:r>
    </w:p>
    <w:p w14:paraId="419CC2A3" w14:textId="77777777" w:rsidR="00CB498E" w:rsidRDefault="00000000">
      <w:r>
        <w:t>طبيعه المرحله الجامعيه وانشغال الطلاب بمستقبلهم المهني أو الاستعداد لمواصله الدراسات العليا.</w:t>
      </w:r>
    </w:p>
    <w:p w14:paraId="35E3CD31" w14:textId="77777777" w:rsidR="00CB498E" w:rsidRDefault="00000000">
      <w:r>
        <w:t>عزوف بعض أعضاء هيئه التدريس عن تناول موضوعات خارج محتوى المقرر الدراسي.</w:t>
      </w:r>
    </w:p>
    <w:p w14:paraId="7F43B2CE" w14:textId="77777777" w:rsidR="00CB498E" w:rsidRDefault="00000000">
      <w:r>
        <w:t>افتقار الطلاب لأهميه الوعي الأمني ودوره في المجتمع .</w:t>
      </w:r>
    </w:p>
    <w:p w14:paraId="632F7927" w14:textId="77777777" w:rsidR="00CB498E" w:rsidRDefault="00000000">
      <w:r>
        <w:t>2 آليات التغلب علي معوقات تنفيذ التصور :</w:t>
      </w:r>
    </w:p>
    <w:p w14:paraId="2F47B1CC" w14:textId="77777777" w:rsidR="00CB498E" w:rsidRDefault="00000000">
      <w:r>
        <w:t>يمكن التغلب علي معوقات تنفيذ التصور من خلال الآليات الآتيه:</w:t>
      </w:r>
    </w:p>
    <w:p w14:paraId="6C7CB6C6" w14:textId="77777777" w:rsidR="00CB498E" w:rsidRDefault="00000000">
      <w:r>
        <w:t>الإستعانه برجال الأمن المتعاقدين والذين لديهم تاريخ أمني مشرف وذلك لإلقاء الندوات وتنفيذ الزيارات الميدانيه .</w:t>
      </w:r>
    </w:p>
    <w:p w14:paraId="077CB7B4" w14:textId="77777777" w:rsidR="00CB498E" w:rsidRDefault="00000000">
      <w:r>
        <w:t>تخصيص جماعه للنشاط تسمى جماعه الوعي الأمني يقبل عليها الطلاب ذوي الإهتمام بهذا المجال والقادرين علي تنفيذ أنشطته .</w:t>
      </w:r>
    </w:p>
    <w:p w14:paraId="56A02BE9" w14:textId="77777777" w:rsidR="00CB498E" w:rsidRDefault="00000000">
      <w:r>
        <w:t>تخصيص ندوات وورش عمل مستقله لتنميه الوعي الأمني للطلاب يقوم بتنفيذها مختص معد أمنيا وتربويا.</w:t>
      </w:r>
    </w:p>
    <w:p w14:paraId="59C17A56" w14:textId="77777777" w:rsidR="00CB498E" w:rsidRDefault="00000000">
      <w:r>
        <w:t>تصميم النشرات والكتيبات الموضحه لمفهوم الوعي الأمني وأهدافه والجهود المبذوله لتنفيذه.</w:t>
      </w:r>
    </w:p>
    <w:p w14:paraId="6E7F1646" w14:textId="77777777" w:rsidR="00CB498E" w:rsidRDefault="00000000">
      <w:r>
        <w:t>تخصيص جزء من ميزانيه الأنشطه الطلابيه في توفير الجوانب الماديه اللازمه لتنفيذ برامج تنميه الوعي الأمني .</w:t>
      </w:r>
    </w:p>
    <w:p w14:paraId="69CC9B03" w14:textId="77777777" w:rsidR="00CB498E" w:rsidRDefault="00CB498E"/>
    <w:sectPr w:rsidR="00CB49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1393786">
    <w:abstractNumId w:val="8"/>
  </w:num>
  <w:num w:numId="2" w16cid:durableId="357586043">
    <w:abstractNumId w:val="6"/>
  </w:num>
  <w:num w:numId="3" w16cid:durableId="731080211">
    <w:abstractNumId w:val="5"/>
  </w:num>
  <w:num w:numId="4" w16cid:durableId="380129172">
    <w:abstractNumId w:val="4"/>
  </w:num>
  <w:num w:numId="5" w16cid:durableId="2051764172">
    <w:abstractNumId w:val="7"/>
  </w:num>
  <w:num w:numId="6" w16cid:durableId="1457483875">
    <w:abstractNumId w:val="3"/>
  </w:num>
  <w:num w:numId="7" w16cid:durableId="991565232">
    <w:abstractNumId w:val="2"/>
  </w:num>
  <w:num w:numId="8" w16cid:durableId="104160179">
    <w:abstractNumId w:val="1"/>
  </w:num>
  <w:num w:numId="9" w16cid:durableId="16293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032D"/>
    <w:rsid w:val="00AA1D8D"/>
    <w:rsid w:val="00B47730"/>
    <w:rsid w:val="00BA10BD"/>
    <w:rsid w:val="00CB0664"/>
    <w:rsid w:val="00CB498E"/>
    <w:rsid w:val="00CD2451"/>
    <w:rsid w:val="00DC0B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80EDF"/>
  <w14:defaultImageDpi w14:val="300"/>
  <w15:docId w15:val="{4D164D4F-F7EF-4604-B3A3-8F458A20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12284</Words>
  <Characters>70020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3</cp:revision>
  <dcterms:created xsi:type="dcterms:W3CDTF">2013-12-23T23:15:00Z</dcterms:created>
  <dcterms:modified xsi:type="dcterms:W3CDTF">2025-01-27T15:06:00Z</dcterms:modified>
  <cp:category/>
</cp:coreProperties>
</file>