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2E4E" w14:textId="77777777" w:rsidR="00EA476F" w:rsidRDefault="00000000">
      <w:r>
        <w:t xml:space="preserve">File Name: </w:t>
      </w:r>
      <w:proofErr w:type="spellStart"/>
      <w:r>
        <w:t>استراتيجيه</w:t>
      </w:r>
      <w:proofErr w:type="spellEnd"/>
      <w:r>
        <w:t xml:space="preserve"> </w:t>
      </w:r>
      <w:proofErr w:type="spellStart"/>
      <w:r>
        <w:t>مقترحه</w:t>
      </w:r>
      <w:proofErr w:type="spellEnd"/>
      <w:r>
        <w:t xml:space="preserve"> لتطوير ملف رياضه السباحه بمنطقه القليوبيه</w:t>
      </w:r>
    </w:p>
    <w:p w14:paraId="5BEF59A6" w14:textId="77777777" w:rsidR="00EA476F" w:rsidRDefault="00000000">
      <w:r>
        <w:t>Header: ملخص البحث باللغه العربيه:</w:t>
      </w:r>
    </w:p>
    <w:p w14:paraId="084F240D" w14:textId="77777777" w:rsidR="00EA476F" w:rsidRDefault="00000000">
      <w:r>
        <w:t>Content:</w:t>
      </w:r>
    </w:p>
    <w:p w14:paraId="5F26CC08" w14:textId="77777777" w:rsidR="00EA476F" w:rsidRDefault="00000000">
      <w:r>
        <w:t>يهدف البحث إلي بناء استراتيجيه لتطوير ملف رياضه السباحه بمنطقه القليوبيه، واستخدم الباحث المنهج الوصفي بخطواته وإجراءاته باستخدام الأسلوب المسحي، نظرا لملائمته لإجراءات البحث، ثم قام الباحث باختيار عينه البحث الأساسيه بالطريقه العمديه وقوامها  ناشىء من القائمين على خدمه النشاط بحمامات السباحه للمستفيد الداخلي ،</w:t>
      </w:r>
    </w:p>
    <w:p w14:paraId="6E6E296B" w14:textId="77777777" w:rsidR="00EA476F" w:rsidRDefault="00EA476F"/>
    <w:p w14:paraId="1337D7E6" w14:textId="77777777" w:rsidR="00EA476F" w:rsidRDefault="00000000">
      <w:r>
        <w:t>File Name: استراتيجيه مقترحه لتطوير ملف رياضه السباحه بمنطقه القليوبيه</w:t>
      </w:r>
    </w:p>
    <w:p w14:paraId="606246EE" w14:textId="77777777" w:rsidR="00EA476F" w:rsidRDefault="00000000">
      <w:r>
        <w:t>Header: وأشارت أهم النتائج إلي:</w:t>
      </w:r>
    </w:p>
    <w:p w14:paraId="3547F107" w14:textId="77777777" w:rsidR="00EA476F" w:rsidRDefault="00000000">
      <w:r>
        <w:t>Content:</w:t>
      </w:r>
    </w:p>
    <w:p w14:paraId="23F667D8" w14:textId="77777777" w:rsidR="00EA476F" w:rsidRDefault="00000000">
      <w:r>
        <w:t>أن الوزن النسبى لمحاور المستفيد الداخلي انحصرت بين (26.109: 69.19)</w:t>
      </w:r>
    </w:p>
    <w:p w14:paraId="3EFA9C31" w14:textId="77777777" w:rsidR="00EA476F" w:rsidRDefault="00000000">
      <w:r>
        <w:t>جاء محور الاليات الفنيه المنفذه للمستفيدين  في الترتيب الأول لمحاور المستفيد الداخلي</w:t>
      </w:r>
    </w:p>
    <w:p w14:paraId="2F46CBA9" w14:textId="77777777" w:rsidR="00EA476F" w:rsidRDefault="00000000">
      <w:r>
        <w:t>أن الوزن النسبى لمحاور المستفيد الخارجي انحصرت بين (32.88: 29.479)</w:t>
      </w:r>
    </w:p>
    <w:p w14:paraId="49FFCD4A" w14:textId="77777777" w:rsidR="00EA476F" w:rsidRDefault="00000000">
      <w:r>
        <w:t>جاء محور التركيز على القياده الفعاله في الترتيب الأول لمحاور المستفيد الخارجي</w:t>
      </w:r>
    </w:p>
    <w:p w14:paraId="757360E1" w14:textId="77777777" w:rsidR="00EA476F" w:rsidRDefault="00000000">
      <w:r>
        <w:t>الإستراتيجيه المقترحه لها دور حيوي في تطوير ملف رياضه السباحه بالقليوبيه.</w:t>
      </w:r>
    </w:p>
    <w:p w14:paraId="66587F23" w14:textId="77777777" w:rsidR="00EA476F" w:rsidRDefault="00EA476F"/>
    <w:p w14:paraId="6C125507" w14:textId="77777777" w:rsidR="00EA476F" w:rsidRDefault="00000000">
      <w:r>
        <w:t>File Name: استراتيجيه مقترحه لتطوير ملف رياضه السباحه بمنطقه القليوبيه</w:t>
      </w:r>
    </w:p>
    <w:p w14:paraId="1654DC4A" w14:textId="77777777" w:rsidR="00EA476F" w:rsidRDefault="00000000">
      <w:r>
        <w:t>Header: Research summary in English:</w:t>
      </w:r>
    </w:p>
    <w:p w14:paraId="5093C857" w14:textId="77777777" w:rsidR="00EA476F" w:rsidRDefault="00000000">
      <w:r>
        <w:t>Content:</w:t>
      </w:r>
    </w:p>
    <w:p w14:paraId="50799A0E" w14:textId="77777777" w:rsidR="00EA476F" w:rsidRDefault="00000000">
      <w:r>
        <w:t>The research aims to build a strategy to develop the swimming sport file in the Qalyubia region, and the researcher used the descriptive approach with its steps and procedures using the survey method, due to its suitability for the research procedures. , and the most important results indicated:</w:t>
      </w:r>
    </w:p>
    <w:p w14:paraId="6417ECDE" w14:textId="77777777" w:rsidR="00EA476F" w:rsidRDefault="00000000">
      <w:r>
        <w:t>The relative weight of the internal beneficiary axes ranged between (26.109: 69.19).</w:t>
      </w:r>
    </w:p>
    <w:p w14:paraId="04E6DC11" w14:textId="77777777" w:rsidR="00EA476F" w:rsidRDefault="00000000">
      <w:r>
        <w:t>The axis of the technical mechanisms implemented for the beneficiaries  came in the first order of the axis of the internal beneficiary</w:t>
      </w:r>
    </w:p>
    <w:p w14:paraId="27951C5E" w14:textId="77777777" w:rsidR="00EA476F" w:rsidRDefault="00000000">
      <w:r>
        <w:t>The relative weight of the axes of the external beneficiary ranged between (32.88: 29.479).</w:t>
      </w:r>
    </w:p>
    <w:p w14:paraId="1E6E11BA" w14:textId="77777777" w:rsidR="00EA476F" w:rsidRDefault="00000000">
      <w:r>
        <w:t>The axis of focus on effective leadership came in the first place among the axes of the external beneficiary</w:t>
      </w:r>
    </w:p>
    <w:p w14:paraId="7FAABC4C" w14:textId="77777777" w:rsidR="00EA476F" w:rsidRDefault="00000000">
      <w:r>
        <w:lastRenderedPageBreak/>
        <w:t>The proposed strategy has a vital role in developing the sport of swimming in Qalyubia.</w:t>
      </w:r>
    </w:p>
    <w:p w14:paraId="5406A47F" w14:textId="77777777" w:rsidR="00EA476F" w:rsidRDefault="00EA476F"/>
    <w:p w14:paraId="1DE183C4" w14:textId="77777777" w:rsidR="00EA476F" w:rsidRDefault="00000000">
      <w:r>
        <w:t>File Name: استراتيجيه مقترحه لتطوير ملف رياضه السباحه بمنطقه القليوبيه</w:t>
      </w:r>
    </w:p>
    <w:p w14:paraId="6F88B1B2" w14:textId="77777777" w:rsidR="00EA476F" w:rsidRDefault="00000000">
      <w:r>
        <w:t>Header: مقدمه ومشكله البحث:</w:t>
      </w:r>
    </w:p>
    <w:p w14:paraId="6A15DC0B" w14:textId="77777777" w:rsidR="00EA476F" w:rsidRDefault="00000000">
      <w:r>
        <w:t>Content:</w:t>
      </w:r>
    </w:p>
    <w:p w14:paraId="63A77EDD" w14:textId="77777777" w:rsidR="00EA476F" w:rsidRDefault="00000000">
      <w:r>
        <w:t>يشهد القرن الحادى والعشرون تقدما علميا غزا جميع مجالات الحياه عامه والتربيه الرياضيه خاصه، فارتفع مستوى الأداء فى الأنشطه الرياضيه المختلفه بفضل الدراسات والبحوث العلميه للوصول إلى المستويات العليا. (7: 5)</w:t>
      </w:r>
    </w:p>
    <w:p w14:paraId="2BBAE191" w14:textId="77777777" w:rsidR="00EA476F" w:rsidRDefault="00000000">
      <w:r>
        <w:t>يجتاز العالم الآن مرحله انتقاليه بالغه الأهميه للدخول إلى القرن الحادي والعشرون وسط تحولات دوليه وسياسيه واقتصاديه انعكست على نواحي الحياه في المجتمعات المختلفه وتمثلت في ظهور النظام العالمي الجديد واقتصاد السوق، هذا الأمر دعى الحكومات والمنظمات الرسميه وغير الرسميه إلى وضع أسس وتوجهات جديده لمواكبه التحديات المتوقعه والمرتقبه، ومما لاشك فيه أن هذه التحولات ستلقى بظلالها ببنيه النظام العالمي، وأنماط التفاعلات السائده فيه والنتائج والتداعيات المترتبه عليه. (8: 22)</w:t>
      </w:r>
    </w:p>
    <w:p w14:paraId="3B6C4620" w14:textId="77777777" w:rsidR="00EA476F" w:rsidRDefault="00000000">
      <w:r>
        <w:t>ان للاداره دورا هاما ورئيسيا فى جميع مجالات الرياضه فالاداره عمليه لازمه وضروريه لأنه لا تستطيع الأنشطه الرياضيه أن تحقق أهدافها فى غيبه الاداره السليمه حيث أن الاداره تحدد اطار عمل واضح يمكن العمل بمقتضاه دون ضياع الأهداف أو الانحراف عنها.</w:t>
      </w:r>
    </w:p>
    <w:p w14:paraId="43CB1A48" w14:textId="77777777" w:rsidR="00EA476F" w:rsidRDefault="00000000">
      <w:r>
        <w:t>(11: 24)</w:t>
      </w:r>
    </w:p>
    <w:p w14:paraId="61BC2222" w14:textId="77777777" w:rsidR="00EA476F" w:rsidRDefault="00000000">
      <w:r>
        <w:t>فالاستراتيجيه تهتم أساسا بوضع إطار شامل عن موقف المنظمه في المستقبل بينما يهتم التخطيط بالطرق والوسائل المستخدمه وبذلك فالاستراتيجيه تعتبر أداه في يد التخطيط لتوضيح وبيان كيفيه التكيف مع المتغيرات البيئيه الداخليه والخارجيه وبناء على هذا فقد يكون التخطيط استراتيجيا كما قد يكون غير استراتيجي. (2: 118)</w:t>
      </w:r>
    </w:p>
    <w:p w14:paraId="0976545D" w14:textId="77777777" w:rsidR="00EA476F" w:rsidRDefault="00000000">
      <w:r>
        <w:t>والاستراتيجيه هي الخطه الرئيسيه الشامله التي تحدد كيف تحقق المنظمه غرضها من خلال تنظيم ما تتمتع به من مزايا وتقليل ما تعانيه من مساوئ. (6: 5)</w:t>
      </w:r>
    </w:p>
    <w:p w14:paraId="1B8F1761" w14:textId="77777777" w:rsidR="00EA476F" w:rsidRDefault="00000000">
      <w:r>
        <w:t>وتواجه حمامات السباحه تحديات ومشكلات كثيره ومتنوعه، سواء كانت اقتصاديه أو اداريه، ومواجهات تلك التحديات والتغلب عليها ووضع حلول مناسبه لتلك المشكلات يتطلب دراستها بأسلوب علمى والعمل على تعظيم الامكانات المتاحه واستخدامها بشكل يحقق أكبر عائد، والاداره الرشيده يمكن أن تلعب دورا فى ذلك، كما أن الاداره بوظائفها المختلفه تلعب دورا هاما ورئيسيا فى النهوض بحمامات السباحه.</w:t>
      </w:r>
    </w:p>
    <w:p w14:paraId="5B80A26D" w14:textId="77777777" w:rsidR="00EA476F" w:rsidRDefault="00000000">
      <w:r>
        <w:t>وتعد محافظه القليوبيه من المحافظات عاليه الكثافه السكانيه ومع ذلك نجد قصور فى عدد الممارسين لرياضه السباحه على الرغم بأنه يوجد بالمحافظه 32 نادى رياضى و 32 مركز شباب مدينه و202 مركز لشباب القرى ومع هذا الكم من الهيئات الرياضيه والشبابيه لاتوجد ممارسه ومشاركه فى أنشطه السباحه الا فى أماكن معينه أو بمعنى أدق نجد زياده كثافه عدد الممارسين فى أماكن عن أماكن أخرى.</w:t>
      </w:r>
    </w:p>
    <w:p w14:paraId="70E426A8" w14:textId="77777777" w:rsidR="00EA476F" w:rsidRDefault="00000000">
      <w:r>
        <w:t>وهذا ما دفع الباحث إلى محاوله المشاركه فى بناء المستقبل الرياضى بمحافظه القليوبيه الذى أصبح الآن هو مقياس التقدم والرقى عن طريق اقتراح استراتيجيه ملائمه تتيح لصناعه رياضه السباحه فى القليوبيه أن تصبح صناعه جاذبه للاستثمار وليست طارده له، مما يحقق له البقاء والاستمرار فى ظل التنافسيه مرتفعه الشده فى كافه الأنشطه الرياضيه وأملا فى تحقيق حلم الوصول بالرياضه لأفاق عالميه عن طريق الالتقاء بدول العالم المتقدم فى نقطه ما فى المستقبل مما يتيح لنا الحلم بمنافستهم بل والتقدم عليهم.</w:t>
      </w:r>
    </w:p>
    <w:p w14:paraId="7BABECEB" w14:textId="77777777" w:rsidR="00EA476F" w:rsidRDefault="00000000">
      <w:r>
        <w:lastRenderedPageBreak/>
        <w:t>ويخلص الباحث الى اقتراح إستراتيجيه لتطوير ملف رياضه السباحه بالقليوبيه.</w:t>
      </w:r>
    </w:p>
    <w:p w14:paraId="0DACF72C" w14:textId="77777777" w:rsidR="00EA476F" w:rsidRDefault="00EA476F"/>
    <w:p w14:paraId="3F9319F1" w14:textId="77777777" w:rsidR="00EA476F" w:rsidRDefault="00000000">
      <w:r>
        <w:t>File Name: استراتيجيه مقترحه لتطوير ملف رياضه السباحه بمنطقه القليوبيه</w:t>
      </w:r>
    </w:p>
    <w:p w14:paraId="09570CEB" w14:textId="77777777" w:rsidR="00EA476F" w:rsidRDefault="00000000">
      <w:r>
        <w:t>Header: هدف البحث</w:t>
      </w:r>
    </w:p>
    <w:p w14:paraId="6B974918" w14:textId="77777777" w:rsidR="00EA476F" w:rsidRDefault="00000000">
      <w:r>
        <w:t>Content:</w:t>
      </w:r>
    </w:p>
    <w:p w14:paraId="25DC00A0" w14:textId="77777777" w:rsidR="00EA476F" w:rsidRDefault="00000000">
      <w:r>
        <w:t>يهدف البحث الي اقتراح إستراتيجيه لتطوير ملف رياضه السباحه بالقليوبيه من خلال استبيان للمستفيد الداخلي والخارجي على المحاور التاليه:</w:t>
      </w:r>
    </w:p>
    <w:p w14:paraId="0410CAFA" w14:textId="77777777" w:rsidR="00EA476F" w:rsidRDefault="00000000">
      <w:r>
        <w:t>إيمان واقتناع إداره حمام السباحه بفلسفه الجوده</w:t>
      </w:r>
    </w:p>
    <w:p w14:paraId="13478BED" w14:textId="77777777" w:rsidR="00EA476F" w:rsidRDefault="00000000">
      <w:r>
        <w:t xml:space="preserve">الاليات الفنيه المنفذه للمستفيدين </w:t>
      </w:r>
    </w:p>
    <w:p w14:paraId="3ACFB1EE" w14:textId="77777777" w:rsidR="00EA476F" w:rsidRDefault="00000000">
      <w:r>
        <w:t>مشاركه العاملين في إداره حمام السباحه</w:t>
      </w:r>
    </w:p>
    <w:p w14:paraId="4CE9BF18" w14:textId="77777777" w:rsidR="00EA476F" w:rsidRDefault="00000000">
      <w:r>
        <w:t>الموارد الماليه الخاصه بأنشطه رياضه السباحه</w:t>
      </w:r>
    </w:p>
    <w:p w14:paraId="3E54C812" w14:textId="77777777" w:rsidR="00EA476F" w:rsidRDefault="00000000">
      <w:r>
        <w:t>الإعتماد على نظام معلومات متكامل داخل حمام السباحه</w:t>
      </w:r>
    </w:p>
    <w:p w14:paraId="558C37E6" w14:textId="77777777" w:rsidR="00EA476F" w:rsidRDefault="00000000">
      <w:r>
        <w:t>الإداره الفعاله للعنصر البشرى</w:t>
      </w:r>
    </w:p>
    <w:p w14:paraId="7F4958D4" w14:textId="77777777" w:rsidR="00EA476F" w:rsidRDefault="00000000">
      <w:r>
        <w:t>التدريب المستمر للعاملين بحمام السباحه</w:t>
      </w:r>
    </w:p>
    <w:p w14:paraId="3BE1BAE5" w14:textId="77777777" w:rsidR="00EA476F" w:rsidRDefault="00000000">
      <w:r>
        <w:t>القدره علي أداء الوظيفه</w:t>
      </w:r>
    </w:p>
    <w:p w14:paraId="5DCBC306" w14:textId="77777777" w:rsidR="00EA476F" w:rsidRDefault="00000000">
      <w:r>
        <w:t>الدقه في أداء الوظيفه</w:t>
      </w:r>
    </w:p>
    <w:p w14:paraId="6D05A33B" w14:textId="77777777" w:rsidR="00EA476F" w:rsidRDefault="00000000">
      <w:r>
        <w:t>حسن أصدار الأحكام والقرارات الوظيفيه</w:t>
      </w:r>
    </w:p>
    <w:p w14:paraId="0C53F769" w14:textId="77777777" w:rsidR="00EA476F" w:rsidRDefault="00000000">
      <w:r>
        <w:t>أساليب تقييم أنشطه رياضه السباحه</w:t>
      </w:r>
    </w:p>
    <w:p w14:paraId="0C473D0E" w14:textId="77777777" w:rsidR="00EA476F" w:rsidRDefault="00000000">
      <w:r>
        <w:t>التركيز على المستفيد</w:t>
      </w:r>
    </w:p>
    <w:p w14:paraId="23FE079F" w14:textId="77777777" w:rsidR="00EA476F" w:rsidRDefault="00000000">
      <w:r>
        <w:t>التركيز على القياده الفعاله</w:t>
      </w:r>
    </w:p>
    <w:p w14:paraId="637727D1" w14:textId="77777777" w:rsidR="00EA476F" w:rsidRDefault="00000000">
      <w:r>
        <w:t>التركيز على التدريب والتعليم المستمر بحمام السباحه</w:t>
      </w:r>
    </w:p>
    <w:p w14:paraId="6D3F5A95" w14:textId="77777777" w:rsidR="00EA476F" w:rsidRDefault="00000000">
      <w:r>
        <w:t>التركيز على التطوير والتحسين المستمر</w:t>
      </w:r>
    </w:p>
    <w:p w14:paraId="32830848" w14:textId="77777777" w:rsidR="00EA476F" w:rsidRDefault="00EA476F"/>
    <w:p w14:paraId="67E17943" w14:textId="77777777" w:rsidR="00EA476F" w:rsidRDefault="00000000">
      <w:r>
        <w:t>File Name: استراتيجيه مقترحه لتطوير ملف رياضه السباحه بمنطقه القليوبيه</w:t>
      </w:r>
    </w:p>
    <w:p w14:paraId="4FF5E7A4" w14:textId="77777777" w:rsidR="00EA476F" w:rsidRDefault="00000000">
      <w:r>
        <w:t>Header: تساؤلات البحث:</w:t>
      </w:r>
    </w:p>
    <w:p w14:paraId="27C4526D" w14:textId="77777777" w:rsidR="00EA476F" w:rsidRDefault="00000000">
      <w:r>
        <w:t>Content:</w:t>
      </w:r>
    </w:p>
    <w:p w14:paraId="319ADCE4" w14:textId="77777777" w:rsidR="00EA476F" w:rsidRDefault="00000000">
      <w:r>
        <w:t>التساؤل الاول: ما إيمان واقتناع إداره حمام السباحه بفلسفه الجوده؟</w:t>
      </w:r>
    </w:p>
    <w:p w14:paraId="1D18E0A3" w14:textId="77777777" w:rsidR="00EA476F" w:rsidRDefault="00000000">
      <w:r>
        <w:lastRenderedPageBreak/>
        <w:t>التساؤل الثانى: ما هى الاليات الفنيه المنفذه للمستفيدين ؟</w:t>
      </w:r>
    </w:p>
    <w:p w14:paraId="5E6E7D78" w14:textId="77777777" w:rsidR="00EA476F" w:rsidRDefault="00000000">
      <w:r>
        <w:t>التساؤل الثالث: ما مشاركه العاملين  في إداره حمام السباحه؟</w:t>
      </w:r>
    </w:p>
    <w:p w14:paraId="4FD03D88" w14:textId="77777777" w:rsidR="00EA476F" w:rsidRDefault="00000000">
      <w:r>
        <w:t>التساؤل الرابع: ماهى الموارد الماليه الخاصه بأنشطه رياضه السباحه؟</w:t>
      </w:r>
    </w:p>
    <w:p w14:paraId="02D57B8D" w14:textId="77777777" w:rsidR="00EA476F" w:rsidRDefault="00000000">
      <w:r>
        <w:t>التساؤل الخامس: هل يتم الإعتماد على نظام معلومات متكامل داخل حمام السباحه؟</w:t>
      </w:r>
    </w:p>
    <w:p w14:paraId="52F18E56" w14:textId="77777777" w:rsidR="00EA476F" w:rsidRDefault="00000000">
      <w:r>
        <w:t>التساؤل السادس: ما هي الإداره الفعاله للعنصر البشرى؟</w:t>
      </w:r>
    </w:p>
    <w:p w14:paraId="17EE6957" w14:textId="77777777" w:rsidR="00EA476F" w:rsidRDefault="00000000">
      <w:r>
        <w:t>التساؤل السابع: ما هو التدريب المستمر للعاملين بحمام السباحه؟</w:t>
      </w:r>
    </w:p>
    <w:p w14:paraId="304BEEE5" w14:textId="77777777" w:rsidR="00EA476F" w:rsidRDefault="00000000">
      <w:r>
        <w:t>التساؤل الثامن: ما هى القدره علي أداء الوظيفه؟</w:t>
      </w:r>
    </w:p>
    <w:p w14:paraId="6C189B2F" w14:textId="77777777" w:rsidR="00EA476F" w:rsidRDefault="00000000">
      <w:r>
        <w:t>التساؤل التاسع: ما هى الدقه في أداء الوظيفه؟</w:t>
      </w:r>
    </w:p>
    <w:p w14:paraId="07064BAB" w14:textId="77777777" w:rsidR="00EA476F" w:rsidRDefault="00000000">
      <w:r>
        <w:t>التساؤل العاشر: ما هو حسن أصدار الأحكام والقرارات الوظيفيه؟</w:t>
      </w:r>
    </w:p>
    <w:p w14:paraId="1791A0B0" w14:textId="77777777" w:rsidR="00EA476F" w:rsidRDefault="00000000">
      <w:r>
        <w:t>التساؤل 11: ما هى أساليب تقييم أنشطه رياضه السباحه؟</w:t>
      </w:r>
    </w:p>
    <w:p w14:paraId="48CE30F1" w14:textId="77777777" w:rsidR="00EA476F" w:rsidRDefault="00000000">
      <w:r>
        <w:t>التساؤل 12: ما هو التركيز على المستفيد الخارجي؟</w:t>
      </w:r>
    </w:p>
    <w:p w14:paraId="29385F73" w14:textId="77777777" w:rsidR="00EA476F" w:rsidRDefault="00000000">
      <w:r>
        <w:t>التساؤل 13: ما هو التركيز على الخدمه الفعاله؟</w:t>
      </w:r>
    </w:p>
    <w:p w14:paraId="72B286B5" w14:textId="77777777" w:rsidR="00EA476F" w:rsidRDefault="00000000">
      <w:r>
        <w:t>التساؤل 14: ما هو التركيز على التدريب والتعليم المستمر بحمام السباحه؟</w:t>
      </w:r>
    </w:p>
    <w:p w14:paraId="45E6B5FB" w14:textId="77777777" w:rsidR="00EA476F" w:rsidRDefault="00000000">
      <w:r>
        <w:t>التساؤل 15: ما هو التركيز على التطوير والتحسين المستمر؟</w:t>
      </w:r>
    </w:p>
    <w:p w14:paraId="3EE02B23" w14:textId="77777777" w:rsidR="00EA476F" w:rsidRDefault="00000000">
      <w:r>
        <w:t>التساؤل 16: ما واقع رياضه السباحه بالقليوبيه؟</w:t>
      </w:r>
    </w:p>
    <w:p w14:paraId="38E3A619" w14:textId="77777777" w:rsidR="00EA476F" w:rsidRDefault="00000000">
      <w:r>
        <w:t>التساؤل 17: ما هي الإستراتيجيه المقترحه لتطوير ملف رياضه السباحه بالقليوبيه؟</w:t>
      </w:r>
    </w:p>
    <w:p w14:paraId="1067D265" w14:textId="77777777" w:rsidR="00EA476F" w:rsidRDefault="00EA476F"/>
    <w:p w14:paraId="79FF20D7" w14:textId="77777777" w:rsidR="00EA476F" w:rsidRDefault="00000000">
      <w:r>
        <w:t>File Name: استراتيجيه مقترحه لتطوير ملف رياضه السباحه بمنطقه القليوبيه</w:t>
      </w:r>
    </w:p>
    <w:p w14:paraId="4B9BC221" w14:textId="77777777" w:rsidR="00EA476F" w:rsidRDefault="00000000">
      <w:r>
        <w:t>Header: المصطلحات الوارده بالبحث: + الإداره الرياضيه:</w:t>
      </w:r>
    </w:p>
    <w:p w14:paraId="317346BA" w14:textId="77777777" w:rsidR="00EA476F" w:rsidRDefault="00000000">
      <w:r>
        <w:t>Content:</w:t>
      </w:r>
    </w:p>
    <w:p w14:paraId="2E6D2623" w14:textId="77777777" w:rsidR="00EA476F" w:rsidRDefault="00000000">
      <w:r>
        <w:t>هى عمليه تخطيط وقياده ورقابه مجهودات أفراد المؤسسه الرياضيه وأستخدام جميع الموارد لتحقيقالأهداف المحدده. (5: 12)</w:t>
      </w:r>
    </w:p>
    <w:p w14:paraId="2C5CDB04" w14:textId="77777777" w:rsidR="00EA476F" w:rsidRDefault="00EA476F"/>
    <w:p w14:paraId="014AFB2E" w14:textId="77777777" w:rsidR="00EA476F" w:rsidRDefault="00000000">
      <w:r>
        <w:t>File Name: استراتيجيه مقترحه لتطوير ملف رياضه السباحه بمنطقه القليوبيه</w:t>
      </w:r>
    </w:p>
    <w:p w14:paraId="3492B534" w14:textId="77777777" w:rsidR="00EA476F" w:rsidRDefault="00000000">
      <w:r>
        <w:t>Header: المصطلحات الوارده بالبحث: + الاستراتيجيه</w:t>
      </w:r>
    </w:p>
    <w:p w14:paraId="7B3E6D25" w14:textId="77777777" w:rsidR="00EA476F" w:rsidRDefault="00000000">
      <w:r>
        <w:t>Content:</w:t>
      </w:r>
    </w:p>
    <w:p w14:paraId="24EE274E" w14:textId="77777777" w:rsidR="00EA476F" w:rsidRDefault="00000000">
      <w:r>
        <w:lastRenderedPageBreak/>
        <w:t>هى بيان تجميعى طويل الأجل يحدد إمكانيات الاستفاده من موارد المنشأه الماديه والبشريه فى تحقيق الأهداف فى ظل مجموعه من العوامل البيئيه المؤثره. (9: 65)</w:t>
      </w:r>
    </w:p>
    <w:p w14:paraId="5F66AB22" w14:textId="77777777" w:rsidR="00EA476F" w:rsidRDefault="00EA476F"/>
    <w:p w14:paraId="00C0225A" w14:textId="77777777" w:rsidR="00EA476F" w:rsidRDefault="00000000">
      <w:r>
        <w:t>File Name: استراتيجيه مقترحه لتطوير ملف رياضه السباحه بمنطقه القليوبيه</w:t>
      </w:r>
    </w:p>
    <w:p w14:paraId="65F298DB" w14:textId="77777777" w:rsidR="00EA476F" w:rsidRDefault="00000000">
      <w:r>
        <w:t>Header: المصطلحات الوارده بالبحث: + التخطيط الاستراتيجى:</w:t>
      </w:r>
    </w:p>
    <w:p w14:paraId="26DEF250" w14:textId="77777777" w:rsidR="00EA476F" w:rsidRDefault="00000000">
      <w:r>
        <w:t>Content:</w:t>
      </w:r>
    </w:p>
    <w:p w14:paraId="5202A374" w14:textId="77777777" w:rsidR="00EA476F" w:rsidRDefault="00000000">
      <w:r>
        <w:t>هو النشاط الذى من خلاله تقوم المؤسسه بالإعداد والاستعداد للمستقبل. (4: 19)</w:t>
      </w:r>
    </w:p>
    <w:p w14:paraId="4A45826A" w14:textId="77777777" w:rsidR="00EA476F" w:rsidRDefault="00EA476F"/>
    <w:p w14:paraId="67A8FE36" w14:textId="77777777" w:rsidR="00EA476F" w:rsidRDefault="00000000">
      <w:r>
        <w:t>File Name: استراتيجيه مقترحه لتطوير ملف رياضه السباحه بمنطقه القليوبيه</w:t>
      </w:r>
    </w:p>
    <w:p w14:paraId="592D586C" w14:textId="77777777" w:rsidR="00EA476F" w:rsidRDefault="00000000">
      <w:r>
        <w:t>Header: المصطلحات الوارده بالبحث: + المستفيد الداخلي:</w:t>
      </w:r>
    </w:p>
    <w:p w14:paraId="3BA61C46" w14:textId="77777777" w:rsidR="00EA476F" w:rsidRDefault="00000000">
      <w:r>
        <w:t>Content:</w:t>
      </w:r>
    </w:p>
    <w:p w14:paraId="6E9778A0" w14:textId="77777777" w:rsidR="00EA476F" w:rsidRDefault="00000000">
      <w:r>
        <w:t>هم الأفراد الذين يحصلون على الخدمه المقدمه داخل حمام السباحه مثل "الإداريين، المشرفين، المدربين، الفنيين، العمال، الأمن".  *المستفيد الخارجي:</w:t>
      </w:r>
    </w:p>
    <w:p w14:paraId="43FB921A" w14:textId="77777777" w:rsidR="00EA476F" w:rsidRDefault="00000000">
      <w:r>
        <w:t>هو المستفيد من " مدارس السباحه التعليميه، المتدربين لقطاع البطوله، السباحه العلاجيه، السباحه الترويحيه" بحمام السباحه. (3: 87)</w:t>
      </w:r>
    </w:p>
    <w:p w14:paraId="2520D294" w14:textId="77777777" w:rsidR="00EA476F" w:rsidRDefault="00EA476F"/>
    <w:p w14:paraId="773B3727" w14:textId="77777777" w:rsidR="00EA476F" w:rsidRDefault="00000000">
      <w:r>
        <w:t>File Name: استراتيجيه مقترحه لتطوير ملف رياضه السباحه بمنطقه القليوبيه</w:t>
      </w:r>
    </w:p>
    <w:p w14:paraId="35BFC6A2" w14:textId="77777777" w:rsidR="00EA476F" w:rsidRDefault="00000000">
      <w:r>
        <w:t>Header: المصطلحات الوارده بالبحث: + حمامات السباحه:</w:t>
      </w:r>
    </w:p>
    <w:p w14:paraId="19340B3F" w14:textId="77777777" w:rsidR="00EA476F" w:rsidRDefault="00000000">
      <w:r>
        <w:t>Content:</w:t>
      </w:r>
    </w:p>
    <w:p w14:paraId="7CA033EB" w14:textId="77777777" w:rsidR="00EA476F" w:rsidRDefault="00000000">
      <w:r>
        <w:t>يمكن أن تعرف حمامات السباحه بأنها تلك التى تحتوى على كميات من الماء بالعمق الذى يكفل تغطيه الجسم بالماء عند نزول الفرد فى الحمام والذى يستعمله عدد كبير من الأشخاص مع بعضهم لممارسه السباحه أو لأغراض ترفيهيه أو رياضيه.</w:t>
      </w:r>
    </w:p>
    <w:p w14:paraId="28F4BBE1" w14:textId="77777777" w:rsidR="00EA476F" w:rsidRDefault="00000000">
      <w:r>
        <w:t>(14: 129)</w:t>
      </w:r>
    </w:p>
    <w:p w14:paraId="4FD863CE" w14:textId="77777777" w:rsidR="00EA476F" w:rsidRDefault="00EA476F"/>
    <w:p w14:paraId="3B79B119" w14:textId="77777777" w:rsidR="00EA476F" w:rsidRDefault="00000000">
      <w:r>
        <w:t>File Name: استراتيجيه مقترحه لتطوير ملف رياضه السباحه بمنطقه القليوبيه</w:t>
      </w:r>
    </w:p>
    <w:p w14:paraId="468BEF10" w14:textId="77777777" w:rsidR="00EA476F" w:rsidRDefault="00000000">
      <w:r>
        <w:t>Header: المصطلحات الوارده بالبحث: + منطقه القليوبيه:</w:t>
      </w:r>
    </w:p>
    <w:p w14:paraId="015F10A2" w14:textId="77777777" w:rsidR="00EA476F" w:rsidRDefault="00000000">
      <w:r>
        <w:t>Content:</w:t>
      </w:r>
    </w:p>
    <w:p w14:paraId="370DC5D5" w14:textId="77777777" w:rsidR="00EA476F" w:rsidRDefault="00000000">
      <w:r>
        <w:t xml:space="preserve">هى محافظه القليوبيه والتى تشمل على عدد  حمام سباحه لعام 2021 وفى حدود علم الباحث, واشتملت على حمامات لجمعيات ومدارس وجامعات ومراكز شباب وانديه حكوميه وخاصه, وهم حمام سباحه إستاد بنها , نادى بنها الرياضي, جمعيه الشبان المسلمين, جامعه بنها بمشتهر, نادى ديلمون, نادى شباب طوخ, نادى العبور الرياضي, نادى بهتيم الرياضي, نادى الخانكه </w:t>
      </w:r>
      <w:r>
        <w:lastRenderedPageBreak/>
        <w:t>الرياضي, مركز شباب مدينه بنها, مركز شباب كفر شكر, مركز شباب العبور, نادى المؤسسه الرياضي, مركز شباب المنشيه ولهم قاعده ممارسين من مختلف الاعمار السنيه وختلف الجنسين  واجهزه فنيه وإداريه.</w:t>
      </w:r>
    </w:p>
    <w:p w14:paraId="266B51F3" w14:textId="77777777" w:rsidR="00EA476F" w:rsidRDefault="00EA476F"/>
    <w:p w14:paraId="7E33A6D9" w14:textId="77777777" w:rsidR="00EA476F" w:rsidRDefault="00000000">
      <w:r>
        <w:t>File Name: استراتيجيه مقترحه لتطوير ملف رياضه السباحه بمنطقه القليوبيه</w:t>
      </w:r>
    </w:p>
    <w:p w14:paraId="1E94CF4A" w14:textId="77777777" w:rsidR="00EA476F" w:rsidRDefault="00000000">
      <w:r>
        <w:t>Header: الدراسات المرجعيه: + دراسه عادل عصام محمد  : بعنوان خطه مقترحه لتسويق بطولات سباحه الزعانف بجمهوريه مصر العربيه</w:t>
      </w:r>
    </w:p>
    <w:p w14:paraId="4DE1187B" w14:textId="77777777" w:rsidR="00EA476F" w:rsidRDefault="00000000">
      <w:r>
        <w:t>Content:</w:t>
      </w:r>
    </w:p>
    <w:p w14:paraId="4F751547" w14:textId="77777777" w:rsidR="00EA476F" w:rsidRDefault="00000000">
      <w:r>
        <w:t>يهدف البحث إلى تصميم ووضع خطه للتسويق بالإتحاد المصرى للغوص والإنقاذ من خلال تحليل الموقف التسويقى للإتحاد المصرى للغوص والانقاذ. التعرف علي أهداف تنظيم بطولات السباحه بالزعانف داخل الاتحاد المصري للغوص والانقاذ. التعرف علي سوق ومستهلكى بطولات الزعانف في اتحاد الغوص والانقاذ.استخدم الباحث المنهج الوصفي "الدراسه المسحيه" وذلك لملاءمته لطبيعه هذه الدراسه. تم اختيار عينه البحث الأساسيه بالطريقه العشوائيه الطبقيه من داخل مجتمع البحث من القائمون علي بطولات سباحه الزعانف بالاتحاد المصري للغوص والانقاذ، وذلك بحيث تمثل العينه الاساسيه للبحث ما يعادل  من تعداد مجتمع البحث، علي ان لا يكونوا قد اشتركوا في التجربه الاستطلاعيه، وبذلك يصبح عدد افراد العينه الاساسيه للبحث  فرد.</w:t>
      </w:r>
    </w:p>
    <w:p w14:paraId="59BE2287" w14:textId="77777777" w:rsidR="00EA476F" w:rsidRDefault="00EA476F"/>
    <w:p w14:paraId="6E3F77CC" w14:textId="77777777" w:rsidR="00EA476F" w:rsidRDefault="00000000">
      <w:r>
        <w:t>File Name: استراتيجيه مقترحه لتطوير ملف رياضه السباحه بمنطقه القليوبيه</w:t>
      </w:r>
    </w:p>
    <w:p w14:paraId="13E3B663" w14:textId="77777777" w:rsidR="00EA476F" w:rsidRDefault="00000000">
      <w:r>
        <w:t>Header: الدراسات المرجعيه: + دراسه محمد السيد السيد إبراهيم : بعنوان " نموذج لإستراتيجيه مقترحه لتسويق أنشطه الإتحاد المصري للسباحه "</w:t>
      </w:r>
    </w:p>
    <w:p w14:paraId="21D8AF63" w14:textId="77777777" w:rsidR="00EA476F" w:rsidRDefault="00000000">
      <w:r>
        <w:t>Content:</w:t>
      </w:r>
    </w:p>
    <w:p w14:paraId="10CD1E04" w14:textId="77777777" w:rsidR="00EA476F" w:rsidRDefault="00000000">
      <w:r>
        <w:t>ويهدف البحث إلي تصميم إستراتيجيه تسويقيه لبطولات الرياضات المائيه من خلال تطبيق دائره الفكر التسويقي الإستراتيجي داخل إتحادات الرياضات المائيه, وقد تم استخدام المنهج الوصفي, بعينه قوامها  فرد, وكانت أهم النتائج أن عمل دورات صقل للتنميه المهنيه للساده  و تنظيم العديد من الأنشطه الدوليه و العالميه سنويا.</w:t>
      </w:r>
    </w:p>
    <w:p w14:paraId="28054A02" w14:textId="77777777" w:rsidR="00EA476F" w:rsidRDefault="00EA476F"/>
    <w:p w14:paraId="6DF4FE4C" w14:textId="77777777" w:rsidR="00EA476F" w:rsidRDefault="00000000">
      <w:r>
        <w:t>File Name: استراتيجيه مقترحه لتطوير ملف رياضه السباحه بمنطقه القليوبيه</w:t>
      </w:r>
    </w:p>
    <w:p w14:paraId="6ACCA610" w14:textId="77777777" w:rsidR="00EA476F" w:rsidRDefault="00000000">
      <w:r>
        <w:t>Header: الدراسات المرجعيه: + دراسه عزه كمال بدر عبد العال   بعنوان "إستراتيجيه مقترحه لتطوير أكاديميات السباحه بجمهوريه مصر العربيه</w:t>
      </w:r>
    </w:p>
    <w:p w14:paraId="480BA8C7" w14:textId="77777777" w:rsidR="00EA476F" w:rsidRDefault="00000000">
      <w:r>
        <w:t>Content:</w:t>
      </w:r>
    </w:p>
    <w:p w14:paraId="0256A29A" w14:textId="77777777" w:rsidR="00EA476F" w:rsidRDefault="00000000">
      <w:r>
        <w:t>استهدفت الدراسه تصميم إستراتيجيه مقترحه لتطوير أكاديميات السباحه بجمهوريه مصر العربيه وذلك لتعرف على رؤيه ورساله واهداف الاستراتيجيه ومحتوى الاستراتيجيه واساليب التعلم المستخدمه في الاستراتيجيه واساليب التقويم، واستخدم الباحث المنهج الوصفي، على  من المسؤولين عن الاكاديميات وعدد  من مدراء قطاع الاكاديميات  من مدراء قطاع المتعلم، ومن أهم النتائج ان رؤيه ورساله الاستراتيجيه حصلت على نسبه مئويه  من اتفاق الخبراء، وتم التوصل الى تحديد اهداف العامه (المعرفيه والوجدانيه والمهاريه للاستراتيجيه، ارتفاع في النسبه المئويه التي حصلت عليها محاور الاستبيان</w:t>
      </w:r>
    </w:p>
    <w:p w14:paraId="50A8AC49" w14:textId="77777777" w:rsidR="00EA476F" w:rsidRDefault="00EA476F"/>
    <w:p w14:paraId="71E64B27" w14:textId="77777777" w:rsidR="00EA476F" w:rsidRDefault="00000000">
      <w:r>
        <w:lastRenderedPageBreak/>
        <w:t>File Name: استراتيجيه مقترحه لتطوير ملف رياضه السباحه بمنطقه القليوبيه</w:t>
      </w:r>
    </w:p>
    <w:p w14:paraId="2ADE17D2" w14:textId="77777777" w:rsidR="00EA476F" w:rsidRDefault="00000000">
      <w:r>
        <w:t>Header: إجراءات البحث: منهج البحث:</w:t>
      </w:r>
    </w:p>
    <w:p w14:paraId="2544A87C" w14:textId="77777777" w:rsidR="00EA476F" w:rsidRDefault="00000000">
      <w:r>
        <w:t>Content:</w:t>
      </w:r>
    </w:p>
    <w:p w14:paraId="560064AD" w14:textId="77777777" w:rsidR="00EA476F" w:rsidRDefault="00000000">
      <w:r>
        <w:t>استخدم الباحث المنهج الوصفي بخطواته وإجراءاته باستخدام الأسلوب المسحي، نظرا لملائمته لإجراءات البحث.</w:t>
      </w:r>
    </w:p>
    <w:p w14:paraId="68233390" w14:textId="77777777" w:rsidR="00EA476F" w:rsidRDefault="00EA476F"/>
    <w:p w14:paraId="297DF8AD" w14:textId="77777777" w:rsidR="00EA476F" w:rsidRDefault="00000000">
      <w:r>
        <w:t>File Name: استراتيجيه مقترحه لتطوير ملف رياضه السباحه بمنطقه القليوبيه</w:t>
      </w:r>
    </w:p>
    <w:p w14:paraId="60B9C4C3" w14:textId="77777777" w:rsidR="00EA476F" w:rsidRDefault="00000000">
      <w:r>
        <w:t>Header: مجتمع البحث:</w:t>
      </w:r>
    </w:p>
    <w:p w14:paraId="51BE445B" w14:textId="77777777" w:rsidR="00EA476F" w:rsidRDefault="00000000">
      <w:r>
        <w:t>Content:</w:t>
      </w:r>
    </w:p>
    <w:p w14:paraId="0B5136E5" w14:textId="77777777" w:rsidR="00EA476F" w:rsidRDefault="00000000">
      <w:r>
        <w:t>تمثل مجتمع البحث من القائمين على خدمه النشاط بحمامات السباحه على مستوى محافظه القليوبيه لعام 2021, والبالغ عددهم 597</w:t>
      </w:r>
    </w:p>
    <w:p w14:paraId="45B3AEE1" w14:textId="77777777" w:rsidR="00EA476F" w:rsidRDefault="00EA476F"/>
    <w:p w14:paraId="1948D6B7" w14:textId="77777777" w:rsidR="00EA476F" w:rsidRDefault="00000000">
      <w:r>
        <w:t>File Name: استراتيجيه مقترحه لتطوير ملف رياضه السباحه بمنطقه القليوبيه</w:t>
      </w:r>
    </w:p>
    <w:p w14:paraId="1A61F051" w14:textId="77777777" w:rsidR="00EA476F" w:rsidRDefault="00000000">
      <w:r>
        <w:t>Header: عينه البحث: للجزء الاول من الاستبيان للمستفيد الداخلي</w:t>
      </w:r>
    </w:p>
    <w:p w14:paraId="3A4D11FE" w14:textId="77777777" w:rsidR="00EA476F" w:rsidRDefault="00000000">
      <w:r>
        <w:t>Content:</w:t>
      </w:r>
    </w:p>
    <w:p w14:paraId="39B80A73" w14:textId="77777777" w:rsidR="00EA476F" w:rsidRDefault="00000000">
      <w:r>
        <w:t>قام الباحث باختيار عينه البحث من  من القائمين على خدمه النشاط بحمامات السباحه والمسؤولين عن استجابات الجزء الاول من الاستبيان للمستفيد الداخلي  من انديه كلا من: نادى بنها الرياضي, نادى ديلمون, نادى شباب طوخ, مركز شباب المنشيه, مركز شباب كفر شكر، وتم تقسيمهم إلى ما يلي:</w:t>
      </w:r>
    </w:p>
    <w:p w14:paraId="6475BB10" w14:textId="77777777" w:rsidR="00EA476F" w:rsidRDefault="00EA476F"/>
    <w:p w14:paraId="13963420" w14:textId="77777777" w:rsidR="00EA476F" w:rsidRDefault="00000000">
      <w:r>
        <w:t>File Name: استراتيجيه مقترحه لتطوير ملف رياضه السباحه بمنطقه القليوبيه</w:t>
      </w:r>
    </w:p>
    <w:p w14:paraId="045A64E7" w14:textId="77777777" w:rsidR="00EA476F" w:rsidRDefault="00000000">
      <w:r>
        <w:t>Header: عينه البحث الاستطلاعيه:</w:t>
      </w:r>
    </w:p>
    <w:p w14:paraId="1ADDAB04" w14:textId="77777777" w:rsidR="00EA476F" w:rsidRDefault="00000000">
      <w:r>
        <w:t>Content:</w:t>
      </w:r>
    </w:p>
    <w:p w14:paraId="44F67BAA" w14:textId="77777777" w:rsidR="00EA476F" w:rsidRDefault="00000000">
      <w:r>
        <w:t xml:space="preserve">قام الباحث باختيار عينه البحث الاستطلاعيه بالطريقه العشوائيه وقوامها  من القائمين على خدمه النشاط بحمامات السباحه للمستفيد الداخلي </w:t>
      </w:r>
    </w:p>
    <w:p w14:paraId="3EF2FFFA" w14:textId="77777777" w:rsidR="00EA476F" w:rsidRDefault="00EA476F"/>
    <w:p w14:paraId="0B52DDC9" w14:textId="77777777" w:rsidR="00EA476F" w:rsidRDefault="00000000">
      <w:r>
        <w:t>File Name: استراتيجيه مقترحه لتطوير ملف رياضه السباحه بمنطقه القليوبيه</w:t>
      </w:r>
    </w:p>
    <w:p w14:paraId="051311D5" w14:textId="77777777" w:rsidR="00EA476F" w:rsidRDefault="00000000">
      <w:r>
        <w:t>Header: عينه البحث الأساسيه:</w:t>
      </w:r>
    </w:p>
    <w:p w14:paraId="479FD97E" w14:textId="77777777" w:rsidR="00EA476F" w:rsidRDefault="00000000">
      <w:r>
        <w:t>Content:</w:t>
      </w:r>
    </w:p>
    <w:p w14:paraId="5A678AB1" w14:textId="77777777" w:rsidR="00EA476F" w:rsidRDefault="00000000">
      <w:r>
        <w:lastRenderedPageBreak/>
        <w:t xml:space="preserve">قام الباحث باختيار عينه البحث الأساسيه بالطريقه العمديه وقوامها  ناشىء من القائمين على خدمه النشاط بحمامات السباحه للمستفيد الداخلي </w:t>
      </w:r>
    </w:p>
    <w:p w14:paraId="514092EC" w14:textId="77777777" w:rsidR="00EA476F" w:rsidRDefault="00EA476F"/>
    <w:p w14:paraId="355153C8" w14:textId="77777777" w:rsidR="00EA476F" w:rsidRDefault="00000000">
      <w:r>
        <w:t>File Name: استراتيجيه مقترحه لتطوير ملف رياضه السباحه بمنطقه القليوبيه</w:t>
      </w:r>
    </w:p>
    <w:p w14:paraId="0C07F6A7" w14:textId="77777777" w:rsidR="00EA476F" w:rsidRDefault="00000000">
      <w:r>
        <w:t>Header: عينه البحث: للجزء الثانى من الاستبيان للمستفيد الخارجي</w:t>
      </w:r>
    </w:p>
    <w:p w14:paraId="288E13BA" w14:textId="77777777" w:rsidR="00EA476F" w:rsidRDefault="00000000">
      <w:r>
        <w:t>Content:</w:t>
      </w:r>
    </w:p>
    <w:p w14:paraId="6D977CBE" w14:textId="77777777" w:rsidR="00EA476F" w:rsidRDefault="00000000">
      <w:r>
        <w:t>وقام الباحث باختيار عينه البحث اخرى لاستجابات الجزء الثانى من الاستبيان للمستفيد الخارجي وكان عددهم 100 عضو وتم تقسيمهم إلى ما يلي:</w:t>
      </w:r>
    </w:p>
    <w:p w14:paraId="67996B60" w14:textId="77777777" w:rsidR="00EA476F" w:rsidRDefault="00EA476F"/>
    <w:p w14:paraId="03B92083" w14:textId="77777777" w:rsidR="00EA476F" w:rsidRDefault="00000000">
      <w:r>
        <w:t>File Name: استراتيجيه مقترحه لتطوير ملف رياضه السباحه بمنطقه القليوبيه</w:t>
      </w:r>
    </w:p>
    <w:p w14:paraId="702104DF" w14:textId="77777777" w:rsidR="00EA476F" w:rsidRDefault="00000000">
      <w:r>
        <w:t>Header: عينه البحث الاستطلاعيه 2:</w:t>
      </w:r>
    </w:p>
    <w:p w14:paraId="3DC4E38F" w14:textId="77777777" w:rsidR="00EA476F" w:rsidRDefault="00000000">
      <w:r>
        <w:t>Content:</w:t>
      </w:r>
    </w:p>
    <w:p w14:paraId="455ACB3A" w14:textId="77777777" w:rsidR="00EA476F" w:rsidRDefault="00000000">
      <w:r>
        <w:t>قام الباحث باختيار عينه البحث الاستطلاعيه بالطريقه العشوائيه وقوامها  للمستفيد الخارجي</w:t>
      </w:r>
    </w:p>
    <w:p w14:paraId="47334796" w14:textId="77777777" w:rsidR="00EA476F" w:rsidRDefault="00EA476F"/>
    <w:p w14:paraId="154E2554" w14:textId="77777777" w:rsidR="00EA476F" w:rsidRDefault="00000000">
      <w:r>
        <w:t>File Name: استراتيجيه مقترحه لتطوير ملف رياضه السباحه بمنطقه القليوبيه</w:t>
      </w:r>
    </w:p>
    <w:p w14:paraId="71FAC734" w14:textId="77777777" w:rsidR="00EA476F" w:rsidRDefault="00000000">
      <w:r>
        <w:t>Header: عينه البحث الأساسيه 2:</w:t>
      </w:r>
    </w:p>
    <w:p w14:paraId="3CB8FEDE" w14:textId="77777777" w:rsidR="00EA476F" w:rsidRDefault="00000000">
      <w:r>
        <w:t>Content:</w:t>
      </w:r>
    </w:p>
    <w:p w14:paraId="2016508F" w14:textId="77777777" w:rsidR="00EA476F" w:rsidRDefault="00000000">
      <w:r>
        <w:t xml:space="preserve">قام الباحث باختيار عينه البحث الأساسيه بالطريقه العمديه وقوامها  للمستفيد الخارجي </w:t>
      </w:r>
    </w:p>
    <w:p w14:paraId="131D437C" w14:textId="77777777" w:rsidR="00EA476F" w:rsidRDefault="00EA476F"/>
    <w:p w14:paraId="64B2B51A" w14:textId="77777777" w:rsidR="00EA476F" w:rsidRDefault="00000000">
      <w:r>
        <w:t>File Name: استراتيجيه مقترحه لتطوير ملف رياضه السباحه بمنطقه القليوبيه</w:t>
      </w:r>
    </w:p>
    <w:p w14:paraId="36DA841B" w14:textId="77777777" w:rsidR="00EA476F" w:rsidRDefault="00000000">
      <w:r>
        <w:t>Header: أدوات جمع البيانات:</w:t>
      </w:r>
    </w:p>
    <w:p w14:paraId="780ADB98" w14:textId="77777777" w:rsidR="00EA476F" w:rsidRDefault="00000000">
      <w:r>
        <w:t>Content:</w:t>
      </w:r>
    </w:p>
    <w:p w14:paraId="5397439D" w14:textId="77777777" w:rsidR="00EA476F" w:rsidRDefault="00000000">
      <w:r>
        <w:t>استخدم الباحث في جمع البيانات, استبيان استراتيجيه تطوير ملف رياضه السباحه بالقليوبيه, وقسم لجزئين على النحو التالي:</w:t>
      </w:r>
    </w:p>
    <w:p w14:paraId="6D09BF5D" w14:textId="77777777" w:rsidR="00EA476F" w:rsidRDefault="00000000">
      <w:r>
        <w:t xml:space="preserve">استجابات المستفيد الداخلي </w:t>
      </w:r>
    </w:p>
    <w:p w14:paraId="29FF511E" w14:textId="77777777" w:rsidR="00EA476F" w:rsidRDefault="00000000">
      <w:r>
        <w:t xml:space="preserve">استجابات المستفيد الخارجي </w:t>
      </w:r>
    </w:p>
    <w:p w14:paraId="42D7A8F7" w14:textId="77777777" w:rsidR="00EA476F" w:rsidRDefault="00EA476F"/>
    <w:p w14:paraId="6679E6FE" w14:textId="77777777" w:rsidR="00EA476F" w:rsidRDefault="00000000">
      <w:r>
        <w:t>File Name: استراتيجيه مقترحه لتطوير ملف رياضه السباحه بمنطقه القليوبيه</w:t>
      </w:r>
    </w:p>
    <w:p w14:paraId="6D9F8140" w14:textId="77777777" w:rsidR="00EA476F" w:rsidRDefault="00000000">
      <w:r>
        <w:lastRenderedPageBreak/>
        <w:t>Header: استبيان استراتيجيه تطوير ملف رياضه السباحه بالقليوبيه</w:t>
      </w:r>
    </w:p>
    <w:p w14:paraId="1B2E726F" w14:textId="77777777" w:rsidR="00EA476F" w:rsidRDefault="00000000">
      <w:r>
        <w:t>Content:</w:t>
      </w:r>
    </w:p>
    <w:p w14:paraId="5FE8BB4D" w14:textId="77777777" w:rsidR="00EA476F" w:rsidRDefault="00000000">
      <w:r>
        <w:t>وهي استماره من إعداد الباحث واتبع في إعدادها الخطوات التاليه:</w:t>
      </w:r>
    </w:p>
    <w:p w14:paraId="7E6674E7" w14:textId="77777777" w:rsidR="00EA476F" w:rsidRDefault="00EA476F"/>
    <w:p w14:paraId="3B9FAC64" w14:textId="77777777" w:rsidR="00EA476F" w:rsidRDefault="00000000">
      <w:r>
        <w:t>File Name: استراتيجيه مقترحه لتطوير ملف رياضه السباحه بمنطقه القليوبيه</w:t>
      </w:r>
    </w:p>
    <w:p w14:paraId="77A55683" w14:textId="77777777" w:rsidR="00EA476F" w:rsidRDefault="00000000">
      <w:r>
        <w:t>Header: استبيان استراتيجيه تطوير ملف رياضه السباحه بالقليوبيه + القراءه والإطلاع:</w:t>
      </w:r>
    </w:p>
    <w:p w14:paraId="1CF4C5CB" w14:textId="77777777" w:rsidR="00EA476F" w:rsidRDefault="00000000">
      <w:r>
        <w:t>Content:</w:t>
      </w:r>
    </w:p>
    <w:p w14:paraId="7554CD4B" w14:textId="77777777" w:rsidR="00EA476F" w:rsidRDefault="00000000">
      <w:r>
        <w:t>قام الباحث بالإطلاع على العديد من الدراسات والمراجع التي تناولت موضوع وضع الاستراتيجيات ودراسه الواقع الفعلي للرياضه وفيما يتعلق برياضه السباحه، والتي أفادت الباحث في التعرف على كيفيه وضع الاستبيان ووضع المحاور والعبارات الخاصه بالاستبيان.</w:t>
      </w:r>
    </w:p>
    <w:p w14:paraId="51549A33" w14:textId="77777777" w:rsidR="00EA476F" w:rsidRDefault="00EA476F"/>
    <w:p w14:paraId="35AC7C5B" w14:textId="77777777" w:rsidR="00EA476F" w:rsidRDefault="00000000">
      <w:r>
        <w:t>File Name: استراتيجيه مقترحه لتطوير ملف رياضه السباحه بمنطقه القليوبيه</w:t>
      </w:r>
    </w:p>
    <w:p w14:paraId="352B8321" w14:textId="77777777" w:rsidR="00EA476F" w:rsidRDefault="00000000">
      <w:r>
        <w:t>Header: استبيان استراتيجيه تطوير ملف رياضه السباحه بالقليوبيه + تحديد هدف الاستبيان:</w:t>
      </w:r>
    </w:p>
    <w:p w14:paraId="61525B2F" w14:textId="77777777" w:rsidR="00EA476F" w:rsidRDefault="00000000">
      <w:r>
        <w:t>Content:</w:t>
      </w:r>
    </w:p>
    <w:p w14:paraId="2F80FDE1" w14:textId="77777777" w:rsidR="00EA476F" w:rsidRDefault="00000000">
      <w:r>
        <w:t>تم تحديد هدف الاستبيان وقد تمثل في التعرف على الواقع الفعلي الحالي لرياضه السباحه</w:t>
      </w:r>
    </w:p>
    <w:p w14:paraId="0298787C" w14:textId="77777777" w:rsidR="00EA476F" w:rsidRDefault="00EA476F"/>
    <w:p w14:paraId="2E52D50F" w14:textId="77777777" w:rsidR="00EA476F" w:rsidRDefault="00000000">
      <w:r>
        <w:t>File Name: استراتيجيه مقترحه لتطوير ملف رياضه السباحه بمنطقه القليوبيه</w:t>
      </w:r>
    </w:p>
    <w:p w14:paraId="3AC47A24" w14:textId="77777777" w:rsidR="00EA476F" w:rsidRDefault="00000000">
      <w:r>
        <w:t>Header: استبيان استراتيجيه تطوير ملف رياضه السباحه بالقليوبيه + تحديد عبارات و محاور الاستبيان:</w:t>
      </w:r>
    </w:p>
    <w:p w14:paraId="1E8E91D2" w14:textId="77777777" w:rsidR="00EA476F" w:rsidRDefault="00000000">
      <w:r>
        <w:t>Content:</w:t>
      </w:r>
    </w:p>
    <w:p w14:paraId="5E7CD77D" w14:textId="77777777" w:rsidR="00EA476F" w:rsidRDefault="00000000">
      <w:r>
        <w:t>قام الباحث بصياغه العبارات لكل استبيان في ضوء الفهم والتحليل النظري الخاص بكل محور، وقد استعان الباحث بالعبارات التي حصل عليها من الاستبيان المفتوح، ومسترشدا بالمقاييس السابقه حيث تم الحصول على بعض هذه العبارات منها وتم تعديل صياغه بعضها بما يتناسب مع طبيعه العينه وتأليف العديد منها، وقد تم إعداد الاستبيان في ضوء الخطوات السابقه، حيث تم إعداد وصياغه العبارات لكل محور كلا حسب طبيعته، وتكونت الصوره الأوليه لاستبيان استراتيجيه تطوير ملف رياضه السباحه بالقليوبيه لجزئين على النحو التالي:</w:t>
      </w:r>
    </w:p>
    <w:p w14:paraId="7663CB12" w14:textId="77777777" w:rsidR="00EA476F" w:rsidRDefault="00000000">
      <w:r>
        <w:t>استجابات المستفيد الداخلي   عباره.</w:t>
      </w:r>
    </w:p>
    <w:p w14:paraId="6D726A9F" w14:textId="77777777" w:rsidR="00EA476F" w:rsidRDefault="00000000">
      <w:r>
        <w:t>استجابات المستفيد الخارجي   عباره</w:t>
      </w:r>
    </w:p>
    <w:p w14:paraId="597143FB" w14:textId="77777777" w:rsidR="00EA476F" w:rsidRDefault="00000000">
      <w:r>
        <w:t>جدول (1)</w:t>
      </w:r>
    </w:p>
    <w:p w14:paraId="6949D583" w14:textId="77777777" w:rsidR="00EA476F" w:rsidRDefault="00000000">
      <w:r>
        <w:t>النسبه المئويه لاتفاق الخبراء حول محاور استبيان</w:t>
      </w:r>
    </w:p>
    <w:p w14:paraId="509100EB" w14:textId="77777777" w:rsidR="00EA476F" w:rsidRDefault="00000000">
      <w:r>
        <w:t>ن= 10</w:t>
      </w:r>
    </w:p>
    <w:p w14:paraId="65DD1AA6" w14:textId="77777777" w:rsidR="00EA476F" w:rsidRDefault="00EA476F"/>
    <w:p w14:paraId="6E5445FE" w14:textId="77777777" w:rsidR="00EA476F" w:rsidRDefault="00000000">
      <w:r>
        <w:t>File Name: استراتيجيه مقترحه لتطوير ملف رياضه السباحه بمنطقه القليوبيه</w:t>
      </w:r>
    </w:p>
    <w:p w14:paraId="320E0C7F" w14:textId="77777777" w:rsidR="00EA476F" w:rsidRDefault="00000000">
      <w:r>
        <w:t>Header: جاءت المحاور الملونه باللون الاحمر على انها محزوفه من الاستبيان, طبقا لاراء الساده الخبراء + صياغه عبارات الاستبيان:</w:t>
      </w:r>
    </w:p>
    <w:p w14:paraId="60023B47" w14:textId="77777777" w:rsidR="00EA476F" w:rsidRDefault="00000000">
      <w:r>
        <w:t>Content:</w:t>
      </w:r>
    </w:p>
    <w:p w14:paraId="50A8F626" w14:textId="77777777" w:rsidR="00EA476F" w:rsidRDefault="00000000">
      <w:r>
        <w:t>وقد راعى الباحث فى صياغه العبارات ما يلي:</w:t>
      </w:r>
    </w:p>
    <w:p w14:paraId="7CF7E418" w14:textId="77777777" w:rsidR="00EA476F" w:rsidRDefault="00000000">
      <w:r>
        <w:t xml:space="preserve"> أن تكون العبارات واضحه ودقيقه ومرتبطه باستراتيجيه تطوير ملف رياضه السباحه بالقليوبيه.</w:t>
      </w:r>
    </w:p>
    <w:p w14:paraId="4CF67A2F" w14:textId="77777777" w:rsidR="00EA476F" w:rsidRDefault="00000000">
      <w:r>
        <w:t xml:space="preserve"> أن تكون العباره ايجابيه وفي إتجاه استراتيجيه تطوير ملف رياضه السباحه بالقليوبيه.</w:t>
      </w:r>
    </w:p>
    <w:p w14:paraId="26BA3484" w14:textId="77777777" w:rsidR="00EA476F" w:rsidRDefault="00000000">
      <w:r>
        <w:t xml:space="preserve"> ألا توحي العباره بنوع الاستجابه أول تدل عليها.</w:t>
      </w:r>
    </w:p>
    <w:p w14:paraId="507D84D1" w14:textId="77777777" w:rsidR="00EA476F" w:rsidRDefault="00000000">
      <w:r>
        <w:t xml:space="preserve"> ألا تحتمل العباره أكثر من معنى ولا تقبل التأويل.</w:t>
      </w:r>
    </w:p>
    <w:p w14:paraId="7A5D3019" w14:textId="77777777" w:rsidR="00EA476F" w:rsidRDefault="00000000">
      <w:r>
        <w:t>عرض العبارات الخاصه بكل محور على الساده الخبراء للتحقق من الصدق المنطقي وأن العبارات المقترحه ملائمه لكل محور:</w:t>
      </w:r>
    </w:p>
    <w:p w14:paraId="640B17AE" w14:textId="77777777" w:rsidR="00EA476F" w:rsidRDefault="00000000">
      <w:r>
        <w:t>قام الباحث بعرض الاستبيان فى صورته الأوليه على نفس عينه الخبراء التي سبق ذكرها وعلى المختصين التى تم تطبيق البحث بها الذين قاموا بمساعده الباحث، وذلك بهدف التعرف على:</w:t>
      </w:r>
    </w:p>
    <w:p w14:paraId="18985DEF" w14:textId="77777777" w:rsidR="00EA476F" w:rsidRDefault="00000000">
      <w:r>
        <w:t xml:space="preserve"> مدى سلامه صياغه العبارات المقترحه.</w:t>
      </w:r>
    </w:p>
    <w:p w14:paraId="285846A2" w14:textId="77777777" w:rsidR="00EA476F" w:rsidRDefault="00000000">
      <w:r>
        <w:t xml:space="preserve"> مدى مناسبه العبارات بكل محور " انتماء العباره للمحور ".</w:t>
      </w:r>
    </w:p>
    <w:p w14:paraId="5D9A8027" w14:textId="77777777" w:rsidR="00EA476F" w:rsidRDefault="00000000">
      <w:r>
        <w:t xml:space="preserve"> تعديل أو حذف أو إضافه عبارات أخرى.</w:t>
      </w:r>
    </w:p>
    <w:p w14:paraId="0B334711" w14:textId="77777777" w:rsidR="00EA476F" w:rsidRDefault="00000000">
      <w:r>
        <w:t xml:space="preserve"> مدى سلامه صياغه العبارات.</w:t>
      </w:r>
    </w:p>
    <w:p w14:paraId="493A040F" w14:textId="77777777" w:rsidR="00EA476F" w:rsidRDefault="00000000">
      <w:r>
        <w:t>وقد توصل الباحث من خلال استطلاع رأى الساده الخبراء إلى ما يلي:</w:t>
      </w:r>
    </w:p>
    <w:p w14:paraId="51BA85B8" w14:textId="77777777" w:rsidR="00EA476F" w:rsidRDefault="00000000">
      <w:r>
        <w:t xml:space="preserve"> حذف بعض العبارات من الاستبيان.</w:t>
      </w:r>
    </w:p>
    <w:p w14:paraId="7BA8CE9D" w14:textId="77777777" w:rsidR="00EA476F" w:rsidRDefault="00000000">
      <w:r>
        <w:t xml:space="preserve"> تعديل الصياغه اللفظيه لبعض العبارات.</w:t>
      </w:r>
    </w:p>
    <w:p w14:paraId="160B5705" w14:textId="77777777" w:rsidR="00EA476F" w:rsidRDefault="00000000">
      <w:r>
        <w:t>توزيع العبارات عشوائيا داخل الاستبيان، مع استبعاد العناوين الداله على المحاور ثم إعداد شروط وتعليمات تطبيق استبيان استراتيجيه تطوير ملف رياضه السباحه بالقليوبيه، وتحديد فئات الاستجابه على العبارات:</w:t>
      </w:r>
    </w:p>
    <w:p w14:paraId="4C162991" w14:textId="77777777" w:rsidR="00EA476F" w:rsidRDefault="00000000">
      <w:r>
        <w:t>قام الباحث بوضع استبيان استراتيجيه تطوير ملف رياضه السباحه بالقليوبيه في صورت قبل النهائيه، كما تم توزيع العبارات عشوائيا داخل الاستبيان، مع استبعاد العناوين الداله على المحاور.</w:t>
      </w:r>
    </w:p>
    <w:p w14:paraId="094575D9" w14:textId="77777777" w:rsidR="00EA476F" w:rsidRDefault="00000000">
      <w:r>
        <w:t>جدول (2)</w:t>
      </w:r>
    </w:p>
    <w:p w14:paraId="48C6B4F6" w14:textId="77777777" w:rsidR="00EA476F" w:rsidRDefault="00000000">
      <w:r>
        <w:t>عدد عبارات استبيان "المستفيد الداخلي "</w:t>
      </w:r>
    </w:p>
    <w:p w14:paraId="0A1924E0" w14:textId="77777777" w:rsidR="00EA476F" w:rsidRDefault="00000000">
      <w:r>
        <w:t>في صورته المبدئيه و عدد العبارات المحذوفه وأرقامها وفقا لنسبه أراء الخبراء</w:t>
      </w:r>
    </w:p>
    <w:p w14:paraId="01A8613F" w14:textId="77777777" w:rsidR="00EA476F" w:rsidRDefault="00000000">
      <w:r>
        <w:lastRenderedPageBreak/>
        <w:t>يتضح من جدول  عدد عبارات الاستبيان في صورته المبدئيه، وعدد العبارات المحذوفه من كل محور، وعدد عبارات المحور بعد استبعاد العبارات المحذوفه، وذلك وفقا لنسبه أراء الساده الخبراء، وبذلك يصبح إجمالي عدد عبارات الاستبيان المستفيد الداخلي  عباره.</w:t>
      </w:r>
    </w:p>
    <w:p w14:paraId="33A76662" w14:textId="77777777" w:rsidR="00EA476F" w:rsidRDefault="00000000">
      <w:r>
        <w:t>جدول (3)</w:t>
      </w:r>
    </w:p>
    <w:p w14:paraId="380F95CB" w14:textId="77777777" w:rsidR="00EA476F" w:rsidRDefault="00000000">
      <w:r>
        <w:t>عدد عبارات استبيان "المستفيد الخارجي " في صورته المبدئيه و عدد العبارات المحذوفه وأرقامها وفقا لنسبه أراء الخبراء</w:t>
      </w:r>
    </w:p>
    <w:p w14:paraId="48F26A12" w14:textId="77777777" w:rsidR="00EA476F" w:rsidRDefault="00000000">
      <w:r>
        <w:t>ويتضح من جدول  عدد عبارات الاستبيان في صورته المبدئيه، وعدد العبارات المحذوفه من كل محور، وعدد عبارات المحور بعد استبعاد العبارات المحذوفه، وذلك وفقا لنسبه أراء الساده الخبراء، وبذلك يصبح إجمالي عدد عبارات الاستبيان المستفيد الخارجي  عباره.</w:t>
      </w:r>
    </w:p>
    <w:p w14:paraId="16DC041E" w14:textId="77777777" w:rsidR="00EA476F" w:rsidRDefault="00000000">
      <w:r>
        <w:t>جدول (4)</w:t>
      </w:r>
    </w:p>
    <w:p w14:paraId="1196A2A2" w14:textId="77777777" w:rsidR="00EA476F" w:rsidRDefault="00000000">
      <w:r>
        <w:t>النسبه المئويه لاتفاق الخبراء حول عبارات استبيان بعد استبعاد العبارات المحذوفه</w:t>
      </w:r>
    </w:p>
    <w:p w14:paraId="5AE9C903" w14:textId="77777777" w:rsidR="00EA476F" w:rsidRDefault="00000000">
      <w:r>
        <w:t>ن= 10</w:t>
      </w:r>
    </w:p>
    <w:p w14:paraId="55D15FB7" w14:textId="77777777" w:rsidR="00EA476F" w:rsidRDefault="00000000">
      <w:r>
        <w:t>يتضح من جدول  إجمالي عدد عبارات الاستبيان في صورته النهائيه وبلغت  عباره، وذلك وفقا لنسبه أراء الساده الخبراء، وبذلك يصبح عدد عبارات الاستبيان المستفيد الداخلي  عباره, ويصبح عدد عبارات الاستبيان المستفيد الخارجي  عباره</w:t>
      </w:r>
    </w:p>
    <w:p w14:paraId="5C51D156" w14:textId="77777777" w:rsidR="00EA476F" w:rsidRDefault="00EA476F"/>
    <w:p w14:paraId="49D8B29F" w14:textId="77777777" w:rsidR="00EA476F" w:rsidRDefault="00000000">
      <w:r>
        <w:t>File Name: استراتيجيه مقترحه لتطوير ملف رياضه السباحه بمنطقه القليوبيه</w:t>
      </w:r>
    </w:p>
    <w:p w14:paraId="19496A8F" w14:textId="77777777" w:rsidR="00EA476F" w:rsidRDefault="00000000">
      <w:r>
        <w:t>Header: جاءت المحاور الملونه باللون الاحمر على انها محزوفه من الاستبيان, طبقا لاراء الساده الخبراء + تصحيح الاستبيان:</w:t>
      </w:r>
    </w:p>
    <w:p w14:paraId="3089BFE6" w14:textId="77777777" w:rsidR="00EA476F" w:rsidRDefault="00000000">
      <w:r>
        <w:t>Content:</w:t>
      </w:r>
    </w:p>
    <w:p w14:paraId="2F93AD21" w14:textId="77777777" w:rsidR="00EA476F" w:rsidRDefault="00000000">
      <w:r>
        <w:t>قام الباحث بإعداد الصفحه الخاصه بشروط وتعليمات تطبيق الاستبيان، وتم وضع ثلاثه عبارات استرشاديه وتم وضع أمام كل عباره استجاباتان لتحديد درجه الاستجابه وهى ، يتم منح الدرجات بالنسبه للعبارات داخل كل محور كما يلي:</w:t>
      </w:r>
    </w:p>
    <w:p w14:paraId="4F6584E8" w14:textId="77777777" w:rsidR="00EA476F" w:rsidRDefault="00EA476F"/>
    <w:p w14:paraId="04A8A1C9" w14:textId="77777777" w:rsidR="00EA476F" w:rsidRDefault="00000000">
      <w:r>
        <w:t>File Name: استراتيجيه مقترحه لتطوير ملف رياضه السباحه بمنطقه القليوبيه</w:t>
      </w:r>
    </w:p>
    <w:p w14:paraId="545345E7" w14:textId="77777777" w:rsidR="00EA476F" w:rsidRDefault="00000000">
      <w:r>
        <w:t>Header: جاءت المحاور الملونه باللون الاحمر على انها محزوفه من الاستبيان, طبقا لاراء الساده الخبراء + المعاملات العلميه لاستبيان استراتيجيه تطوير ملف رياضه السباحه بالقليوبيه:</w:t>
      </w:r>
    </w:p>
    <w:p w14:paraId="19AD9D5D" w14:textId="77777777" w:rsidR="00EA476F" w:rsidRDefault="00000000">
      <w:r>
        <w:t>Content:</w:t>
      </w:r>
    </w:p>
    <w:p w14:paraId="347AC896" w14:textId="77777777" w:rsidR="00EA476F" w:rsidRDefault="00000000">
      <w:r>
        <w:t>صدق المحكمين:</w:t>
      </w:r>
    </w:p>
    <w:p w14:paraId="656DE720" w14:textId="77777777" w:rsidR="00EA476F" w:rsidRDefault="00000000">
      <w:r>
        <w:t>قام الباحث بعرض محاور الاستبيان على عشره من الأساتذه والخبراء المتخصصين فى مجال الاداره الرياضيه وعلم النفس الرياضي، ومجال الاختبارات والقياسات وتدريب وتدريس رياضه السباحه، وبلغ عدد محاور استبيان استراتيجيه تطوير ملف رياضه السباحه بالقليوبيه  محور، وبلغ عدد عبارات الاستبيان محور الحذف والتعديل  عباره، واعتبر الباحث نسبه اتفاق المحكمين على عبارات الاستبيان معيارا لصدقه.</w:t>
      </w:r>
    </w:p>
    <w:p w14:paraId="44489F26" w14:textId="77777777" w:rsidR="00EA476F" w:rsidRDefault="00EA476F"/>
    <w:p w14:paraId="310E5D8E" w14:textId="77777777" w:rsidR="00EA476F" w:rsidRDefault="00000000">
      <w:r>
        <w:lastRenderedPageBreak/>
        <w:t>File Name: استراتيجيه مقترحه لتطوير ملف رياضه السباحه بمنطقه القليوبيه</w:t>
      </w:r>
    </w:p>
    <w:p w14:paraId="0F27E7E1" w14:textId="77777777" w:rsidR="00EA476F" w:rsidRDefault="00000000">
      <w:r>
        <w:t>Header: صدق الاتساق الداخلي:</w:t>
      </w:r>
    </w:p>
    <w:p w14:paraId="08F76DAC" w14:textId="77777777" w:rsidR="00EA476F" w:rsidRDefault="00000000">
      <w:r>
        <w:t>Content:</w:t>
      </w:r>
    </w:p>
    <w:p w14:paraId="1737052D" w14:textId="77777777" w:rsidR="00EA476F" w:rsidRDefault="00000000">
      <w:r>
        <w:t>ويقصد به  أن تكون كل عباره من عبارات الاستبيان متسقه مع المحور الذي تنتمي إليه العباره، وأيضا أن يكون كل محور من المحاور متسق مع الاستبيان ككل وقد قام الباحث باستخدام حساب معاملات الارتباط بين كل محور من المحاور في الاستبيان.</w:t>
      </w:r>
    </w:p>
    <w:p w14:paraId="34CE50D6" w14:textId="77777777" w:rsidR="00EA476F" w:rsidRDefault="00000000">
      <w:r>
        <w:t>الاتساق الداخلي بين محاور استبيان استراتيجيه تطوير ملف رياضه السباحه بالقليوبيه:</w:t>
      </w:r>
    </w:p>
    <w:p w14:paraId="69FFF223" w14:textId="77777777" w:rsidR="00EA476F" w:rsidRDefault="00000000">
      <w:r>
        <w:t>تم حساب قيمه معامل الارتباط بين درجه كل محور على حده بكل محور</w:t>
      </w:r>
    </w:p>
    <w:p w14:paraId="1AF92519" w14:textId="77777777" w:rsidR="00EA476F" w:rsidRDefault="00000000">
      <w:r>
        <w:t>جدول (5)</w:t>
      </w:r>
    </w:p>
    <w:p w14:paraId="6310F7A3" w14:textId="77777777" w:rsidR="00EA476F" w:rsidRDefault="00000000">
      <w:r>
        <w:t>مصفوفه الإرتباط الداخلى بين محاور استبيان استراتيجيه تطوير ملف رياضه السباحه</w:t>
      </w:r>
    </w:p>
    <w:p w14:paraId="1CF913F7" w14:textId="77777777" w:rsidR="00EA476F" w:rsidRDefault="00000000">
      <w:r>
        <w:t>ن1=ن2= 30</w:t>
      </w:r>
    </w:p>
    <w:p w14:paraId="1A7FA5DA" w14:textId="77777777" w:rsidR="00EA476F" w:rsidRDefault="00EA476F"/>
    <w:p w14:paraId="2E0A5BBC" w14:textId="77777777" w:rsidR="00EA476F" w:rsidRDefault="00000000">
      <w:r>
        <w:t>File Name: استراتيجيه مقترحه لتطوير ملف رياضه السباحه بمنطقه القليوبيه</w:t>
      </w:r>
    </w:p>
    <w:p w14:paraId="5E6E1655" w14:textId="77777777" w:rsidR="00EA476F" w:rsidRDefault="00000000">
      <w:r>
        <w:t>Header: صدق الاتساق الداخلي: + قيمه  الجدوليه عند مستوى معنويه 0.05 = (0.3809)</w:t>
      </w:r>
    </w:p>
    <w:p w14:paraId="405BAF51" w14:textId="77777777" w:rsidR="00EA476F" w:rsidRDefault="00000000">
      <w:r>
        <w:t>Content:</w:t>
      </w:r>
    </w:p>
    <w:p w14:paraId="18619A9C" w14:textId="77777777" w:rsidR="00EA476F" w:rsidRDefault="00000000">
      <w:r>
        <w:t>يتضح من الجدول السابق وجود ارتباط قوي بين كل محور من محاور استبيان استراتيجيه تطوير ملف رياضه السباحه بالقليوبيه وبين المحاور الأخري للاستبيان وكانت قيمه ر المحسوبه اكبر من قيمتها الجدوليه عند مستوى معنويه  مما يدل على صدق محاور الاستبيان.</w:t>
      </w:r>
    </w:p>
    <w:p w14:paraId="73750086" w14:textId="77777777" w:rsidR="00EA476F" w:rsidRDefault="00000000">
      <w:r>
        <w:t>الاتساق الداخلي بين محاور استبيان استراتيجيه تطوير ملف رياضه السباحه بالقليوبيه والاستبيان ككل:</w:t>
      </w:r>
    </w:p>
    <w:p w14:paraId="6AA21B2C" w14:textId="77777777" w:rsidR="00EA476F" w:rsidRDefault="00000000">
      <w:r>
        <w:t>جدول (6)</w:t>
      </w:r>
    </w:p>
    <w:p w14:paraId="67F968FC" w14:textId="77777777" w:rsidR="00EA476F" w:rsidRDefault="00000000">
      <w:r>
        <w:t>مصفوفه الإرتباط الداخلى بين محاور استبيان استراتيجيه تطوير ملف رياضه السباحه والاستبيان ككل</w:t>
      </w:r>
    </w:p>
    <w:p w14:paraId="663D6B01" w14:textId="77777777" w:rsidR="00EA476F" w:rsidRDefault="00000000">
      <w:r>
        <w:t>ن1=ن2= 30</w:t>
      </w:r>
    </w:p>
    <w:p w14:paraId="5D3EEEF0" w14:textId="77777777" w:rsidR="00EA476F" w:rsidRDefault="00EA476F"/>
    <w:p w14:paraId="52614467" w14:textId="77777777" w:rsidR="00EA476F" w:rsidRDefault="00000000">
      <w:r>
        <w:t>File Name: استراتيجيه مقترحه لتطوير ملف رياضه السباحه بمنطقه القليوبيه</w:t>
      </w:r>
    </w:p>
    <w:p w14:paraId="788A0DBD" w14:textId="77777777" w:rsidR="00EA476F" w:rsidRDefault="00000000">
      <w:r>
        <w:t>Header: صدق الاتساق الداخلي: + قيمه  الجدوليه عند مستوى معنويه 0.05 = (0.3809)</w:t>
      </w:r>
    </w:p>
    <w:p w14:paraId="633E0232" w14:textId="77777777" w:rsidR="00EA476F" w:rsidRDefault="00000000">
      <w:r>
        <w:t>Content:</w:t>
      </w:r>
    </w:p>
    <w:p w14:paraId="5CE71FCA" w14:textId="77777777" w:rsidR="00EA476F" w:rsidRDefault="00000000">
      <w:r>
        <w:t>يتضح من الجدول السابق وجود ارتباط قوي بين محاور استبيان استراتيجيه تطوير ملف رياضه السباحه بالقليوبيه وبين المجموع الكلي للاستبيان وكانت قيمه ر المحسوبه اكبر من قيمتها الجدوليه عند مستوى معنويه  مما يدل على صدق محاور الاستبيان.</w:t>
      </w:r>
    </w:p>
    <w:p w14:paraId="29BB6A3E" w14:textId="77777777" w:rsidR="00EA476F" w:rsidRDefault="00EA476F"/>
    <w:p w14:paraId="15E7888B" w14:textId="77777777" w:rsidR="00EA476F" w:rsidRDefault="00000000">
      <w:r>
        <w:lastRenderedPageBreak/>
        <w:t>File Name: استراتيجيه مقترحه لتطوير ملف رياضه السباحه بمنطقه القليوبيه</w:t>
      </w:r>
    </w:p>
    <w:p w14:paraId="6E6E02ED" w14:textId="77777777" w:rsidR="00EA476F" w:rsidRDefault="00000000">
      <w:r>
        <w:t>Header: ثبات استبيان استراتيجيه تطوير ملف رياضه السباحه بالقليوبيه عن طريق إعاده تطبيق الاختبار:</w:t>
      </w:r>
    </w:p>
    <w:p w14:paraId="0D73346A" w14:textId="77777777" w:rsidR="00EA476F" w:rsidRDefault="00000000">
      <w:r>
        <w:t>Content:</w:t>
      </w:r>
    </w:p>
    <w:p w14:paraId="17AE72CB" w14:textId="77777777" w:rsidR="00EA476F" w:rsidRDefault="00000000">
      <w:r>
        <w:t>قام الباحث بتطبيق استبيان استراتيجيه تطوير ملف رياضه السباحه بالقليوبيهعلى عينه التقنين  وقوامها  المستفيد الداخلي ,  المستفيد الخارجي من خارج عينه البحث الأساسيه، وتم إعاده التطبيق على نفس العينه بفارق زمني قدره أسبوعين عن التطبيق الأول وفى نفس ظروف التطبيق الأول على قدر الإمكان، وتم حساب معاملات الارتباط بين التطبيقين الأول والثاني.</w:t>
      </w:r>
    </w:p>
    <w:p w14:paraId="1A7696A3" w14:textId="77777777" w:rsidR="00EA476F" w:rsidRDefault="00000000">
      <w:r>
        <w:t>جدول (7)</w:t>
      </w:r>
    </w:p>
    <w:p w14:paraId="527DAA3B" w14:textId="77777777" w:rsidR="00EA476F" w:rsidRDefault="00000000">
      <w:r>
        <w:t>ثبات تطبيق وإعاده التطبيق لمحاور استبيان استراتيجيه تطوير ملف رياضه السباحه</w:t>
      </w:r>
    </w:p>
    <w:p w14:paraId="39F86A0F" w14:textId="77777777" w:rsidR="00EA476F" w:rsidRDefault="00000000">
      <w:r>
        <w:t>ن1=ن2= 30</w:t>
      </w:r>
    </w:p>
    <w:p w14:paraId="0A098603" w14:textId="77777777" w:rsidR="00EA476F" w:rsidRDefault="00EA476F"/>
    <w:p w14:paraId="2A66DC49" w14:textId="77777777" w:rsidR="00EA476F" w:rsidRDefault="00000000">
      <w:r>
        <w:t>File Name: استراتيجيه مقترحه لتطوير ملف رياضه السباحه بمنطقه القليوبيه</w:t>
      </w:r>
    </w:p>
    <w:p w14:paraId="471DA307" w14:textId="77777777" w:rsidR="00EA476F" w:rsidRDefault="00000000">
      <w:r>
        <w:t>Header: ثبات استبيان استراتيجيه تطوير ملف رياضه السباحه بالقليوبيه عن طريق إعاده تطبيق الاختبار: + قيمه  الجدوليه عند مستوى معنويه 0.05 = (0.3809)</w:t>
      </w:r>
    </w:p>
    <w:p w14:paraId="57041A75" w14:textId="77777777" w:rsidR="00EA476F" w:rsidRDefault="00000000">
      <w:r>
        <w:t>Content:</w:t>
      </w:r>
    </w:p>
    <w:p w14:paraId="5377EF51" w14:textId="77777777" w:rsidR="00EA476F" w:rsidRDefault="00000000">
      <w:r>
        <w:t>يتضح من الجدول السابق وجود ارتباط بين التطبيقين الأول والثاني لمحاور استبيان استراتيجيه تطوير ملف رياضه السباحه بالقليوبيه, وكانت قيمه ر المحسوبه اكبر من قيمتها الجدوليه عند مستوى معنويه  مما يدل على ثبات محاور الاستبيان.</w:t>
      </w:r>
    </w:p>
    <w:p w14:paraId="3B24D715" w14:textId="77777777" w:rsidR="00EA476F" w:rsidRDefault="00EA476F"/>
    <w:p w14:paraId="0F5C269C" w14:textId="77777777" w:rsidR="00EA476F" w:rsidRDefault="00000000">
      <w:r>
        <w:t>File Name: استراتيجيه مقترحه لتطوير ملف رياضه السباحه بمنطقه القليوبيه</w:t>
      </w:r>
    </w:p>
    <w:p w14:paraId="5D41EA50" w14:textId="77777777" w:rsidR="00EA476F" w:rsidRDefault="00000000">
      <w:r>
        <w:t>Header: الدراسه الاستطلاعيه:</w:t>
      </w:r>
    </w:p>
    <w:p w14:paraId="44C6EF61" w14:textId="77777777" w:rsidR="00EA476F" w:rsidRDefault="00000000">
      <w:r>
        <w:t>Content:</w:t>
      </w:r>
    </w:p>
    <w:p w14:paraId="1EDA40CB" w14:textId="77777777" w:rsidR="00EA476F" w:rsidRDefault="00000000">
      <w:r>
        <w:t>قام الباحث بتطبيق الدراسه الاستطلاعيه الأولى علي  المستفيد الداخلي ,  المستفيد الخارجي من خارج عينه البحث الأساسيه وموزعين. وكانت الدراسه تهدف إلي:</w:t>
      </w:r>
    </w:p>
    <w:p w14:paraId="35F47C72" w14:textId="77777777" w:rsidR="00EA476F" w:rsidRDefault="00000000">
      <w:r>
        <w:t xml:space="preserve"> التأكد من وضوح وفهم العينه لعبارات الاستبيان.</w:t>
      </w:r>
    </w:p>
    <w:p w14:paraId="7F56ECF0" w14:textId="77777777" w:rsidR="00EA476F" w:rsidRDefault="00000000">
      <w:r>
        <w:t xml:space="preserve"> توضيح طريقه الإجابه على عبارات الاستبيان.</w:t>
      </w:r>
    </w:p>
    <w:p w14:paraId="44CCB6FD" w14:textId="77777777" w:rsidR="00EA476F" w:rsidRDefault="00000000">
      <w:r>
        <w:t xml:space="preserve"> حساب المعاملات العلميه</w:t>
      </w:r>
    </w:p>
    <w:p w14:paraId="7C94CEDD" w14:textId="77777777" w:rsidR="00EA476F" w:rsidRDefault="00EA476F"/>
    <w:p w14:paraId="73D0F502" w14:textId="77777777" w:rsidR="00EA476F" w:rsidRDefault="00000000">
      <w:r>
        <w:t>File Name: استراتيجيه مقترحه لتطوير ملف رياضه السباحه بمنطقه القليوبيه</w:t>
      </w:r>
    </w:p>
    <w:p w14:paraId="32545054" w14:textId="77777777" w:rsidR="00EA476F" w:rsidRDefault="00000000">
      <w:r>
        <w:t>Header: الدراسه الأساسيه:</w:t>
      </w:r>
    </w:p>
    <w:p w14:paraId="679A7111" w14:textId="77777777" w:rsidR="00EA476F" w:rsidRDefault="00000000">
      <w:r>
        <w:lastRenderedPageBreak/>
        <w:t>Content:</w:t>
      </w:r>
    </w:p>
    <w:p w14:paraId="2AF08F1D" w14:textId="77777777" w:rsidR="00EA476F" w:rsidRDefault="00000000">
      <w:r>
        <w:t>قام الباحث بتطبيق الدراسه الأساسيه المسحيه محور حساب المعاملات العلميه للاستبيان, على عينه عمديه وقوامها  المستفيد الداخلي,  المستفيد الخارجي.</w:t>
      </w:r>
    </w:p>
    <w:p w14:paraId="69AF21A0" w14:textId="77777777" w:rsidR="00EA476F" w:rsidRDefault="00EA476F"/>
    <w:p w14:paraId="7EA9EC02" w14:textId="77777777" w:rsidR="00EA476F" w:rsidRDefault="00000000">
      <w:r>
        <w:t>File Name: استراتيجيه مقترحه لتطوير ملف رياضه السباحه بمنطقه القليوبيه</w:t>
      </w:r>
    </w:p>
    <w:p w14:paraId="57D016B7" w14:textId="77777777" w:rsidR="00EA476F" w:rsidRDefault="00000000">
      <w:r>
        <w:t>Header: أسلوب المعالجه الإحصائيه للبيانات:</w:t>
      </w:r>
    </w:p>
    <w:p w14:paraId="65044C69" w14:textId="77777777" w:rsidR="00EA476F" w:rsidRDefault="00000000">
      <w:r>
        <w:t>Content:</w:t>
      </w:r>
    </w:p>
    <w:p w14:paraId="70F4417E" w14:textId="77777777" w:rsidR="00EA476F" w:rsidRDefault="00000000">
      <w:r>
        <w:t>تم تحليل البيانات المستخلصه من هذا البحث وفقا للأساليب الإحصائيه التاليه:</w:t>
      </w:r>
    </w:p>
    <w:p w14:paraId="65816772" w14:textId="77777777" w:rsidR="00EA476F" w:rsidRDefault="00000000">
      <w:r>
        <w:t>عرض ومناقشه النتائج الخاصه بالتساؤل:</w:t>
      </w:r>
    </w:p>
    <w:p w14:paraId="306A772D" w14:textId="77777777" w:rsidR="00EA476F" w:rsidRDefault="00000000">
      <w:r>
        <w:t>ينص هذا التساؤل على ما واقع رياضه السباحه بالقليوبيه؟</w:t>
      </w:r>
    </w:p>
    <w:p w14:paraId="7F6ACF5D" w14:textId="77777777" w:rsidR="00EA476F" w:rsidRDefault="00000000">
      <w:r>
        <w:t>جدول (8)</w:t>
      </w:r>
    </w:p>
    <w:p w14:paraId="3FA210B5" w14:textId="77777777" w:rsidR="00EA476F" w:rsidRDefault="00000000">
      <w:r>
        <w:t>المجموع التقديرى والوسط المرجح والوزن النسبى لمحاور واقع رياضه السباحه بالقليوبيه</w:t>
      </w:r>
    </w:p>
    <w:p w14:paraId="4767B536" w14:textId="77777777" w:rsidR="00EA476F" w:rsidRDefault="00000000">
      <w:r>
        <w:t>يتضح من الجدول السابق أن الوزن النسبى لمحاور المستفيد الداخلي انحصرت بين) 26.109: 69.19) حيث جاء محور الاليات الفنيه المنفذه للمستفيدين  في الترتيب الأول, وجاء محور الدقه في أداء الوظيفه في الترتيب الاخير, أن الوزن النسبى لمحاور المستفيد الخارجي انحصرت بين) 32.88: 29.479) حيث جاء محور التركيز على القياده الفعاله في الترتيب الأول, وجاء محور التركيز على المستفيد في الترتيب الاخير.</w:t>
      </w:r>
    </w:p>
    <w:p w14:paraId="709FC111" w14:textId="77777777" w:rsidR="00EA476F" w:rsidRDefault="00EA476F"/>
    <w:p w14:paraId="3BBE8AF5" w14:textId="77777777" w:rsidR="00EA476F" w:rsidRDefault="00000000">
      <w:r>
        <w:t>File Name: استراتيجيه مقترحه لتطوير ملف رياضه السباحه بمنطقه القليوبيه</w:t>
      </w:r>
    </w:p>
    <w:p w14:paraId="17E5B47E" w14:textId="77777777" w:rsidR="00EA476F" w:rsidRDefault="00000000">
      <w:r>
        <w:t>Header: وقد اتفقت نتائج معظم المحاور وعبارتها مع دراسه كلا من:</w:t>
      </w:r>
    </w:p>
    <w:p w14:paraId="624A174B" w14:textId="77777777" w:rsidR="00EA476F" w:rsidRDefault="00000000">
      <w:r>
        <w:t>Content:</w:t>
      </w:r>
    </w:p>
    <w:p w14:paraId="4F6C8A10" w14:textId="77777777" w:rsidR="00EA476F" w:rsidRDefault="00000000">
      <w:r>
        <w:t xml:space="preserve">دراسه عزه كمال بدر عبد العال </w:t>
      </w:r>
    </w:p>
    <w:p w14:paraId="11F95E48" w14:textId="77777777" w:rsidR="00EA476F" w:rsidRDefault="00000000">
      <w:r>
        <w:t>دراسه محمد السيد السيد إبراهيم</w:t>
      </w:r>
    </w:p>
    <w:p w14:paraId="26A2BB29" w14:textId="77777777" w:rsidR="00EA476F" w:rsidRDefault="00000000">
      <w:r>
        <w:t>دراسه عادل عصام محمد (2023)</w:t>
      </w:r>
    </w:p>
    <w:p w14:paraId="4BF2E6EA" w14:textId="77777777" w:rsidR="00EA476F" w:rsidRDefault="00EA476F"/>
    <w:p w14:paraId="409182BD" w14:textId="77777777" w:rsidR="00EA476F" w:rsidRDefault="00000000">
      <w:r>
        <w:t>File Name: استراتيجيه مقترحه لتطوير ملف رياضه السباحه بمنطقه القليوبيه</w:t>
      </w:r>
    </w:p>
    <w:p w14:paraId="29515D6F" w14:textId="77777777" w:rsidR="00EA476F" w:rsidRDefault="00000000">
      <w:r>
        <w:t>Header: عرض ومناقشه النتائج الخاصه بالتساؤل:</w:t>
      </w:r>
    </w:p>
    <w:p w14:paraId="317A3DD2" w14:textId="77777777" w:rsidR="00EA476F" w:rsidRDefault="00000000">
      <w:r>
        <w:t>Content:</w:t>
      </w:r>
    </w:p>
    <w:p w14:paraId="39A27A9B" w14:textId="77777777" w:rsidR="00EA476F" w:rsidRDefault="00000000">
      <w:r>
        <w:t>ينص هذا التساؤل على ما هي الإستراتيجيه المقترحه لتطوير ملف رياضه السباحه بالقليوبيه؟</w:t>
      </w:r>
    </w:p>
    <w:p w14:paraId="29465391" w14:textId="77777777" w:rsidR="00EA476F" w:rsidRDefault="00000000">
      <w:r>
        <w:lastRenderedPageBreak/>
        <w:t>فكره الإستراتيجيه المقترحه:</w:t>
      </w:r>
    </w:p>
    <w:p w14:paraId="0A00B18E" w14:textId="77777777" w:rsidR="00EA476F" w:rsidRDefault="00000000">
      <w:r>
        <w:t>تتلخص فكره الإستراتيجيه المقترحه في وضع تصور لتطوير ملف رياضه السباحه بالقليوبيه.</w:t>
      </w:r>
    </w:p>
    <w:p w14:paraId="57A839D3" w14:textId="77777777" w:rsidR="00EA476F" w:rsidRDefault="00EA476F"/>
    <w:p w14:paraId="6BBF380E" w14:textId="77777777" w:rsidR="00EA476F" w:rsidRDefault="00000000">
      <w:r>
        <w:t>File Name: استراتيجيه مقترحه لتطوير ملف رياضه السباحه بمنطقه القليوبيه</w:t>
      </w:r>
    </w:p>
    <w:p w14:paraId="21D65A36" w14:textId="77777777" w:rsidR="00EA476F" w:rsidRDefault="00000000">
      <w:r>
        <w:t>Header: فلسفه الإستراتيجيه:</w:t>
      </w:r>
    </w:p>
    <w:p w14:paraId="374F9D76" w14:textId="77777777" w:rsidR="00EA476F" w:rsidRDefault="00000000">
      <w:r>
        <w:t>Content:</w:t>
      </w:r>
    </w:p>
    <w:p w14:paraId="04589B87" w14:textId="77777777" w:rsidR="00EA476F" w:rsidRDefault="00000000">
      <w:r>
        <w:t>تتحدد ملامح فلسفه الإستراتيجيه المقترحه من خلال:</w:t>
      </w:r>
    </w:p>
    <w:p w14:paraId="56532D7C" w14:textId="77777777" w:rsidR="00EA476F" w:rsidRDefault="00000000">
      <w:r>
        <w:t>اقتناع وتبني المحافظه والمسئوولين عن الحركه الرياضيه لأهميه رياضه السباحه وما تهدف إليه وأهميتها بالنسبه للمجتمع.</w:t>
      </w:r>
    </w:p>
    <w:p w14:paraId="5004C4AA" w14:textId="77777777" w:rsidR="00EA476F" w:rsidRDefault="00000000">
      <w:r>
        <w:t>تعاون كافه المؤسسات العامله في المجال الرياضي على الارتقاء برياضه السباحه من خلال زياده وتفعيل أنشطتها داخلها</w:t>
      </w:r>
    </w:p>
    <w:p w14:paraId="61F986B2" w14:textId="77777777" w:rsidR="00EA476F" w:rsidRDefault="00000000">
      <w:r>
        <w:t>تطوير العمل داخل حمامات السباحه بالقليوبيه بشكل يحقق رضا كافه المهتمين مما يحقق الأهداف بشكل عام.</w:t>
      </w:r>
    </w:p>
    <w:p w14:paraId="3CB14BCE" w14:textId="77777777" w:rsidR="00EA476F" w:rsidRDefault="00000000">
      <w:r>
        <w:t>تهيئه ثقافه المجتمع للتوجه نحو ممارسه رياضه السباحه والاهتمام بها وتوجيه أبنائهم لممارسه النشاط الرياضي</w:t>
      </w:r>
    </w:p>
    <w:p w14:paraId="78B60250" w14:textId="77777777" w:rsidR="00EA476F" w:rsidRDefault="00EA476F"/>
    <w:p w14:paraId="7983A727" w14:textId="77777777" w:rsidR="00EA476F" w:rsidRDefault="00000000">
      <w:r>
        <w:t>File Name: استراتيجيه مقترحه لتطوير ملف رياضه السباحه بمنطقه القليوبيه</w:t>
      </w:r>
    </w:p>
    <w:p w14:paraId="4AB0792E" w14:textId="77777777" w:rsidR="00EA476F" w:rsidRDefault="00000000">
      <w:r>
        <w:t>Header: مكونات الإستراتيجيه: + الرؤيه " VISION ":</w:t>
      </w:r>
    </w:p>
    <w:p w14:paraId="6F25B6D8" w14:textId="77777777" w:rsidR="00EA476F" w:rsidRDefault="00000000">
      <w:r>
        <w:t>Content:</w:t>
      </w:r>
    </w:p>
    <w:p w14:paraId="14E47435" w14:textId="77777777" w:rsidR="00EA476F" w:rsidRDefault="00000000">
      <w:r>
        <w:t>تطوير رياضه السباحه والعمل على التنميه الشامله لها من خلال السياسات والبرامج والأنشطه والمشروعات والأجهزه والأدوات والمنشات ومصادر التمويل.</w:t>
      </w:r>
    </w:p>
    <w:p w14:paraId="1B4AD2EC" w14:textId="77777777" w:rsidR="00EA476F" w:rsidRDefault="00EA476F"/>
    <w:p w14:paraId="208A6E05" w14:textId="77777777" w:rsidR="00EA476F" w:rsidRDefault="00000000">
      <w:r>
        <w:t>File Name: استراتيجيه مقترحه لتطوير ملف رياضه السباحه بمنطقه القليوبيه</w:t>
      </w:r>
    </w:p>
    <w:p w14:paraId="79AB77D3" w14:textId="77777777" w:rsidR="00EA476F" w:rsidRDefault="00000000">
      <w:r>
        <w:t>Header: مكونات الإستراتيجيه: + الرساله " MISSION ":</w:t>
      </w:r>
    </w:p>
    <w:p w14:paraId="4220DAD4" w14:textId="77777777" w:rsidR="00EA476F" w:rsidRDefault="00000000">
      <w:r>
        <w:t>Content:</w:t>
      </w:r>
    </w:p>
    <w:p w14:paraId="0177D68E" w14:textId="77777777" w:rsidR="00EA476F" w:rsidRDefault="00000000">
      <w:r>
        <w:t>توفير خدمات متميزه لممارسى السباحه وذلك من خلال تحليل الواقع الفعلي لرياضه السباحه بالقليوبيه والوقوف على السلبيات والمعوقات التي تواجهها تلك الرياضه. والعمل على إعداد إستراتيجيه مقترحه للإسهام الإيجابي في تحسين مستوى رياضه السباحه، فضلا عن تقديم الاستشارات العلميه واجراء البحوث والمشروعات التي تهدف إلى خدمه وتنميه رياضه السباحه.</w:t>
      </w:r>
    </w:p>
    <w:p w14:paraId="6D6EA966" w14:textId="77777777" w:rsidR="00EA476F" w:rsidRDefault="00EA476F"/>
    <w:p w14:paraId="4965A784" w14:textId="77777777" w:rsidR="00EA476F" w:rsidRDefault="00000000">
      <w:r>
        <w:t>File Name: استراتيجيه مقترحه لتطوير ملف رياضه السباحه بمنطقه القليوبيه</w:t>
      </w:r>
    </w:p>
    <w:p w14:paraId="5BD842E6" w14:textId="77777777" w:rsidR="00EA476F" w:rsidRDefault="00000000">
      <w:r>
        <w:t>Header: مكونات الإستراتيجيه: + الغايات " GOALS:</w:t>
      </w:r>
    </w:p>
    <w:p w14:paraId="128B6A7E" w14:textId="77777777" w:rsidR="00EA476F" w:rsidRDefault="00000000">
      <w:r>
        <w:lastRenderedPageBreak/>
        <w:t>Content:</w:t>
      </w:r>
    </w:p>
    <w:p w14:paraId="09811DB2" w14:textId="77777777" w:rsidR="00EA476F" w:rsidRDefault="00000000">
      <w:r>
        <w:t>الوصول إلى أفضل مستوى خدمي لممارسى السباحه.</w:t>
      </w:r>
    </w:p>
    <w:p w14:paraId="395CF8CD" w14:textId="77777777" w:rsidR="00EA476F" w:rsidRDefault="00000000">
      <w:r>
        <w:t>تطوير أنشطه رياضه السباحه.</w:t>
      </w:r>
    </w:p>
    <w:p w14:paraId="3EC1A0B9" w14:textId="77777777" w:rsidR="00EA476F" w:rsidRDefault="00000000">
      <w:r>
        <w:t>تنميه وتطوير الإمكانات الماديه والبشريه التي تعمل في مجال رياضه السباحه.</w:t>
      </w:r>
    </w:p>
    <w:p w14:paraId="253FA14A" w14:textId="77777777" w:rsidR="00EA476F" w:rsidRDefault="00EA476F"/>
    <w:p w14:paraId="151B63AF" w14:textId="77777777" w:rsidR="00EA476F" w:rsidRDefault="00000000">
      <w:r>
        <w:t>File Name: استراتيجيه مقترحه لتطوير ملف رياضه السباحه بمنطقه القليوبيه</w:t>
      </w:r>
    </w:p>
    <w:p w14:paraId="56CBF535" w14:textId="77777777" w:rsidR="00EA476F" w:rsidRDefault="00000000">
      <w:r>
        <w:t>Header: مكونات الإستراتيجيه: + الأهداف " OBJECTIVES ':</w:t>
      </w:r>
    </w:p>
    <w:p w14:paraId="698ADAC7" w14:textId="77777777" w:rsidR="00EA476F" w:rsidRDefault="00000000">
      <w:r>
        <w:t>Content:</w:t>
      </w:r>
    </w:p>
    <w:p w14:paraId="0EF7ED0C" w14:textId="77777777" w:rsidR="00EA476F" w:rsidRDefault="00000000">
      <w:r>
        <w:t>تهدف الإستراتيجيه المقترحه إلى وضع تصور للنهوض برياضه السباحه بالقليوبيه من خلال تطبيق آليات التطوير بما يتوافق مع طبيعه التقدم العلمي والتكنولوجي وذلك من خلال:</w:t>
      </w:r>
    </w:p>
    <w:p w14:paraId="584D9649" w14:textId="77777777" w:rsidR="00EA476F" w:rsidRDefault="00000000">
      <w:r>
        <w:t>دراسه الواقع الفعلي لرياضه السباحه بالقليوبيه</w:t>
      </w:r>
    </w:p>
    <w:p w14:paraId="338B5FD0" w14:textId="77777777" w:rsidR="00EA476F" w:rsidRDefault="00000000">
      <w:r>
        <w:t>إجراء التقييم الموضوعي لنتائج تطبيق هذه الإستراتيجيه من خلال وضع نظام فعال لتقييم عائد تطبيقها وذلك من أجل تطوير رياضه السباحه.</w:t>
      </w:r>
    </w:p>
    <w:p w14:paraId="04E77A9E" w14:textId="77777777" w:rsidR="00EA476F" w:rsidRDefault="00EA476F"/>
    <w:p w14:paraId="3F57C0E3" w14:textId="77777777" w:rsidR="00EA476F" w:rsidRDefault="00000000">
      <w:r>
        <w:t>File Name: استراتيجيه مقترحه لتطوير ملف رياضه السباحه بمنطقه القليوبيه</w:t>
      </w:r>
    </w:p>
    <w:p w14:paraId="248F94DD" w14:textId="77777777" w:rsidR="00EA476F" w:rsidRDefault="00000000">
      <w:r>
        <w:t>Header: مكونات الإستراتيجيه: + السياسات " POLICIES ":</w:t>
      </w:r>
    </w:p>
    <w:p w14:paraId="334EB84E" w14:textId="77777777" w:rsidR="00EA476F" w:rsidRDefault="00000000">
      <w:r>
        <w:t>Content:</w:t>
      </w:r>
    </w:p>
    <w:p w14:paraId="6E014FE4" w14:textId="77777777" w:rsidR="00EA476F" w:rsidRDefault="00000000">
      <w:r>
        <w:t>وجود فلسفه وتوجه استراتيجي واضح من قبل العاملين باللجنه الأولمبيه المصريه ووزاره الشباب والرياضه والاتحاد المصري للسباحه يحكم طبيعه وحجم الأنشطه والعمليات اللازمه لتطوير رياضه السباحه.</w:t>
      </w:r>
    </w:p>
    <w:p w14:paraId="4362C993" w14:textId="77777777" w:rsidR="00EA476F" w:rsidRDefault="00000000">
      <w:r>
        <w:t>توفير جميع الآليات الحديثه اللازمه لتطوير رياضه السباحه.</w:t>
      </w:r>
    </w:p>
    <w:p w14:paraId="3FDBEE09" w14:textId="77777777" w:rsidR="00EA476F" w:rsidRDefault="00000000">
      <w:r>
        <w:t>الدراسه والتحليل المستمرين لمتطلبات سوق العمل والاحتياجات اللازمه للنهوض برياضه السباحه.</w:t>
      </w:r>
    </w:p>
    <w:p w14:paraId="73479CBE" w14:textId="77777777" w:rsidR="00EA476F" w:rsidRDefault="00000000">
      <w:r>
        <w:t>التعرف على مدى رضا الممارسين بكافه الحمامات التي تشترك في مسابقات الاتحاد المصري للسباحه ومختلف المهرجانات والانشطه المدرسيه والجامعيه وكذلك المدربين والإداريين عن حجم وطبيعه الخدمات المقدمه</w:t>
      </w:r>
    </w:p>
    <w:p w14:paraId="1D551E2F" w14:textId="77777777" w:rsidR="00EA476F" w:rsidRDefault="00000000">
      <w:r>
        <w:t>وضع آليات للتقييم الشامل المستمر للبرامج المقدمه برياضه السباحه.</w:t>
      </w:r>
    </w:p>
    <w:p w14:paraId="6573BFF9" w14:textId="77777777" w:rsidR="00EA476F" w:rsidRDefault="00EA476F"/>
    <w:p w14:paraId="24989790" w14:textId="77777777" w:rsidR="00EA476F" w:rsidRDefault="00000000">
      <w:r>
        <w:t>File Name: استراتيجيه مقترحه لتطوير ملف رياضه السباحه بمنطقه القليوبيه</w:t>
      </w:r>
    </w:p>
    <w:p w14:paraId="0CFB3C91" w14:textId="77777777" w:rsidR="00EA476F" w:rsidRDefault="00000000">
      <w:r>
        <w:t>Header: أغراض الإستراتيجيه:</w:t>
      </w:r>
    </w:p>
    <w:p w14:paraId="1D4F4492" w14:textId="77777777" w:rsidR="00EA476F" w:rsidRDefault="00000000">
      <w:r>
        <w:t>Content:</w:t>
      </w:r>
    </w:p>
    <w:p w14:paraId="050649DE" w14:textId="77777777" w:rsidR="00EA476F" w:rsidRDefault="00000000">
      <w:r>
        <w:lastRenderedPageBreak/>
        <w:t>للإستراتيجيه المقترحه عده أغراض من أهمها:</w:t>
      </w:r>
    </w:p>
    <w:p w14:paraId="5D4C7F4C" w14:textId="77777777" w:rsidR="00EA476F" w:rsidRDefault="00000000">
      <w:r>
        <w:t>تنميه وصقل مهارات العاملين في مجال السباحه بالمهارات الواجب توافرها في هذا المجال بما يؤدي إلى زياده كفائتهم</w:t>
      </w:r>
    </w:p>
    <w:p w14:paraId="5ABC628C" w14:textId="77777777" w:rsidR="00EA476F" w:rsidRDefault="00000000">
      <w:r>
        <w:t>زياده قدره حمامات السباحه على مسايره التقدم العلمي والتكنولوجي ومواكبه التطور الذي نال الرياضه في الأونه الأخيره.</w:t>
      </w:r>
    </w:p>
    <w:p w14:paraId="081D69D5" w14:textId="77777777" w:rsidR="00EA476F" w:rsidRDefault="00000000">
      <w:r>
        <w:t>قدره حمامات السباحه على الوفاء باحتياجات ممارسيها في كافه الجوانب سواء الرياضيه أو الاجتماعيه أو الماديه.</w:t>
      </w:r>
    </w:p>
    <w:p w14:paraId="6B71C31A" w14:textId="77777777" w:rsidR="00EA476F" w:rsidRDefault="00000000">
      <w:r>
        <w:t>الارتقاء بمستوي رياضه السباحه من خلال خلق مجالات أخري لتطوير أنشطتها</w:t>
      </w:r>
    </w:p>
    <w:p w14:paraId="0656BB87" w14:textId="77777777" w:rsidR="00EA476F" w:rsidRDefault="00EA476F"/>
    <w:p w14:paraId="4864DFEB" w14:textId="77777777" w:rsidR="00EA476F" w:rsidRDefault="00000000">
      <w:r>
        <w:t>File Name: استراتيجيه مقترحه لتطوير ملف رياضه السباحه بمنطقه القليوبيه</w:t>
      </w:r>
    </w:p>
    <w:p w14:paraId="60EF04D9" w14:textId="77777777" w:rsidR="00EA476F" w:rsidRDefault="00000000">
      <w:r>
        <w:t>Header: أسس الإستراتيجيه:</w:t>
      </w:r>
    </w:p>
    <w:p w14:paraId="4C99E7CD" w14:textId="77777777" w:rsidR="00EA476F" w:rsidRDefault="00000000">
      <w:r>
        <w:t>Content:</w:t>
      </w:r>
    </w:p>
    <w:p w14:paraId="475E7DB0" w14:textId="77777777" w:rsidR="00EA476F" w:rsidRDefault="00000000">
      <w:r>
        <w:t>مراعاه المستوى الثقافي والاقتصادي للمجتمع.</w:t>
      </w:r>
    </w:p>
    <w:p w14:paraId="0F089717" w14:textId="77777777" w:rsidR="00EA476F" w:rsidRDefault="00000000">
      <w:r>
        <w:t>مراعاه توفير الإمكانيات اللازمه لتنفيذ الإستراتيجيه.</w:t>
      </w:r>
    </w:p>
    <w:p w14:paraId="57991223" w14:textId="77777777" w:rsidR="00EA476F" w:rsidRDefault="00000000">
      <w:r>
        <w:t>مراعاه الزمن المخصص لتنفيذ الإستراتيجيه..</w:t>
      </w:r>
    </w:p>
    <w:p w14:paraId="2659BF2E" w14:textId="77777777" w:rsidR="00EA476F" w:rsidRDefault="00EA476F"/>
    <w:p w14:paraId="5C0801DB" w14:textId="77777777" w:rsidR="00EA476F" w:rsidRDefault="00000000">
      <w:r>
        <w:t>File Name: استراتيجيه مقترحه لتطوير ملف رياضه السباحه بمنطقه القليوبيه</w:t>
      </w:r>
    </w:p>
    <w:p w14:paraId="3A3C069A" w14:textId="77777777" w:rsidR="00EA476F" w:rsidRDefault="00000000">
      <w:r>
        <w:t>Header: البرامج PROGRAMS ":</w:t>
      </w:r>
    </w:p>
    <w:p w14:paraId="2BD605D5" w14:textId="77777777" w:rsidR="00EA476F" w:rsidRDefault="00000000">
      <w:r>
        <w:t>Content:</w:t>
      </w:r>
    </w:p>
    <w:p w14:paraId="4CAA8595" w14:textId="77777777" w:rsidR="00EA476F" w:rsidRDefault="00000000">
      <w:r>
        <w:t>لكي يتم النهوض برياضه السباحه يجب أن تقوم المؤسسات الرياضيه والمتمثله في اللجنه الأولمبيه الدوليه، وزاره الشباب والرياضه، الاتحاد المصري للسباحه " والمؤسسات المجتمعيه والمتمثله في " المنزل، المدرسه، وسائل الإعلام المسموعه والمقروءه " بدورها و يتمثل في:</w:t>
      </w:r>
    </w:p>
    <w:p w14:paraId="44D390BA" w14:textId="77777777" w:rsidR="00EA476F" w:rsidRDefault="00EA476F"/>
    <w:p w14:paraId="0364031F" w14:textId="77777777" w:rsidR="00EA476F" w:rsidRDefault="00000000">
      <w:r>
        <w:t>File Name: استراتيجيه مقترحه لتطوير ملف رياضه السباحه بمنطقه القليوبيه</w:t>
      </w:r>
    </w:p>
    <w:p w14:paraId="2ED85DAE" w14:textId="77777777" w:rsidR="00EA476F" w:rsidRDefault="00000000">
      <w:r>
        <w:t>Header: أولا: المؤسسات الرياضيه: + اللجنه الأولمبيه المصريه ووزاره الدوله للرياضه:</w:t>
      </w:r>
    </w:p>
    <w:p w14:paraId="3D8EB680" w14:textId="77777777" w:rsidR="00EA476F" w:rsidRDefault="00000000">
      <w:r>
        <w:t>Content:</w:t>
      </w:r>
    </w:p>
    <w:p w14:paraId="26FC219F" w14:textId="77777777" w:rsidR="00EA476F" w:rsidRDefault="00000000">
      <w:r>
        <w:t>والذي يتمثل دورها في:</w:t>
      </w:r>
    </w:p>
    <w:p w14:paraId="31A2916D" w14:textId="77777777" w:rsidR="00EA476F" w:rsidRDefault="00000000">
      <w:r>
        <w:t>عمل دورات صقل للمدربين العاملين بمراكز تدريب السباحه للوقوف على طرق التدريب الحديثه.</w:t>
      </w:r>
    </w:p>
    <w:p w14:paraId="44B1D312" w14:textId="77777777" w:rsidR="00EA476F" w:rsidRDefault="00000000">
      <w:r>
        <w:t>عمل دورات تدريبيه للمدربين في علم النفس الرياضي وكيفيه التعامل مع الممارسين الجدد</w:t>
      </w:r>
    </w:p>
    <w:p w14:paraId="74FB3686" w14:textId="77777777" w:rsidR="00EA476F" w:rsidRDefault="00000000">
      <w:r>
        <w:t>تنظيم ندوات عن صحه الممارسين وكيفيه الوقايه من الأمراض.</w:t>
      </w:r>
    </w:p>
    <w:p w14:paraId="64679C7A" w14:textId="77777777" w:rsidR="00EA476F" w:rsidRDefault="00000000">
      <w:r>
        <w:lastRenderedPageBreak/>
        <w:t>توسيع قاعده الممارسه الرياضيه: توسيع قاعده الممارسه الرياضيه لأكبر عدد من الناشئين من الجنسين ومن مختلف الأعمار، وذلك من خلال وضع برامج لإقامه حمامات سباحه خاصه في المناطق المحرومه منها وتوفير الأدوات والأجهزه الخاصه باللعبه، وتشجيع إقامه النوادي والمنشات الرياضيه الخاصه، ودعم الأنشطه الرياضيه بالمدارس والجامعات.</w:t>
      </w:r>
    </w:p>
    <w:p w14:paraId="75EAE070" w14:textId="77777777" w:rsidR="00EA476F" w:rsidRDefault="00000000">
      <w:r>
        <w:t>تنميه وتطوير حمامات سباحه: وذلك من خلال خطه لصيانه حمامات سباحه، تخصيص أراض لإقامه حمامات سباحه بالمدن الجديده، وتشجيع القطاع الخاص على الاستثمار في مجال إقامه حمامات سباحه، وتقديم حوافز له في هذا المجال.</w:t>
      </w:r>
    </w:p>
    <w:p w14:paraId="4EB12D03" w14:textId="77777777" w:rsidR="00EA476F" w:rsidRDefault="00000000">
      <w:r>
        <w:t>تنميه برامج البطوله ورعايه الموهوبين رياضيا: وذلك من خلال وضع برامج لاكتشاف الموهوبين رياضيا في السباحه بالتعاون مع وزاره التربيه والتعليم والنوادي ومراكز الشباب.</w:t>
      </w:r>
    </w:p>
    <w:p w14:paraId="7E189D89" w14:textId="77777777" w:rsidR="00EA476F" w:rsidRDefault="00000000">
      <w:r>
        <w:t>تطوير صناعه الأدوات الرياضيه: تشجيع الصناعه الوطنيه من الملابس والأدوات الرياضيه، وتشجيع شركات الإنتاج العالميه على إقامه خطوط إنتاج للأدوات الرياضيه بمصر.</w:t>
      </w:r>
    </w:p>
    <w:p w14:paraId="11607B9F" w14:textId="77777777" w:rsidR="00EA476F" w:rsidRDefault="00000000">
      <w:r>
        <w:t>تطوير نظم الإداره الرياضيه وتنميه الكوادر البشريه: تطوير نظم الإداره الرياضيه وتنميه الكوادر البشريه المرتبطه بنشاط السباحه خاصه في مجال الإداره والتدريب والتحكيم والطب الرياضي والإعلام الرياضي ودعم دور نقابه المهن الرياضيه وتطوير كليات التربيه الرياضيه.</w:t>
      </w:r>
    </w:p>
    <w:p w14:paraId="3D733723" w14:textId="77777777" w:rsidR="00EA476F" w:rsidRDefault="00000000">
      <w:r>
        <w:t>تطوير التشريع الرياضي: يتم تنظيم النشاط الرياضي بشكل أساسي من خلال القانون رقم ٧٧ السنه ۱۹۷٥ بشأن الهيئات الخاصه للشباب والرياضه والمعدل بالقانون رقم ٥١ لسنه ١٩٧٨ والواقع أن الحركه الرياضيه بمصر والعالم قد تطورت بشكل كبير لم يواكبه تطور في هذا القانون، وهو ما يستدعي التفكير في تطوير تشريعي يتوافق مع التطور في الحركه الرياضيه. ويسهم في الارتقاء بالرياضه المصريه عامه ورياضه السباحه على وجه الخصوص وتحريرها من جميع العوائق والقيود الإداريه والبيروقراطيه التي تحد من انطلاقها</w:t>
      </w:r>
    </w:p>
    <w:p w14:paraId="08171249" w14:textId="77777777" w:rsidR="00EA476F" w:rsidRDefault="00EA476F"/>
    <w:p w14:paraId="78252274" w14:textId="77777777" w:rsidR="00EA476F" w:rsidRDefault="00000000">
      <w:r>
        <w:t>File Name: استراتيجيه مقترحه لتطوير ملف رياضه السباحه بمنطقه القليوبيه</w:t>
      </w:r>
    </w:p>
    <w:p w14:paraId="43A7B53A" w14:textId="77777777" w:rsidR="00EA476F" w:rsidRDefault="00000000">
      <w:r>
        <w:t>Header: أولا: المؤسسات الرياضيه: + الاتحاد المصري للسباحه: والذي يتمثل دورها في:</w:t>
      </w:r>
    </w:p>
    <w:p w14:paraId="13E039EE" w14:textId="77777777" w:rsidR="00EA476F" w:rsidRDefault="00000000">
      <w:r>
        <w:t>Content:</w:t>
      </w:r>
    </w:p>
    <w:p w14:paraId="1C1B1A5B" w14:textId="77777777" w:rsidR="00EA476F" w:rsidRDefault="00000000">
      <w:r>
        <w:t>إيجاد أساليب فعاله لتقييم الحمامات وتوزيع الدعم المالي وفقا لقدر الانجاز في المسابقات التي تنظمها.</w:t>
      </w:r>
    </w:p>
    <w:p w14:paraId="56CEE60E" w14:textId="77777777" w:rsidR="00EA476F" w:rsidRDefault="00000000">
      <w:r>
        <w:t>متابعه اللاعبين داخل وخارج الحمامات واختيار أفضل العناصر وضمهم إلى المنتخب الوطني لتمثيل مصر في البطولات.</w:t>
      </w:r>
    </w:p>
    <w:p w14:paraId="5A5C8E7C" w14:textId="77777777" w:rsidR="00EA476F" w:rsidRDefault="00000000">
      <w:r>
        <w:t>وضع شروط خاصه باختيار المدربين بعيده عن التحيز وتقوم على الكفاءه والخبره.</w:t>
      </w:r>
    </w:p>
    <w:p w14:paraId="2BD31E5D" w14:textId="77777777" w:rsidR="00EA476F" w:rsidRDefault="00000000">
      <w:r>
        <w:t>الاهتمام بتنفيذ دورات صقل للمدربين العاملين بمجال السباحه تتضمن أحدث طرق وأساليب التدريب الحديثه وما تم اكتشافه من أساليب التدريب.</w:t>
      </w:r>
    </w:p>
    <w:p w14:paraId="5D409E2A" w14:textId="77777777" w:rsidR="00EA476F" w:rsidRDefault="00000000">
      <w:r>
        <w:t>دعم النهوض باللعبه فنيا من خلال تبادل الزيارات مع الدول المتقدمه في الرياضه وإرسال البعثات إليها للاستفاده من تجاربهم ومحاوله تطبيقها في مصر</w:t>
      </w:r>
    </w:p>
    <w:p w14:paraId="13009CEF" w14:textId="77777777" w:rsidR="00EA476F" w:rsidRDefault="00000000">
      <w:r>
        <w:t>تنظيم دورات المعد النفسي الرياضي لمدربي السباحه</w:t>
      </w:r>
    </w:p>
    <w:p w14:paraId="199130FA" w14:textId="77777777" w:rsidR="00EA476F" w:rsidRDefault="00000000">
      <w:r>
        <w:t>دعم أنشطه السباحه النسائيه ومحاوله تعميمها على جميع الحمامات</w:t>
      </w:r>
    </w:p>
    <w:p w14:paraId="7210AA7A" w14:textId="77777777" w:rsidR="00EA476F" w:rsidRDefault="00000000">
      <w:r>
        <w:t>دعم أنشطه السباحه للمعاقين وتقديم الدعم لهم.</w:t>
      </w:r>
    </w:p>
    <w:p w14:paraId="04690B5A" w14:textId="77777777" w:rsidR="00EA476F" w:rsidRDefault="00000000">
      <w:r>
        <w:lastRenderedPageBreak/>
        <w:t>شراء الأدوات والأجهزه الحديثه والتي تساعد في عمليه التدريب وتوزيعها على الحمامات والمنتخبات القوميه والتي تسهم في عمليه التدريب.</w:t>
      </w:r>
    </w:p>
    <w:p w14:paraId="4CE52714" w14:textId="77777777" w:rsidR="00EA476F" w:rsidRDefault="00EA476F"/>
    <w:p w14:paraId="0E190AA0" w14:textId="77777777" w:rsidR="00EA476F" w:rsidRDefault="00000000">
      <w:r>
        <w:t>File Name: استراتيجيه مقترحه لتطوير ملف رياضه السباحه بمنطقه القليوبيه</w:t>
      </w:r>
    </w:p>
    <w:p w14:paraId="71B9663A" w14:textId="77777777" w:rsidR="00EA476F" w:rsidRDefault="00000000">
      <w:r>
        <w:t>Header: أولا: المؤسسات الرياضيه: + كليات التربيه الرياضيه: والذي يتمثل دورها في:</w:t>
      </w:r>
    </w:p>
    <w:p w14:paraId="7093B18F" w14:textId="77777777" w:rsidR="00EA476F" w:rsidRDefault="00000000">
      <w:r>
        <w:t>Content:</w:t>
      </w:r>
    </w:p>
    <w:p w14:paraId="6D0FA9C4" w14:textId="77777777" w:rsidR="00EA476F" w:rsidRDefault="00000000">
      <w:r>
        <w:t>عمل دورات صقل للطلاب لتدريب السباحه للوقوف على طرق التدريب الحديثه.</w:t>
      </w:r>
    </w:p>
    <w:p w14:paraId="0CF0B6EC" w14:textId="77777777" w:rsidR="00EA476F" w:rsidRDefault="00000000">
      <w:r>
        <w:t>عمل دورات تدريبيه للمدربين وكيفيه التعامل مع اللاعبين الجدد.</w:t>
      </w:r>
    </w:p>
    <w:p w14:paraId="09A632CF" w14:textId="77777777" w:rsidR="00EA476F" w:rsidRDefault="00000000">
      <w:r>
        <w:t>تنظيم المؤتمرات والندوات العلميه عن أهميه ممارسه السباحه.</w:t>
      </w:r>
    </w:p>
    <w:p w14:paraId="47F7F615" w14:textId="77777777" w:rsidR="00EA476F" w:rsidRDefault="00000000">
      <w:r>
        <w:t>إدراج مقرر السباحه كمقرر في جميع الفرق الدراسيه بمختلف الفصول الدراسيه.</w:t>
      </w:r>
    </w:p>
    <w:p w14:paraId="0EA85707" w14:textId="77777777" w:rsidR="00EA476F" w:rsidRDefault="00EA476F"/>
    <w:p w14:paraId="6B1F6163" w14:textId="77777777" w:rsidR="00EA476F" w:rsidRDefault="00000000">
      <w:r>
        <w:t>File Name: استراتيجيه مقترحه لتطوير ملف رياضه السباحه بمنطقه القليوبيه</w:t>
      </w:r>
    </w:p>
    <w:p w14:paraId="2DE7F57F" w14:textId="77777777" w:rsidR="00EA476F" w:rsidRDefault="00000000">
      <w:r>
        <w:t>Header: أولا: المؤسسات الرياضيه: + نقابه المهن الرياضيه: والذي يتمثل دورها في:</w:t>
      </w:r>
    </w:p>
    <w:p w14:paraId="36C1DD95" w14:textId="77777777" w:rsidR="00EA476F" w:rsidRDefault="00000000">
      <w:r>
        <w:t>Content:</w:t>
      </w:r>
    </w:p>
    <w:p w14:paraId="465E6BCE" w14:textId="77777777" w:rsidR="00EA476F" w:rsidRDefault="00000000">
      <w:r>
        <w:t>عمل دورات صقل للمدربين العاملين بمراكز تدريب السباحه.</w:t>
      </w:r>
    </w:p>
    <w:p w14:paraId="2F5A8D09" w14:textId="77777777" w:rsidR="00EA476F" w:rsidRDefault="00000000">
      <w:r>
        <w:t>عمل دورات صقل للإداريين والعاملين في حمامات السباحه لصيانتها والأجهزه والأدوات.</w:t>
      </w:r>
    </w:p>
    <w:p w14:paraId="3FE16BE2" w14:textId="77777777" w:rsidR="00EA476F" w:rsidRDefault="00000000">
      <w:r>
        <w:t>تنظيم ندوات عن صحه السباحين وكيفيه الوقايه من الأمراض.</w:t>
      </w:r>
    </w:p>
    <w:p w14:paraId="45F4A03B" w14:textId="77777777" w:rsidR="00EA476F" w:rsidRDefault="00000000">
      <w:r>
        <w:t>دعم الحمامات المشاركه في أنشطه السباحه بالقليوبيه</w:t>
      </w:r>
    </w:p>
    <w:p w14:paraId="54B3DD2F" w14:textId="77777777" w:rsidR="00EA476F" w:rsidRDefault="00EA476F"/>
    <w:p w14:paraId="1339478B" w14:textId="77777777" w:rsidR="00EA476F" w:rsidRDefault="00000000">
      <w:r>
        <w:t>File Name: استراتيجيه مقترحه لتطوير ملف رياضه السباحه بمنطقه القليوبيه</w:t>
      </w:r>
    </w:p>
    <w:p w14:paraId="177A4F74" w14:textId="77777777" w:rsidR="00EA476F" w:rsidRDefault="00000000">
      <w:r>
        <w:t>Header: ثانيا: المؤسسات المجتمعيه: + المنزل:</w:t>
      </w:r>
    </w:p>
    <w:p w14:paraId="4A46D235" w14:textId="77777777" w:rsidR="00EA476F" w:rsidRDefault="00000000">
      <w:r>
        <w:t>Content:</w:t>
      </w:r>
    </w:p>
    <w:p w14:paraId="19FB1685" w14:textId="77777777" w:rsidR="00EA476F" w:rsidRDefault="00000000">
      <w:r>
        <w:t>يجب زياده الوعي لدي أولياء الأمور على ضروره ممارسه الأبناء للسباحه لما لها من دور في تطوير أبنائهم رياضيا واجتماعيا وثقافيا وفنيا لما يعود على الممارسين أولا وعليهم ثانيا من نفع حيث تعمل ممارسه اللعبه على مساعده أبنائهم على التكيف مع المجتمع المحيط بهم وتبني لديهم حب الانجاز والاعتماد علي النفس وتنميه المهارات الاجتماعيه لديهم</w:t>
      </w:r>
    </w:p>
    <w:p w14:paraId="509BA8EF" w14:textId="77777777" w:rsidR="00EA476F" w:rsidRDefault="00EA476F"/>
    <w:p w14:paraId="7EACB0A3" w14:textId="77777777" w:rsidR="00EA476F" w:rsidRDefault="00000000">
      <w:r>
        <w:t>File Name: استراتيجيه مقترحه لتطوير ملف رياضه السباحه بمنطقه القليوبيه</w:t>
      </w:r>
    </w:p>
    <w:p w14:paraId="420158EC" w14:textId="77777777" w:rsidR="00EA476F" w:rsidRDefault="00000000">
      <w:r>
        <w:lastRenderedPageBreak/>
        <w:t>Header: ثانيا: المؤسسات المجتمعيه: + المدرسه:</w:t>
      </w:r>
    </w:p>
    <w:p w14:paraId="48BD2B61" w14:textId="77777777" w:rsidR="00EA476F" w:rsidRDefault="00000000">
      <w:r>
        <w:t>Content:</w:t>
      </w:r>
    </w:p>
    <w:p w14:paraId="1C35F352" w14:textId="77777777" w:rsidR="00EA476F" w:rsidRDefault="00000000">
      <w:r>
        <w:t>ان المدرسه لها دور هام جدا وفعال في توعيه وتوجيه هذه الفئه إلى ضروره ممارسه السباحه كما أنه القصور في ممارسه تلك الرياضه يكون له الأثر السلبي علي إقبال الممارسين على ممارستها خارج المدرسه.</w:t>
      </w:r>
    </w:p>
    <w:p w14:paraId="5CC4446A" w14:textId="77777777" w:rsidR="00EA476F" w:rsidRDefault="00EA476F"/>
    <w:p w14:paraId="7081761D" w14:textId="77777777" w:rsidR="00EA476F" w:rsidRDefault="00000000">
      <w:r>
        <w:t>File Name: استراتيجيه مقترحه لتطوير ملف رياضه السباحه بمنطقه القليوبيه</w:t>
      </w:r>
    </w:p>
    <w:p w14:paraId="319D2E0C" w14:textId="77777777" w:rsidR="00EA476F" w:rsidRDefault="00000000">
      <w:r>
        <w:t>Header: ثانيا: المؤسسات المجتمعيه: + وسائل الإعلام المسموعه والمقروءه والمرئيه:</w:t>
      </w:r>
    </w:p>
    <w:p w14:paraId="75FC5168" w14:textId="77777777" w:rsidR="00EA476F" w:rsidRDefault="00000000">
      <w:r>
        <w:t>Content:</w:t>
      </w:r>
    </w:p>
    <w:p w14:paraId="6BCBF4D2" w14:textId="77777777" w:rsidR="00EA476F" w:rsidRDefault="00000000">
      <w:r>
        <w:t>أن الإعلام سواء كان مسموعا أو مقرومه أو مرتي أصبح لغه العصر حيث يتم من خلاله تبادل الثقافات والحضارات بما يقدمه من مواد إعلاميه ورسائل لها أكبر الأثر في تعظيم الأدوار وإبراز دور المجال الرياضي والمساهمه في التثقيف الرياضي لقطاعات كبيره من المجتمع المصري ومنها قطاع السباحه، فالإعلام الرياضي له دور حيوي في اكتساب المعلومات والمعارف ورفع مستوى الوعي الرياضي وذلك عن طريق نقل الأخبار ونشر المعلومات والموضوعات الرياضيه التي تستحوذ على انتباه الجماهير وتساعد في عمليه التوجيه والترفيه والتثقيف، كما يقوم بشرح القواعد والقوانين الخاصه بالألعاب والأنشطه الرياضيه كما أنه يساهم في تكوين وتدعيم الاتجاهات الايجابيه نحو ممارسه اللعبه لدى الجماهير المتلقين.</w:t>
      </w:r>
    </w:p>
    <w:p w14:paraId="0A7C07D1" w14:textId="77777777" w:rsidR="00EA476F" w:rsidRDefault="00EA476F"/>
    <w:p w14:paraId="53448337" w14:textId="77777777" w:rsidR="00EA476F" w:rsidRDefault="00000000">
      <w:r>
        <w:t>File Name: استراتيجيه مقترحه لتطوير ملف رياضه السباحه بمنطقه القليوبيه</w:t>
      </w:r>
    </w:p>
    <w:p w14:paraId="066AA7DB" w14:textId="77777777" w:rsidR="00EA476F" w:rsidRDefault="00000000">
      <w:r>
        <w:t>Header: ثانيا: المؤسسات المجتمعيه: + لذا يجب على وزاره الإعلام الآتي:</w:t>
      </w:r>
    </w:p>
    <w:p w14:paraId="44B62BFD" w14:textId="77777777" w:rsidR="00EA476F" w:rsidRDefault="00000000">
      <w:r>
        <w:t>Content:</w:t>
      </w:r>
    </w:p>
    <w:p w14:paraId="1BC261ED" w14:textId="77777777" w:rsidR="00EA476F" w:rsidRDefault="00000000">
      <w:r>
        <w:t>1. تقديم برامج خاصه ببطولات السباحه الداخليه والخارجيه.</w:t>
      </w:r>
    </w:p>
    <w:p w14:paraId="0B3392D9" w14:textId="77777777" w:rsidR="00EA476F" w:rsidRDefault="00000000">
      <w:r>
        <w:t>عمل لقاءات مع المدربين والسباحين المتميزين وذلك ليكونوا قدوه يمكن الاحتذاء بها لباقي السباحين والمهتمين باللعبه</w:t>
      </w:r>
    </w:p>
    <w:p w14:paraId="549548D3" w14:textId="77777777" w:rsidR="00EA476F" w:rsidRDefault="00000000">
      <w:r>
        <w:t>إعداد برامج متخصصه تعمل على رفع مستوى الثقافه الرياضيه للسباحين وتعريفهم بأهميه اللعبه والممارسه الرياضيه في حياتهم العامه والخاصه.</w:t>
      </w:r>
    </w:p>
    <w:p w14:paraId="7E17B71E" w14:textId="77777777" w:rsidR="00EA476F" w:rsidRDefault="00000000">
      <w:r>
        <w:t>تقديم برامج لزياده الوعي الرياضي للسباحين والعمل على تطوير طرق الأداء والأجهزه والأدوات المستخدمه في المجال الرياضي بما يعود بالأثر الايجابي على لاعبي السباحه كما يمكنهم من التعرف على أماكن تنفيذ المسابقات وطرق الالتحاق بالحمامات واهم الانجازات التي حققتها الفرق الرياضيه.</w:t>
      </w:r>
    </w:p>
    <w:p w14:paraId="6ED8EC63" w14:textId="77777777" w:rsidR="00EA476F" w:rsidRDefault="00EA476F"/>
    <w:p w14:paraId="12F180C9" w14:textId="77777777" w:rsidR="00EA476F" w:rsidRDefault="00000000">
      <w:r>
        <w:t>File Name: استراتيجيه مقترحه لتطوير ملف رياضه السباحه بمنطقه القليوبيه</w:t>
      </w:r>
    </w:p>
    <w:p w14:paraId="55E66B5F" w14:textId="77777777" w:rsidR="00EA476F" w:rsidRDefault="00000000">
      <w:r>
        <w:t>Header: المشروعات " PROJECTS •</w:t>
      </w:r>
    </w:p>
    <w:p w14:paraId="03B1F8E0" w14:textId="77777777" w:rsidR="00EA476F" w:rsidRDefault="00000000">
      <w:r>
        <w:t>Content:</w:t>
      </w:r>
    </w:p>
    <w:p w14:paraId="5DA5694A" w14:textId="77777777" w:rsidR="00EA476F" w:rsidRDefault="00000000">
      <w:r>
        <w:lastRenderedPageBreak/>
        <w:t>إيمانا من الباحث بأهميه رياضه السباحه وإلقاء الضوء على تلك اللعبه التي تعاني من الكثير من المشكلات والمتمثله في قله الإمكانات الماديه والبشريه وأماكن التدريب، وبالرغم من ذلك يحرز بعض منهم العديد من الميداليات والإنجازات الرياضه على مستوى المحافظه والمدارس والجامعات.</w:t>
      </w:r>
    </w:p>
    <w:p w14:paraId="2DC51367" w14:textId="77777777" w:rsidR="00EA476F" w:rsidRDefault="00EA476F"/>
    <w:p w14:paraId="7C860FE2" w14:textId="77777777" w:rsidR="00EA476F" w:rsidRDefault="00000000">
      <w:r>
        <w:t>File Name: استراتيجيه مقترحه لتطوير ملف رياضه السباحه بمنطقه القليوبيه</w:t>
      </w:r>
    </w:p>
    <w:p w14:paraId="3E1C5D85" w14:textId="77777777" w:rsidR="00EA476F" w:rsidRDefault="00000000">
      <w:r>
        <w:t>Header: فيقترح الباحث الآتي:</w:t>
      </w:r>
    </w:p>
    <w:p w14:paraId="613C7A13" w14:textId="77777777" w:rsidR="00EA476F" w:rsidRDefault="00000000">
      <w:r>
        <w:t>Content:</w:t>
      </w:r>
    </w:p>
    <w:p w14:paraId="68242509" w14:textId="77777777" w:rsidR="00EA476F" w:rsidRDefault="00000000">
      <w:r>
        <w:t>إقامه لقاءات ودورات وبطولات على مستوى القليوبيه وأن تكون مذاعه إعلاميا.</w:t>
      </w:r>
    </w:p>
    <w:p w14:paraId="4DADA6F5" w14:textId="77777777" w:rsidR="00EA476F" w:rsidRDefault="00000000">
      <w:r>
        <w:t>تسويق وتمويل فرق السباحه تحت إشراف وزاره الشباب والرياضه والاتحاد المصري للسباحه</w:t>
      </w:r>
    </w:p>
    <w:p w14:paraId="19EAD2EF" w14:textId="77777777" w:rsidR="00EA476F" w:rsidRDefault="00000000">
      <w:r>
        <w:t>تعديل اللوائح الماليه الخاصه بالصرف على حمامات السباحه بوزاره الشباب والرياضه.</w:t>
      </w:r>
    </w:p>
    <w:p w14:paraId="60AACAB4" w14:textId="77777777" w:rsidR="00EA476F" w:rsidRDefault="00000000">
      <w:r>
        <w:t>وضع خطط طويله ومتوسطه وقصيره الأجل لتمويل حمامات السباحه بالقليوبيه وفقا للاحتياجات الفعليه.</w:t>
      </w:r>
    </w:p>
    <w:p w14:paraId="132F37DB" w14:textId="77777777" w:rsidR="00EA476F" w:rsidRDefault="00000000">
      <w:r>
        <w:t>صقل المدربين بالدورات التدريبيه والنفسيه ليكونوا قادرين على التعامل مع جميع المراحل العمريه.</w:t>
      </w:r>
    </w:p>
    <w:p w14:paraId="157E8595" w14:textId="77777777" w:rsidR="00EA476F" w:rsidRDefault="00000000">
      <w:r>
        <w:t>إنشاء مراكز رياضيه لتنميه الموهبه الرياضيه في اللعبه.</w:t>
      </w:r>
    </w:p>
    <w:p w14:paraId="31D7615F" w14:textId="77777777" w:rsidR="00EA476F" w:rsidRDefault="00EA476F"/>
    <w:p w14:paraId="2EBF54DA" w14:textId="77777777" w:rsidR="00EA476F" w:rsidRDefault="00000000">
      <w:r>
        <w:t>File Name: استراتيجيه مقترحه لتطوير ملف رياضه السباحه بمنطقه القليوبيه</w:t>
      </w:r>
    </w:p>
    <w:p w14:paraId="7D26F2C7" w14:textId="77777777" w:rsidR="00EA476F" w:rsidRDefault="00000000">
      <w:r>
        <w:t>Header: الميزانيه  " BUDGETS ":</w:t>
      </w:r>
    </w:p>
    <w:p w14:paraId="5A3CB65A" w14:textId="77777777" w:rsidR="00EA476F" w:rsidRDefault="00000000">
      <w:r>
        <w:t>Content:</w:t>
      </w:r>
    </w:p>
    <w:p w14:paraId="662C707C" w14:textId="77777777" w:rsidR="00EA476F" w:rsidRDefault="00000000">
      <w:r>
        <w:t>الميزانيه الحكوميه المخصصه من قبل اللجنه الأولمبيه المصريه.</w:t>
      </w:r>
    </w:p>
    <w:p w14:paraId="51E4446D" w14:textId="77777777" w:rsidR="00EA476F" w:rsidRDefault="00000000">
      <w:r>
        <w:t>الميزانيه الحكوميه المخصصه من قبل وزاره الشباب والرياضه.</w:t>
      </w:r>
    </w:p>
    <w:p w14:paraId="3D21DB58" w14:textId="77777777" w:rsidR="00EA476F" w:rsidRDefault="00000000">
      <w:r>
        <w:t>الميزانيه الحكوميه المخصصه من قبل الاتحاد المصري للسباحه.</w:t>
      </w:r>
    </w:p>
    <w:p w14:paraId="56E89F53" w14:textId="77777777" w:rsidR="00EA476F" w:rsidRDefault="00EA476F"/>
    <w:p w14:paraId="3535239F" w14:textId="77777777" w:rsidR="00EA476F" w:rsidRDefault="00000000">
      <w:r>
        <w:t>File Name: استراتيجيه مقترحه لتطوير ملف رياضه السباحه بمنطقه القليوبيه</w:t>
      </w:r>
    </w:p>
    <w:p w14:paraId="52A456E3" w14:textId="77777777" w:rsidR="00EA476F" w:rsidRDefault="00000000">
      <w:r>
        <w:t>Header: استحداث مصادر تمويل أخرى من خلال ما يلي:</w:t>
      </w:r>
    </w:p>
    <w:p w14:paraId="05A6314A" w14:textId="77777777" w:rsidR="00EA476F" w:rsidRDefault="00000000">
      <w:r>
        <w:t>Content:</w:t>
      </w:r>
    </w:p>
    <w:p w14:paraId="53BD89CC" w14:textId="77777777" w:rsidR="00EA476F" w:rsidRDefault="00000000">
      <w:r>
        <w:t>تبرعات رجال الأعمال.</w:t>
      </w:r>
    </w:p>
    <w:p w14:paraId="295C2D81" w14:textId="77777777" w:rsidR="00EA476F" w:rsidRDefault="00000000">
      <w:r>
        <w:t>تسويق البطولات واللاعبين</w:t>
      </w:r>
    </w:p>
    <w:p w14:paraId="504A71E6" w14:textId="77777777" w:rsidR="00EA476F" w:rsidRDefault="00000000">
      <w:r>
        <w:t>الرعاه الرسميين للفرق والمنتخبات.</w:t>
      </w:r>
    </w:p>
    <w:p w14:paraId="53005BB2" w14:textId="77777777" w:rsidR="00EA476F" w:rsidRDefault="00000000">
      <w:r>
        <w:lastRenderedPageBreak/>
        <w:t>إصدار  كخدمات للمدربين وطلاب البحث العلمي نظير مقابل مادي.</w:t>
      </w:r>
    </w:p>
    <w:p w14:paraId="4FCA9F05" w14:textId="77777777" w:rsidR="00EA476F" w:rsidRDefault="00000000">
      <w:r>
        <w:t>تقديم خدمات اليكترونيه للمدربين وطلاب البحث العلمي نظير مقابل مادي.</w:t>
      </w:r>
    </w:p>
    <w:p w14:paraId="2B43571D" w14:textId="77777777" w:rsidR="00EA476F" w:rsidRDefault="00000000">
      <w:r>
        <w:t>التعاون مع وزاره التعليم العالي لاستغلال الأجهزه والأدوات وحمامات السباحه الخاصه بالجامعات المصريه أو المدارس تحديدا لإقامه برامج الإعداد والتأهيل الخاصه بالمدربين نظير مشاركه عدد محدد من أعضاء هيئه التدريس / عاملين / طلاب الجامعات المصريه وخاصه كليات التربيه الرياضيه وتأهيلهم للعمل كمدربين والإشراف عليهم وتقديم الخدمات الاستشاريه لهم.</w:t>
      </w:r>
    </w:p>
    <w:p w14:paraId="5171B446" w14:textId="77777777" w:rsidR="00EA476F" w:rsidRDefault="00000000">
      <w:r>
        <w:t>الخدمات التطوعيه من قبل الأفراد المتخصصين المهتمين بتطوير اللعبه وخاصه المدربين.</w:t>
      </w:r>
    </w:p>
    <w:p w14:paraId="121DB8E0" w14:textId="77777777" w:rsidR="00EA476F" w:rsidRDefault="00EA476F"/>
    <w:p w14:paraId="194A1BE1" w14:textId="77777777" w:rsidR="00EA476F" w:rsidRDefault="00000000">
      <w:r>
        <w:t>File Name: استراتيجيه مقترحه لتطوير ملف رياضه السباحه بمنطقه القليوبيه</w:t>
      </w:r>
    </w:p>
    <w:p w14:paraId="4B1C4A8C" w14:textId="77777777" w:rsidR="00EA476F" w:rsidRDefault="00000000">
      <w:r>
        <w:t>Header: ربط الاستراتيجيه المقترحه بالاستراتيجيه العامه للدوله</w:t>
      </w:r>
    </w:p>
    <w:p w14:paraId="1764C576" w14:textId="77777777" w:rsidR="00EA476F" w:rsidRDefault="00000000">
      <w:r>
        <w:t>Content:</w:t>
      </w:r>
    </w:p>
    <w:p w14:paraId="0FF8093A" w14:textId="77777777" w:rsidR="00EA476F" w:rsidRDefault="00000000">
      <w:r>
        <w:t>ان تركز الاستراتيجيه المقترحه على مرحله الطفوله في الانتقاء للناشئين</w:t>
      </w:r>
    </w:p>
    <w:p w14:paraId="3986A2E1" w14:textId="77777777" w:rsidR="00EA476F" w:rsidRDefault="00000000">
      <w:r>
        <w:t>تعمل الاستراتيجيه المقترحه على تنميه الاتجاهات الايجابيه نحو ممارسه رياضه السباحه</w:t>
      </w:r>
    </w:p>
    <w:p w14:paraId="7D235D0A" w14:textId="77777777" w:rsidR="00EA476F" w:rsidRDefault="00000000">
      <w:r>
        <w:t>التأكيد على أن رياضه السباحه وسيله تربويه تعتمد على الممارسه العمليه.</w:t>
      </w:r>
    </w:p>
    <w:p w14:paraId="50B53787" w14:textId="77777777" w:rsidR="00EA476F" w:rsidRDefault="00EA476F"/>
    <w:p w14:paraId="5320094A" w14:textId="77777777" w:rsidR="00EA476F" w:rsidRDefault="00000000">
      <w:r>
        <w:t>File Name: استراتيجيه مقترحه لتطوير ملف رياضه السباحه بمنطقه القليوبيه</w:t>
      </w:r>
    </w:p>
    <w:p w14:paraId="0F112E28" w14:textId="77777777" w:rsidR="00EA476F" w:rsidRDefault="00000000">
      <w:r>
        <w:t>Header: تقييم الإستراتيجيه المقترحه:</w:t>
      </w:r>
    </w:p>
    <w:p w14:paraId="212478F1" w14:textId="77777777" w:rsidR="00EA476F" w:rsidRDefault="00000000">
      <w:r>
        <w:t>Content:</w:t>
      </w:r>
    </w:p>
    <w:p w14:paraId="0F40892D" w14:textId="77777777" w:rsidR="00EA476F" w:rsidRDefault="00000000">
      <w:r>
        <w:t>عمليه تقييم الإستراتيجيه من أهم المراحل التي يجب الاهتمام بها، يجب التعرف على ما قدمته للمهتمين وهل أدي ذلك إلى زياده قدره حمامات السباحه على الوفاء بمتطلباتها أما أن هذه الإستراتيجيه لم تؤدي الدور المنوط بها في توفير الخدمات والقدره على الارتقاء والنهوض برياضه السباحه وبذلك تعتبر مضيعه للوقت ولا جدوي لها, وهناك العديد من الطرق التي يمكن استخدامها لتقييم عائد الإستراتيجيه ويمكن تتبعها في النقاط التاليه:</w:t>
      </w:r>
    </w:p>
    <w:p w14:paraId="39DB2BBC" w14:textId="77777777" w:rsidR="00EA476F" w:rsidRDefault="00000000">
      <w:r>
        <w:t>كم الأنشطه الرياضيه التي تمت في السنه المنقضيه.</w:t>
      </w:r>
    </w:p>
    <w:p w14:paraId="2829A177" w14:textId="77777777" w:rsidR="00EA476F" w:rsidRDefault="00000000">
      <w:r>
        <w:t>حجم الأنشطه التي تم استحداثها في السنه المنقضيه.</w:t>
      </w:r>
    </w:p>
    <w:p w14:paraId="602427B9" w14:textId="77777777" w:rsidR="00EA476F" w:rsidRDefault="00000000">
      <w:r>
        <w:t>مدي إقبال الممارسين على الالتحاق بحمامات السباحه.</w:t>
      </w:r>
    </w:p>
    <w:p w14:paraId="6614C7B6" w14:textId="77777777" w:rsidR="00EA476F" w:rsidRDefault="00000000">
      <w:r>
        <w:t>حجم الخدمات التي تقدم للممارسين كما ونوعا.</w:t>
      </w:r>
    </w:p>
    <w:p w14:paraId="463E7359" w14:textId="77777777" w:rsidR="00EA476F" w:rsidRDefault="00000000">
      <w:r>
        <w:t>مدي تردد الممارسين على حمامات السباحه مقارنه بالسنوات المنقضيه.</w:t>
      </w:r>
    </w:p>
    <w:p w14:paraId="64DBFC30" w14:textId="77777777" w:rsidR="00EA476F" w:rsidRDefault="00000000">
      <w:r>
        <w:t>مدي ارتفاع مستوي الفرق الرياضيه بحمامات السباحه نتيجه وجود الاعتمادات الماليه التي تستطيع الفرق من خلالها الوفاء باحتياجاتها.</w:t>
      </w:r>
    </w:p>
    <w:p w14:paraId="6666BBFD" w14:textId="77777777" w:rsidR="00EA476F" w:rsidRDefault="00000000">
      <w:r>
        <w:t>مستوي الرعايه الصحيه المقدمه للممارسين.</w:t>
      </w:r>
    </w:p>
    <w:p w14:paraId="0E46D119" w14:textId="77777777" w:rsidR="00EA476F" w:rsidRDefault="00000000">
      <w:r>
        <w:lastRenderedPageBreak/>
        <w:t>تطور الهيكل الإداري والفني.</w:t>
      </w:r>
    </w:p>
    <w:p w14:paraId="4DD06D0B" w14:textId="77777777" w:rsidR="00EA476F" w:rsidRDefault="00000000">
      <w:r>
        <w:t>مدي ملائمه الأدوات والأجهزه لأعداد الممارسين.</w:t>
      </w:r>
    </w:p>
    <w:p w14:paraId="4FF42B57" w14:textId="77777777" w:rsidR="00EA476F" w:rsidRDefault="00EA476F"/>
    <w:p w14:paraId="652F9B78" w14:textId="77777777" w:rsidR="00EA476F" w:rsidRDefault="00000000">
      <w:r>
        <w:t>File Name: استراتيجيه مقترحه لتطوير ملف رياضه السباحه بمنطقه القليوبيه</w:t>
      </w:r>
    </w:p>
    <w:p w14:paraId="6E6C35E3" w14:textId="77777777" w:rsidR="00EA476F" w:rsidRDefault="00000000">
      <w:r>
        <w:t>Header: الاستخلاصات:</w:t>
      </w:r>
    </w:p>
    <w:p w14:paraId="485C49DD" w14:textId="77777777" w:rsidR="00EA476F" w:rsidRDefault="00000000">
      <w:r>
        <w:t>Content:</w:t>
      </w:r>
    </w:p>
    <w:p w14:paraId="178A7BA1" w14:textId="77777777" w:rsidR="00EA476F" w:rsidRDefault="00000000">
      <w:r>
        <w:t>أن الوزن النسبى لمحاور المستفيد الداخلي انحصرت بين) 26.109: 69.19)</w:t>
      </w:r>
    </w:p>
    <w:p w14:paraId="36B588E2" w14:textId="77777777" w:rsidR="00EA476F" w:rsidRDefault="00000000">
      <w:r>
        <w:t>جاء محور الاليات الفنيه المنفذه للمستفيدين  في الترتيب الأول لمحاور المستفيد الداخلي</w:t>
      </w:r>
    </w:p>
    <w:p w14:paraId="6D51252F" w14:textId="77777777" w:rsidR="00EA476F" w:rsidRDefault="00000000">
      <w:r>
        <w:t>أن الوزن النسبى لمحاور المستفيد الخارجي انحصرت بين) 32.88: 29.479)</w:t>
      </w:r>
    </w:p>
    <w:p w14:paraId="5D0C692B" w14:textId="77777777" w:rsidR="00EA476F" w:rsidRDefault="00000000">
      <w:r>
        <w:t>جاء محور التركيز على القياده الفعاله في الترتيب الأول لمحاور المستفيد الخارجي</w:t>
      </w:r>
    </w:p>
    <w:p w14:paraId="402B8271" w14:textId="77777777" w:rsidR="00EA476F" w:rsidRDefault="00000000">
      <w:r>
        <w:t>الإستراتيجيه المقترحه لها دور حيوي في تطوير ملف رياضه السباحه بالقليوبيه.</w:t>
      </w:r>
    </w:p>
    <w:p w14:paraId="60381180" w14:textId="77777777" w:rsidR="00EA476F" w:rsidRDefault="00EA476F"/>
    <w:p w14:paraId="62043D48" w14:textId="77777777" w:rsidR="00EA476F" w:rsidRDefault="00000000">
      <w:r>
        <w:t>File Name: استراتيجيه مقترحه لتطوير ملف رياضه السباحه بمنطقه القليوبيه</w:t>
      </w:r>
    </w:p>
    <w:p w14:paraId="57AFCE91" w14:textId="77777777" w:rsidR="00EA476F" w:rsidRDefault="00000000">
      <w:r>
        <w:t>Header: التوصيات:</w:t>
      </w:r>
    </w:p>
    <w:p w14:paraId="0E948199" w14:textId="77777777" w:rsidR="00EA476F" w:rsidRDefault="00000000">
      <w:r>
        <w:t>Content:</w:t>
      </w:r>
    </w:p>
    <w:p w14:paraId="723C73CA" w14:textId="77777777" w:rsidR="00EA476F" w:rsidRDefault="00000000">
      <w:r>
        <w:t>دعوه المسئولين عن رياضه السباحه بالقليوبيه للاستعانه بالإستراتيجيه المقترحه للنهوض باللعبه.</w:t>
      </w:r>
    </w:p>
    <w:p w14:paraId="143308D7" w14:textId="77777777" w:rsidR="00EA476F" w:rsidRDefault="00000000">
      <w:r>
        <w:t>توفير الدعم الكافي للعبه السباحه من قبل المسئولين على الحركه الرياضيه بالقليوبيه.</w:t>
      </w:r>
    </w:p>
    <w:p w14:paraId="04E6EEB6" w14:textId="77777777" w:rsidR="00EA476F" w:rsidRDefault="00000000">
      <w:r>
        <w:t>عمل دورات صقل للمدربين العاملين بمجال رياضه السباحه تتضمن أحدث طرق وأساليب التدريب الحديثه وما تم اكتشافه من أساليب التدريب.</w:t>
      </w:r>
    </w:p>
    <w:p w14:paraId="2A605DFD" w14:textId="77777777" w:rsidR="00EA476F" w:rsidRDefault="00000000">
      <w:r>
        <w:t>زياده الدعم المالي التي تقدمه لحمامات السباحه بحيث تتناسب مع حجم الأنشطه التي تنفذها</w:t>
      </w:r>
    </w:p>
    <w:p w14:paraId="4E026A48" w14:textId="77777777" w:rsidR="00EA476F" w:rsidRDefault="00000000">
      <w:r>
        <w:t>حث ادارات حمامات السباحه علي السماح بعمل أكاديميات لتوسيع قاعده الممارسه</w:t>
      </w:r>
    </w:p>
    <w:p w14:paraId="4DB42EE9" w14:textId="77777777" w:rsidR="00EA476F" w:rsidRDefault="00000000">
      <w:r>
        <w:t>اهتمام وسائل الإعلام سواء المقرؤه أو المسموعه أو المرئيه برياضه السباحه وإبراز دورها في النهوض بالمجتمع ككل</w:t>
      </w:r>
    </w:p>
    <w:p w14:paraId="147889EC" w14:textId="77777777" w:rsidR="00EA476F" w:rsidRDefault="00000000">
      <w:r>
        <w:t>إيجاد رعاه رسميين لأنشطه وبطولات الاتحاد المصري للسباحه وكل المهتمين بالسباحه.</w:t>
      </w:r>
    </w:p>
    <w:p w14:paraId="6F4FDE13" w14:textId="77777777" w:rsidR="00EA476F" w:rsidRDefault="00000000">
      <w:r>
        <w:t>وضع برامج للكشف المبكر عن الموهوبين والمتميزين في النشاط، كذلك وضع برامج لإعداد الكوادر الفنيه والاداريه</w:t>
      </w:r>
    </w:p>
    <w:p w14:paraId="660779B5" w14:textId="77777777" w:rsidR="00EA476F" w:rsidRDefault="00000000">
      <w:r>
        <w:t>تضافر جهود كلا من (وزاره الشباب والرياضه  اللجنه الأولمبيه المصريه  الاتحاد المصري للسباحه لدراسه الاستراتيجيه المقترحه ووضعها موضع التنفيذ.</w:t>
      </w:r>
    </w:p>
    <w:p w14:paraId="703F92FF" w14:textId="77777777" w:rsidR="00EA476F" w:rsidRDefault="00EA476F"/>
    <w:sectPr w:rsidR="00EA47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4237541">
    <w:abstractNumId w:val="8"/>
  </w:num>
  <w:num w:numId="2" w16cid:durableId="355623162">
    <w:abstractNumId w:val="6"/>
  </w:num>
  <w:num w:numId="3" w16cid:durableId="2034725933">
    <w:abstractNumId w:val="5"/>
  </w:num>
  <w:num w:numId="4" w16cid:durableId="4747337">
    <w:abstractNumId w:val="4"/>
  </w:num>
  <w:num w:numId="5" w16cid:durableId="60253449">
    <w:abstractNumId w:val="7"/>
  </w:num>
  <w:num w:numId="6" w16cid:durableId="12539490">
    <w:abstractNumId w:val="3"/>
  </w:num>
  <w:num w:numId="7" w16cid:durableId="1558475180">
    <w:abstractNumId w:val="2"/>
  </w:num>
  <w:num w:numId="8" w16cid:durableId="771558665">
    <w:abstractNumId w:val="1"/>
  </w:num>
  <w:num w:numId="9" w16cid:durableId="54317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7022"/>
    <w:rsid w:val="003E34C7"/>
    <w:rsid w:val="00AA1D8D"/>
    <w:rsid w:val="00B47730"/>
    <w:rsid w:val="00CB0664"/>
    <w:rsid w:val="00EA47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C78A5"/>
  <w14:defaultImageDpi w14:val="300"/>
  <w15:docId w15:val="{E3A56041-3E1F-4BEF-866F-079FFFF4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5628</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2025-01-27T16:22:00Z</dcterms:modified>
  <cp:category/>
</cp:coreProperties>
</file>