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BDA8" w14:textId="77777777" w:rsidR="004006BD" w:rsidRDefault="00000000">
      <w:r>
        <w:t xml:space="preserve">File Name: </w:t>
      </w:r>
      <w:proofErr w:type="spellStart"/>
      <w:r>
        <w:t>علاقه</w:t>
      </w:r>
      <w:proofErr w:type="spellEnd"/>
      <w:r>
        <w:t xml:space="preserve"> </w:t>
      </w:r>
      <w:proofErr w:type="spellStart"/>
      <w:r>
        <w:t>الصلابه</w:t>
      </w:r>
      <w:proofErr w:type="spellEnd"/>
      <w:r>
        <w:t xml:space="preserve"> النفسيه بجوده الحياه لدى الممرضات فى المستشفيات المدنيه والعسكريه</w:t>
      </w:r>
    </w:p>
    <w:p w14:paraId="24AEA828" w14:textId="77777777" w:rsidR="004006BD" w:rsidRDefault="00000000">
      <w:r>
        <w:t>Header: مستخلص</w:t>
      </w:r>
    </w:p>
    <w:p w14:paraId="5B75BD01" w14:textId="77777777" w:rsidR="004006BD" w:rsidRDefault="00000000">
      <w:r>
        <w:t>Content:</w:t>
      </w:r>
    </w:p>
    <w:p w14:paraId="4EE0AB3A" w14:textId="77777777" w:rsidR="004006BD" w:rsidRDefault="00000000">
      <w:r>
        <w:t>هدفت الدراسه إلى التعرف على العلاقه بين الصلابه النفسيه وجوده الحياه لدى الممرضات ، والتعرف على الفروق فى الصلابه النفسيه تعزى لمتغير الفئه العمريه من ، ومن  سنه، والتعرف على الفروق فى مستوى جوده الحياه تعزى الفئه العمريه من ، ومن  سنه ، ولتحقيق ذلك استخدمت الباحثه المنهج الوصفي التحليلي، حيث بمقتضاه تم وصف للمعطيات المدروسه وتحليلها ، أى وصف العلاقه بين الصلابه النفسيه وجوده الحياه لدى الممرضات  ، تكون مجتمع الدراسه من  ممرضه منهم  من التمريض المدني من مستشفى الدمرداش ، و من التمريض العسكري من مستشفى غمره، ممن تتراوح أعمارهم ما بين  عام ، وتمثلت أدوات الدراسه في كل من مقياس الصلابه النفسيه  ، ومقياس جوده الحياه لدى الممرضات  ، أظهرت نتائج الدراسه وجود علاقه ارتباطيه موجبه داله إحصائيا بين الصلابه النفسيه وجوده الحياه لدى الممرضات، ووجود فروق في الصلابه النفسيه لدى الممرضات في نوعي التمريض  تبعا للفئه العمريه لصالح الفئه العمريه  عام ، ووجود فروق في جوده الحياه لدى الممرضات في نوعي التمريض  تبعا للفئه العمريه لصالح الفئه العمريه  سنه.</w:t>
      </w:r>
    </w:p>
    <w:p w14:paraId="1C159E13" w14:textId="77777777" w:rsidR="004006BD" w:rsidRDefault="00000000">
      <w:r>
        <w:t>الكلمات الداله: الصلابه النفسيه، جوده الحياه، الممرضات.</w:t>
      </w:r>
    </w:p>
    <w:p w14:paraId="045DF5C1" w14:textId="77777777" w:rsidR="004006BD" w:rsidRDefault="004006BD"/>
    <w:p w14:paraId="23A99F18" w14:textId="77777777" w:rsidR="004006BD" w:rsidRDefault="00000000">
      <w:r>
        <w:t>File Name: علاقه الصلابه النفسيه بجوده الحياه لدى الممرضات فى المستشفيات المدنيه والعسكريه</w:t>
      </w:r>
    </w:p>
    <w:p w14:paraId="3D49151D" w14:textId="77777777" w:rsidR="004006BD" w:rsidRDefault="00000000">
      <w:r>
        <w:t>Header: مقدمه البحث</w:t>
      </w:r>
    </w:p>
    <w:p w14:paraId="37BBD89F" w14:textId="77777777" w:rsidR="004006BD" w:rsidRDefault="00000000">
      <w:r>
        <w:t>Content:</w:t>
      </w:r>
    </w:p>
    <w:p w14:paraId="3C72127F" w14:textId="77777777" w:rsidR="004006BD" w:rsidRDefault="00000000">
      <w:r>
        <w:t>من المعتقدات الخاطئه الشائعه اهتمام علم النفس بدراسه الأمراض والاضطرابات النفسيه والمشكلات السلوكيه فقط، إلا أن الحقيقه أن علم النفس يهتم بالأساس بدراسه الإنسان في كل حالاته ومساعدته على العيش بطريقه أكثر توافقا مع حياته؛ ولذلك جاء اهتمام علم النفس الإيجابي بنقاط القوه في الأفراد لتدعيمها مما يؤدي إلى مساعده الأفراد وتحصينهم ضد الضغوط التي تؤدي إلى الاضطرابات وتؤثر في أداء الأفراد وسلوكهم، ومن المتغيرات الداعمه الهامه للأفراد نجد متغير الصلابه النفسيه الذي يعد مظهرا داعما للفرد ومقاوما للضغوط.</w:t>
      </w:r>
    </w:p>
    <w:p w14:paraId="7F3C5797" w14:textId="77777777" w:rsidR="004006BD" w:rsidRDefault="00000000">
      <w:r>
        <w:t>حيث توصلت Kobasa  في دراستها الاستطلاعيه إلى أن الأشخاص الأكثر صلابه كانوا أقل مرضا برغم تعرضهم للضغوط ، كما أنهم أكثر مرونه ونشاطا ومبادأه وواقعيه على عكس الأقل صلابه فكانوا أكثر مرضا  وأعلى في الضبط الخارجي. .</w:t>
      </w:r>
    </w:p>
    <w:p w14:paraId="48F94AAB" w14:textId="77777777" w:rsidR="004006BD" w:rsidRDefault="00000000">
      <w:r>
        <w:t>وقد لاحظت الباحثه أن مهنه التمريض من المهن التي تتضمن بحكم طبيعتها النوعيه العديد من أوجه الضغوط للعاملين بها وذلك نظرا  لما يمر عليهم من حالات مرضيه خطيره قد تنتهي بالوفاه أو حالات مرضيه مفاجئه كما في أقسام الطوارئ، بالإضافه إلى زياده عدد ساعات العمل لديهم، وشعورهم بالتهديد بالإصابه بالعدوى، وذلك حتميا يؤثر في صحتهم النفسيه والجسميه، كما أنه قد يؤثر في أدائهم في العمل وتقديمهم للخدمات الصحيه كما هو مطلوب منهم ويعرضهم للوقوع في أخطاء قد تودي بحياه المرضى.</w:t>
      </w:r>
    </w:p>
    <w:p w14:paraId="1EB2640E" w14:textId="77777777" w:rsidR="004006BD" w:rsidRDefault="00000000">
      <w:r>
        <w:t>ومن هنا بدأ الحاجه إلى التركيز على المتغيرات المدعمه لقدره الفرد على المواجهه الفعاله أو عوامل المقاومه أي المتغيرات النفسيه والبيئيه المرتبطه دائما بالسلامه النفسيه في مواجهه الظروف الضاغطه، ومنها الصلابه النفسيه، وتعد أحد السمات التي تمثل مصدر للمقاومه والصمود تنميها خبرات الفرد منذ الصغر، وتختلف من فرد لأخر باختلاف مستوياتها وما يتمتع به الفرد من الإحساس بالالتزام، ووجود القابليه لدى الفرد للانخراط بما يمكن أن يواجهه من مواقف، والاعتقاد بتوافر القدره على الضبط، وأن لديه القدره على التأثير في ظروف بيئته والتحدي والاستعداد لتقبل التغير .</w:t>
      </w:r>
    </w:p>
    <w:p w14:paraId="3CB53013" w14:textId="77777777" w:rsidR="004006BD" w:rsidRDefault="00000000">
      <w:r>
        <w:t xml:space="preserve">كما أن مفهوم جوده الحياه متعدد الإبعاد ونسبى يختلف من شخص إلى أخر من الناحيتين النظريه والتطبيقيه وفق المعايير التي يعتمدها لتقويم الحياه ومطالبها، والتي غالبا ما تتأثر بعوامل كثيره تتحكم في تحديد مقومات جوده الحياه كالقدره على التفكير </w:t>
      </w:r>
      <w:r>
        <w:lastRenderedPageBreak/>
        <w:t>واتخاذ القرار، بالقدر على التحكم، وإداره الظروف المحيطه، والصحه الجسميه والنفسيه والظروف الاقتصاديه، والمعتقدات الدينيه والقيم الثقافيه والحضارات التي يحدد من خلالها الإفراد الأشياء المهمه التي تحقق سعادتهم في الحياه .</w:t>
      </w:r>
    </w:p>
    <w:p w14:paraId="0E020B38" w14:textId="77777777" w:rsidR="004006BD" w:rsidRDefault="00000000">
      <w:r>
        <w:t>وتعتبر الحياه اليوميه بتعقيداتها الكثير منشأ لكثير من الضغوط والصراعات النفسيه والاجتماعيه التي من شأنها إن تجعل الفرد مهيأ في أغلب الحالات أن يكون فريسه سهله لهذه الصراعات والاضطرابات النفسيه على اختلاف درجاتها، وعلى حسب اهتمامي واطلاعي لم أجد بحوث كافيه تناولت شريحه التمريض فهم يمثلون شريحه مهمه في أي مجتمع والتعرف على مستويات جوده الحياه لديهم وتعزيز مستويات الصلابه النفسيه .</w:t>
      </w:r>
    </w:p>
    <w:p w14:paraId="7F750D4D" w14:textId="77777777" w:rsidR="004006BD" w:rsidRDefault="004006BD"/>
    <w:p w14:paraId="488C3863" w14:textId="77777777" w:rsidR="004006BD" w:rsidRDefault="00000000">
      <w:r>
        <w:t>File Name: علاقه الصلابه النفسيه بجوده الحياه لدى الممرضات فى المستشفيات المدنيه والعسكريه</w:t>
      </w:r>
    </w:p>
    <w:p w14:paraId="465BF9B8" w14:textId="77777777" w:rsidR="004006BD" w:rsidRDefault="00000000">
      <w:r>
        <w:t>Header: مشكله البحث:</w:t>
      </w:r>
    </w:p>
    <w:p w14:paraId="5187D3D2" w14:textId="77777777" w:rsidR="004006BD" w:rsidRDefault="00000000">
      <w:r>
        <w:t>Content:</w:t>
      </w:r>
    </w:p>
    <w:p w14:paraId="62D6002B" w14:textId="77777777" w:rsidR="004006BD" w:rsidRDefault="00000000">
      <w:r>
        <w:t>يختلف الممرضات في مواقفهم تجاه الضغوط التي يتعرضون لها؛ فبعضهم قد يكون لديهم ميول إيجابيه نحو مهنه التمريض ولديهم صلابه نفسيه مرتفعه في مواجهه الضغوط؛ مما ينعكس ذلك على حبهم للمهنه وشعور بالسعاده، ومنهم من يعانون من اضطرابات الشخصيه وغيرها ممن ليس لديهم صلابه نفسيه، وهؤلاء يكونون عرضه لعدم تحمل الضغوط النفسيه.</w:t>
      </w:r>
    </w:p>
    <w:p w14:paraId="46D16C81" w14:textId="77777777" w:rsidR="004006BD" w:rsidRDefault="00000000">
      <w:r>
        <w:t>وتوصلت (Kobasa , (2010 إلى أن الأفراد ذوى الصلابه النفسيه المرتفعه لديهم تمركز كبير حول الذات ويتمتعون بالإنجاز الشخصي ولديهم القدره على التحمل الاجتماعي ولديهم إنجاز أفضل وأكثر مبادره ونشاطا ذوى دافعيه أفضل نحو العمل .</w:t>
      </w:r>
    </w:p>
    <w:p w14:paraId="6B3C6681" w14:textId="77777777" w:rsidR="004006BD" w:rsidRDefault="00000000">
      <w:r>
        <w:t>وعلى الرغم من أهميه الصلابه النفسيه وجوده الحياه توصلت دراسه مريم  وجود علاقه موجبه داله إحصائيا بين الصلابه النفسيه وجوده الحياه ويمكن التنبؤ من خلال الالتزام والتحدي بمستوى جوده الحياه، كما توصلت دراسه بوعمامه  انخفاض في مستوى كل من جوده الحياه والصلابه النفسيه لدى التمريض بسبب كثره ضغوط العمل، ودراسه Meichin 2014)) أظهر أن 82% من الممرضات لديهم نيه لترك العمل وكانت مستويات جوده الحياه لديهم متدنيه .</w:t>
      </w:r>
    </w:p>
    <w:p w14:paraId="0735544F" w14:textId="77777777" w:rsidR="004006BD" w:rsidRDefault="00000000">
      <w:r>
        <w:t>وفى حدود ما اطلعت عليه الباحثه لم تجرى دراسه على البيئه المصريه تناولت متغيرات الدراسه الحاليه، مما دعم الحاجه إلى إجراء هذه الدراسه، وتحاول الدراسه الحاليه الإجابه عن التساؤل الرئيس التالي: ما علاقه الصلابه النفسيه بجوده الحياه لدى الممرضات ؟ ويتفرع من هذا التساؤل الرئيسي التساؤلات الفرعيه التاليه :</w:t>
      </w:r>
    </w:p>
    <w:p w14:paraId="23F00E7A" w14:textId="77777777" w:rsidR="004006BD" w:rsidRDefault="00000000">
      <w:r>
        <w:t>هل توجد علاقه داله إحصائيا بين الصلابه النفسيه بأبعاده، وجوده الحياه بإبعادها لدى الممرضات ؟</w:t>
      </w:r>
    </w:p>
    <w:p w14:paraId="4B682580" w14:textId="77777777" w:rsidR="004006BD" w:rsidRDefault="00000000">
      <w:r>
        <w:t>هل توجد فروق داله إحصائيا بين ممرضات في الصلابه النفسيه تعزى للفئه العمريه  و في نوعي التمريض ؟</w:t>
      </w:r>
    </w:p>
    <w:p w14:paraId="75738EC4" w14:textId="77777777" w:rsidR="004006BD" w:rsidRDefault="00000000">
      <w:r>
        <w:t>هل توجد فروق داله إحصائيا بين ممرضات في جوده الحياه تعزى للفئه العمريه  و في نوعي التمريض ؟</w:t>
      </w:r>
    </w:p>
    <w:p w14:paraId="6D38EB4A" w14:textId="77777777" w:rsidR="004006BD" w:rsidRDefault="004006BD"/>
    <w:p w14:paraId="3BA759EA" w14:textId="77777777" w:rsidR="004006BD" w:rsidRDefault="00000000">
      <w:r>
        <w:t>File Name: علاقه الصلابه النفسيه بجوده الحياه لدى الممرضات فى المستشفيات المدنيه والعسكريه</w:t>
      </w:r>
    </w:p>
    <w:p w14:paraId="1E312C5E" w14:textId="77777777" w:rsidR="004006BD" w:rsidRDefault="00000000">
      <w:r>
        <w:t>Header: أهداف البحث :</w:t>
      </w:r>
    </w:p>
    <w:p w14:paraId="5F7FDB21" w14:textId="77777777" w:rsidR="004006BD" w:rsidRDefault="00000000">
      <w:r>
        <w:t>Content:</w:t>
      </w:r>
    </w:p>
    <w:p w14:paraId="470657AE" w14:textId="77777777" w:rsidR="004006BD" w:rsidRDefault="00000000">
      <w:r>
        <w:t>التعرف على العلاقه بين الصلابه النفسيه وجوده الحياه لدى الممرضات في نوعي التمريض .</w:t>
      </w:r>
    </w:p>
    <w:p w14:paraId="595E8E1E" w14:textId="77777777" w:rsidR="004006BD" w:rsidRDefault="00000000">
      <w:r>
        <w:t>الكشف عن الفروق بين الممرضات في الصلابه النفسيه تعزى للفئه العمريه  و في نوعي التمريض .</w:t>
      </w:r>
    </w:p>
    <w:p w14:paraId="1B7F01EC" w14:textId="77777777" w:rsidR="004006BD" w:rsidRDefault="00000000">
      <w:r>
        <w:lastRenderedPageBreak/>
        <w:t>الكشف عن الفروق بين الممرضات في جوده الحياه تعزى للفئه العمريه و في نوعي التمريض .</w:t>
      </w:r>
    </w:p>
    <w:p w14:paraId="72797939" w14:textId="77777777" w:rsidR="004006BD" w:rsidRDefault="004006BD"/>
    <w:p w14:paraId="392C6C47" w14:textId="77777777" w:rsidR="004006BD" w:rsidRDefault="00000000">
      <w:r>
        <w:t>File Name: علاقه الصلابه النفسيه بجوده الحياه لدى الممرضات فى المستشفيات المدنيه والعسكريه</w:t>
      </w:r>
    </w:p>
    <w:p w14:paraId="7842C146" w14:textId="77777777" w:rsidR="004006BD" w:rsidRDefault="00000000">
      <w:r>
        <w:t>Header: أهميه البحث: + الأهميه النظريه :</w:t>
      </w:r>
    </w:p>
    <w:p w14:paraId="33FD8055" w14:textId="77777777" w:rsidR="004006BD" w:rsidRDefault="00000000">
      <w:r>
        <w:t>Content:</w:t>
      </w:r>
    </w:p>
    <w:p w14:paraId="1F3117EB" w14:textId="77777777" w:rsidR="004006BD" w:rsidRDefault="00000000">
      <w:r>
        <w:t>تقديم إضافه للتراث البحثي والنظري حول العلاقه بين الصلابه النفسيه وجوده الحياه من خلال الصلابه النفسيه وعلاقته جوده الحياه والتركيز على أهميه هذا المفهوم لدى الممرضات .</w:t>
      </w:r>
    </w:p>
    <w:p w14:paraId="396F6072" w14:textId="77777777" w:rsidR="004006BD" w:rsidRDefault="00000000">
      <w:r>
        <w:t>أهميه تناول الصلابه النفسيه باعتبارها متغيرا واقيا من الضغوط أو كسمه من السمات الشخصيه التي تجعل الأفراد ومن ضمنهم الممرضات يواجهن بفاعليه واقتدار المواقف الضاغطه التي تهدد سلامتهن النفسيه .</w:t>
      </w:r>
    </w:p>
    <w:p w14:paraId="00D3D999" w14:textId="77777777" w:rsidR="004006BD" w:rsidRDefault="00000000">
      <w:r>
        <w:t>ندره الأبحاث العربيه والأجنبيه التي تلقى الضوء على بعض الجوانب فى علم النفس الإيجابي وذلك في حدود إطلاع الباحثه .</w:t>
      </w:r>
    </w:p>
    <w:p w14:paraId="5A4F7070" w14:textId="77777777" w:rsidR="004006BD" w:rsidRDefault="004006BD"/>
    <w:p w14:paraId="349958D3" w14:textId="77777777" w:rsidR="004006BD" w:rsidRDefault="00000000">
      <w:r>
        <w:t>File Name: علاقه الصلابه النفسيه بجوده الحياه لدى الممرضات فى المستشفيات المدنيه والعسكريه</w:t>
      </w:r>
    </w:p>
    <w:p w14:paraId="79F15750" w14:textId="77777777" w:rsidR="004006BD" w:rsidRDefault="00000000">
      <w:r>
        <w:t>Header: أهميه البحث: + الأهميه التطبيقيه:</w:t>
      </w:r>
    </w:p>
    <w:p w14:paraId="3AAF8EE6" w14:textId="77777777" w:rsidR="004006BD" w:rsidRDefault="00000000">
      <w:r>
        <w:t>Content:</w:t>
      </w:r>
    </w:p>
    <w:p w14:paraId="7C09EAB0" w14:textId="77777777" w:rsidR="004006BD" w:rsidRDefault="00000000">
      <w:r>
        <w:t>الاستفاده من نتائج هذا البحث في إعداد برامج إرشاديه وعلاجيه لرفع مستوى الصلابه النفسيه لدى الممرضات .</w:t>
      </w:r>
    </w:p>
    <w:p w14:paraId="237D59AD" w14:textId="77777777" w:rsidR="004006BD" w:rsidRDefault="00000000">
      <w:r>
        <w:t>توجيه نظر القائمين غلى التخطيط وذلك للاستفاده من نتائج البحث في تحسين أوضاع بيئه العمل لفئه الممرضات في مستشفيات مدنيه وعسكريه .</w:t>
      </w:r>
    </w:p>
    <w:p w14:paraId="1AE5FF84" w14:textId="77777777" w:rsidR="004006BD" w:rsidRDefault="004006BD"/>
    <w:p w14:paraId="0488313D" w14:textId="77777777" w:rsidR="004006BD" w:rsidRDefault="00000000">
      <w:r>
        <w:t>File Name: علاقه الصلابه النفسيه بجوده الحياه لدى الممرضات فى المستشفيات المدنيه والعسكريه</w:t>
      </w:r>
    </w:p>
    <w:p w14:paraId="77D5B32B" w14:textId="77777777" w:rsidR="004006BD" w:rsidRDefault="00000000">
      <w:r>
        <w:t>Header: مصطلحات الدراسه : + الصلابه النفسيه Psychological Hardiness :</w:t>
      </w:r>
    </w:p>
    <w:p w14:paraId="5C4779CC" w14:textId="77777777" w:rsidR="004006BD" w:rsidRDefault="00000000">
      <w:r>
        <w:t>Content:</w:t>
      </w:r>
    </w:p>
    <w:p w14:paraId="3D1866A5" w14:textId="77777777" w:rsidR="004006BD" w:rsidRDefault="00000000">
      <w:r>
        <w:t>تتبنى الباحثه تعريف مخيمر  لصلابه النفسيه :</w:t>
      </w:r>
    </w:p>
    <w:p w14:paraId="6C26921E" w14:textId="77777777" w:rsidR="004006BD" w:rsidRDefault="00000000">
      <w:r>
        <w:t>تمثل سمات شخصيه تعمل على رفع درجه مقاومه الفرد لأحداث حياته المتغيره أو الضاغطه وتقليل التأثر بها والتعامل معها بشكل إيجابي، وتتضمن هذه السمات التزام الفرد تجاه قيمه ومبادئه وأفكاره، وتحكمه في مجريات حياته وشعوره بالمسئوليه تجاه الأحداث الخارجيه، وقدرته على التحدي بمرونه، وتتمثل في الدرجه التي تحصل عليها الممرضات أفراد عينه الدراسه في استبيان الصلابه النفسيه</w:t>
      </w:r>
    </w:p>
    <w:p w14:paraId="1EC0825C" w14:textId="77777777" w:rsidR="004006BD" w:rsidRDefault="004006BD"/>
    <w:p w14:paraId="5A55C7D5" w14:textId="77777777" w:rsidR="004006BD" w:rsidRDefault="00000000">
      <w:r>
        <w:t>File Name: علاقه الصلابه النفسيه بجوده الحياه لدى الممرضات فى المستشفيات المدنيه والعسكريه</w:t>
      </w:r>
    </w:p>
    <w:p w14:paraId="27E00A00" w14:textId="77777777" w:rsidR="004006BD" w:rsidRDefault="00000000">
      <w:r>
        <w:t>Header: مصطلحات الدراسه : + جوده الحياه Quality of life :</w:t>
      </w:r>
    </w:p>
    <w:p w14:paraId="58EC70C0" w14:textId="77777777" w:rsidR="004006BD" w:rsidRDefault="00000000">
      <w:r>
        <w:lastRenderedPageBreak/>
        <w:t>Content:</w:t>
      </w:r>
    </w:p>
    <w:p w14:paraId="01AE4BEC" w14:textId="77777777" w:rsidR="004006BD" w:rsidRDefault="00000000">
      <w:r>
        <w:t>تعرفها الباحثه بأنها: هي حاله الرضا والإحساس الإيجابي بالحياه التي تعيشها الممرضه، وهي مجموع تقييماتها لجوانب حياتها المختلفه والتي تتضمن إدراكها لعلاقتها الاجتماعيه والأسريه، وصحته العامه، وحالته النفسيه، وتتمثل في الدرجه التي تحصل عليها الممرضات أفراد عينه الدراسه في مقياس جوده الحياه لدى الممرضات الصوره المعدله.</w:t>
      </w:r>
    </w:p>
    <w:p w14:paraId="16A34BDE" w14:textId="77777777" w:rsidR="004006BD" w:rsidRDefault="004006BD"/>
    <w:p w14:paraId="11A240CC" w14:textId="77777777" w:rsidR="004006BD" w:rsidRDefault="00000000">
      <w:r>
        <w:t>File Name: علاقه الصلابه النفسيه بجوده الحياه لدى الممرضات فى المستشفيات المدنيه والعسكريه</w:t>
      </w:r>
    </w:p>
    <w:p w14:paraId="189C7E9F" w14:textId="77777777" w:rsidR="004006BD" w:rsidRDefault="00000000">
      <w:r>
        <w:t>Header: محددات البحث :</w:t>
      </w:r>
    </w:p>
    <w:p w14:paraId="46B24931" w14:textId="77777777" w:rsidR="004006BD" w:rsidRDefault="00000000">
      <w:r>
        <w:t>Content:</w:t>
      </w:r>
    </w:p>
    <w:p w14:paraId="40AEB5D1" w14:textId="77777777" w:rsidR="004006BD" w:rsidRDefault="00000000">
      <w:r>
        <w:t>المحدد الموضوعي : يقتصر هذا البحث على دراسه العلاقه بين الصلابه النفسيه وجوده الحياه، والفروق بين الممرضات تبعا للفئه العمريه في الصلابه النفسيه وجوده الحياه.</w:t>
      </w:r>
    </w:p>
    <w:p w14:paraId="0981E4AD" w14:textId="77777777" w:rsidR="004006BD" w:rsidRDefault="00000000">
      <w:r>
        <w:t>المحدد البشرى : تكونت عينه البحث من  ممرضه من التمريض مدني وعسكري من الفئه العمريه  سنه، توزعت إلى .</w:t>
      </w:r>
    </w:p>
    <w:p w14:paraId="572E7AD7" w14:textId="77777777" w:rsidR="004006BD" w:rsidRDefault="00000000">
      <w:r>
        <w:t>المحدد المكاني: قامت الباحثه باختيار عينه البحث التمريض المدني من مستشفى الدمرداش وعينه البحث من التمريض العسكري من مستشفى غمره.</w:t>
      </w:r>
    </w:p>
    <w:p w14:paraId="2D2B7A93" w14:textId="77777777" w:rsidR="004006BD" w:rsidRDefault="004006BD"/>
    <w:p w14:paraId="780A2587" w14:textId="77777777" w:rsidR="004006BD" w:rsidRDefault="00000000">
      <w:r>
        <w:t>File Name: علاقه الصلابه النفسيه بجوده الحياه لدى الممرضات فى المستشفيات المدنيه والعسكريه</w:t>
      </w:r>
    </w:p>
    <w:p w14:paraId="384E9ADD" w14:textId="77777777" w:rsidR="004006BD" w:rsidRDefault="00000000">
      <w:r>
        <w:t>Header: فروض الدراسه</w:t>
      </w:r>
    </w:p>
    <w:p w14:paraId="3A97DCA3" w14:textId="77777777" w:rsidR="004006BD" w:rsidRDefault="00000000">
      <w:r>
        <w:t>Content:</w:t>
      </w:r>
    </w:p>
    <w:p w14:paraId="6EF83693" w14:textId="77777777" w:rsidR="004006BD" w:rsidRDefault="00000000">
      <w:r>
        <w:t>توجد علاقه ارتباطيه داله إحصائيا بين الصلابه النفسيه وجوده الحياه لدى الممرضات في نوعي التمريض .</w:t>
      </w:r>
    </w:p>
    <w:p w14:paraId="43528BAE" w14:textId="77777777" w:rsidR="004006BD" w:rsidRDefault="00000000">
      <w:r>
        <w:t>توجد فروق ذات دلاله إحصائيه بين الممرضات في الصلابه النفسيه تعزى للفئه العمريه  و في نوعي التمريض .</w:t>
      </w:r>
    </w:p>
    <w:p w14:paraId="50C569CD" w14:textId="77777777" w:rsidR="004006BD" w:rsidRDefault="00000000">
      <w:r>
        <w:t>توجد فروق ذات دلاله إحصائيه في جوده الحياه بين ممرضات في جوده الحياه تعزى للفئه العمريه و في نوعي التمريض .</w:t>
      </w:r>
    </w:p>
    <w:p w14:paraId="4078C446" w14:textId="77777777" w:rsidR="004006BD" w:rsidRDefault="004006BD"/>
    <w:p w14:paraId="740E935C" w14:textId="77777777" w:rsidR="004006BD" w:rsidRDefault="00000000">
      <w:r>
        <w:t>File Name: علاقه الصلابه النفسيه بجوده الحياه لدى الممرضات فى المستشفيات المدنيه والعسكريه</w:t>
      </w:r>
    </w:p>
    <w:p w14:paraId="6E3819C5" w14:textId="77777777" w:rsidR="004006BD" w:rsidRDefault="00000000">
      <w:r>
        <w:t>Header: الإطار النظري والدراسات السابقه : + الصلابه النفسيه Psychological Hardiness :</w:t>
      </w:r>
    </w:p>
    <w:p w14:paraId="79418363" w14:textId="77777777" w:rsidR="004006BD" w:rsidRDefault="00000000">
      <w:r>
        <w:t>Content:</w:t>
      </w:r>
    </w:p>
    <w:p w14:paraId="615A71A9" w14:textId="77777777" w:rsidR="004006BD" w:rsidRDefault="00000000">
      <w:r>
        <w:t>مفهوم الصلابه النفسيه :</w:t>
      </w:r>
    </w:p>
    <w:p w14:paraId="65C7549B" w14:textId="77777777" w:rsidR="004006BD" w:rsidRDefault="00000000">
      <w:r>
        <w:t xml:space="preserve">تعد الصلابه النفسيه إحدى العوامل التي يهتم بها علم النفس الإيجابي حيث اهتمامه بالتركيز على العوامل التي تزيد من فرصه الأفراد والمؤسسات والمجتمعات في الازدهار، فيما يتجاوز المنحى التقليدي لعلم النفس المهتم فقط بالتركيز على الأمراض والاضطرابات، وذلك من خلال التركيز على ما في الإنسان من مكامن قوه وفضائل إنسانيه إيجابيه حيث انه من خلال تنميه هذه </w:t>
      </w:r>
      <w:r>
        <w:lastRenderedPageBreak/>
        <w:t>المكامن يمكن فهم الإنسان لذاته وتغيير طرق تفكيره السلبي في ذاته وفي العالم الخارجي، وبالتالي في ما يتعرض له من منغصات وضغوط.</w:t>
      </w:r>
    </w:p>
    <w:p w14:paraId="2B05B3F3" w14:textId="77777777" w:rsidR="004006BD" w:rsidRDefault="00000000">
      <w:r>
        <w:t>وعرفتMcsteen  الصلابه النفسيه بأنها قدره الفرد على تحمل مسئوليه الأحداث ومواجهه الظروف الشاقه، والقدره على التحكم وأن يكون لديه قدره على التحدي خصوصا  في الظروف الحرجه .</w:t>
      </w:r>
    </w:p>
    <w:p w14:paraId="14D52B80" w14:textId="77777777" w:rsidR="004006BD" w:rsidRDefault="00000000">
      <w:r>
        <w:t xml:space="preserve">كما يرى Lang أن الصلابه النفسيه سمه شخصيه، فيقول أن كل فرد يظهر بعض المستويات من الصلابه ويعتمد ارتفاع ذلك أو انخفاضه على الموقف والوقت الذي يمر به الفرد، ويمكن أن يكون ذلك الاختلاف راجع إلى الطريقه والممارسه التي تعلمها الفرد والتي تؤثر في خبراته وتنعكس في النهايه على صحته، وبذلك فإن الصلابه قدره متعلمه يمكن أن تتغير، أي أن الصلابه مصدر شخصي وليس سمه شخصيه لدى الفرد. </w:t>
      </w:r>
    </w:p>
    <w:p w14:paraId="50F28625" w14:textId="77777777" w:rsidR="004006BD" w:rsidRDefault="00000000">
      <w:r>
        <w:t>أبعاد الصلابه النفسيه :</w:t>
      </w:r>
    </w:p>
    <w:p w14:paraId="03111F93" w14:textId="77777777" w:rsidR="004006BD" w:rsidRDefault="00000000">
      <w:r>
        <w:t>توصلت كوبازا  إلى أن الصلابه النفسيه هي سمه شخصيه وعرفت أبعادها كالآتي:</w:t>
      </w:r>
    </w:p>
    <w:p w14:paraId="42F4ED9E" w14:textId="77777777" w:rsidR="004006BD" w:rsidRDefault="00000000">
      <w:r>
        <w:t>الالتزام : يعني اعتقاد الفرد في حقيقه ذاته وأهميتها وقيمتها وفيما يفعل، ويمكن أن يتضح ذلك من خلال قيمه الحياه التي تكمن في ولاء الفرد لبعض المبادئ والقيم، واعتقاده أن لحياته هدفا  ومعنى يعيش من أجله.، ومن أنواع الالتزام ما يلي :</w:t>
      </w:r>
    </w:p>
    <w:p w14:paraId="494CAE7A" w14:textId="77777777" w:rsidR="004006BD" w:rsidRDefault="00000000">
      <w:r>
        <w:t>الالتزام الأخلاقي : ويتمثل في ما يتصف به الفرد من صفات خلقيه تتناسب مع واقع الحياه الاجتماعيه مثل : الصدق والأمانه والتسامح.</w:t>
      </w:r>
    </w:p>
    <w:p w14:paraId="1DCE5444" w14:textId="77777777" w:rsidR="004006BD" w:rsidRDefault="00000000">
      <w:r>
        <w:t>الالتزام الاجتماعي : ويعني شعور الفرد بالمسئوليه تجاه مجتمعه ومشاركته في الأنشطه الاجتماعيه مع أفراد مجتمعه بسعاده ورضا.</w:t>
      </w:r>
    </w:p>
    <w:p w14:paraId="0F83754B" w14:textId="77777777" w:rsidR="004006BD" w:rsidRDefault="00000000">
      <w:r>
        <w:t>الالتزام القانوني : ويتضح في تقبل الفرد للقوانين الشرعيه ثم الوضعيه السائده في مجتمعه وامتثاله لها وتجنبه مخالفتها.</w:t>
      </w:r>
    </w:p>
    <w:p w14:paraId="413787C0" w14:textId="77777777" w:rsidR="004006BD" w:rsidRDefault="00000000">
      <w:r>
        <w:t>وبذلك يمكننا القول بأن الالتزام هو شعور الفرد بالمسئوليه تجاه ذاته ومبادئه وقيمه وتجاه مجتمعه وقوانينه .</w:t>
      </w:r>
    </w:p>
    <w:p w14:paraId="0A5FB1DC" w14:textId="77777777" w:rsidR="004006BD" w:rsidRDefault="00000000">
      <w:r>
        <w:t>التحكم : ويعني الاستقلاليه والقدره على اتخاذ القرار ومواجهه الأزمات، كما يشير التحكم إلى اعتقاد الفرد أنه بإمكانه أن يكون له تحكم فيما يلقاه من أحداث، ويتحمل المسئوليه الشخصيه عما يحدث له ويتضمن التحكم ما يلي :</w:t>
      </w:r>
    </w:p>
    <w:p w14:paraId="143707FC" w14:textId="77777777" w:rsidR="004006BD" w:rsidRDefault="00000000">
      <w:r>
        <w:t>القدره على اتخاذ القرار والاختيار من بين بدائل متعدده .</w:t>
      </w:r>
    </w:p>
    <w:p w14:paraId="1E3A17D4" w14:textId="77777777" w:rsidR="004006BD" w:rsidRDefault="00000000">
      <w:r>
        <w:t>القدره على التفسير والتقدير للأحداث الضاغطه.</w:t>
      </w:r>
    </w:p>
    <w:p w14:paraId="35B0EC38" w14:textId="77777777" w:rsidR="004006BD" w:rsidRDefault="00000000">
      <w:r>
        <w:t xml:space="preserve">القدره على المواجهه الفعاله وبذل الجهد مع دافعيه كبيره للإنجاز والتحدي. </w:t>
      </w:r>
    </w:p>
    <w:p w14:paraId="5F62EFC4" w14:textId="77777777" w:rsidR="004006BD" w:rsidRDefault="00000000">
      <w:r>
        <w:t>وقد أضاف "فونتانا" أن المراحل الأساسيه التي يمر بها التحكم هي . حيث  الفرد في التعامل مع الموقف أو الحدث الضاغط المفروض عليه وذلك باتخاذ قرار محدد تجاهه، ثم تأتي مرحله  أو المعرفه بالموقف وتعني فهم الفرد له وتحديده لمصادر الخطر والمعوقات التي تقف حائلا  دون التعامل معه، كما يحدد الفرد لقدرته ومصادره الذاتيه التي سوف تحميه من الآثار السلبيه للموقف . وأخيرا  مرحله  الذي يقوم به الفرد تجاه الأحداث الشاقه أو مسبباتها للقضاء عليها .</w:t>
      </w:r>
    </w:p>
    <w:p w14:paraId="719520B8" w14:textId="77777777" w:rsidR="004006BD" w:rsidRDefault="00000000">
      <w:r>
        <w:t>ويمكننا أن نخلص مما سبق أن التحكم يعني تقدير الفرد للأحداث وشعوره بالقدره على السيطره عليها وإحداث تغيير فيها واتخاذ القرارات المناسبه .</w:t>
      </w:r>
    </w:p>
    <w:p w14:paraId="01152FFA" w14:textId="77777777" w:rsidR="004006BD" w:rsidRDefault="00000000">
      <w:r>
        <w:t xml:space="preserve">التحدي : ويشير إلى اعتقاد الفرد أن ما يطرأ من تغيير على جوانب حياته هو أمر مثير وضروري للنمو أكثر من كونه تهديدا  له، مما يساعده على المبادأه واستكشاف البيئه ومعرفه المصادر النفسيه والاجتماعيه التي تساعد الفرد على مواجهه الضغوط بفعاليه، ويظهر التحدي في اقتحام المشكلات لحلها والقدره على المثابره وعدم الخوف عند مواجهه المشكلات. </w:t>
      </w:r>
    </w:p>
    <w:p w14:paraId="24DE4A7C" w14:textId="77777777" w:rsidR="004006BD" w:rsidRDefault="00000000">
      <w:r>
        <w:lastRenderedPageBreak/>
        <w:t>ترى (Kobassa, Maddi, Puccetti, &amp; Zola, (1985, 17 أن التحدي يعني اعتقاد الفرد وتصرفه على أساس أنه مؤثر في الأحداث التي تحدث حوله وذلك من خلال ما يتصوره أو يقوله أو يفعله.</w:t>
      </w:r>
    </w:p>
    <w:p w14:paraId="7EDC4784" w14:textId="77777777" w:rsidR="004006BD" w:rsidRDefault="00000000">
      <w:r>
        <w:t>إذن يمكننا القول بأن التحدي يتمثل في تقبل الفرد للتغيير الذي يحدث في حياته واعتباره أمر طبيعي، وإقدامه لحل المشكلات التي يواجهها بفاعليه دون تردد أو قلق.</w:t>
      </w:r>
    </w:p>
    <w:p w14:paraId="63B0A1CD" w14:textId="77777777" w:rsidR="004006BD" w:rsidRDefault="004006BD"/>
    <w:p w14:paraId="0A3C2E09" w14:textId="77777777" w:rsidR="004006BD" w:rsidRDefault="00000000">
      <w:r>
        <w:t>File Name: علاقه الصلابه النفسيه بجوده الحياه لدى الممرضات فى المستشفيات المدنيه والعسكريه</w:t>
      </w:r>
    </w:p>
    <w:p w14:paraId="41BECCB6" w14:textId="77777777" w:rsidR="004006BD" w:rsidRDefault="00000000">
      <w:r>
        <w:t>Header: الإطار النظري والدراسات السابقه : + جوده الحياه Quality of life:</w:t>
      </w:r>
    </w:p>
    <w:p w14:paraId="4FC039DC" w14:textId="77777777" w:rsidR="004006BD" w:rsidRDefault="00000000">
      <w:r>
        <w:t>Content:</w:t>
      </w:r>
    </w:p>
    <w:p w14:paraId="1C787B4D" w14:textId="77777777" w:rsidR="004006BD" w:rsidRDefault="00000000">
      <w:r>
        <w:t>مفهوم جوده الحياه :</w:t>
      </w:r>
    </w:p>
    <w:p w14:paraId="551EEC4C" w14:textId="77777777" w:rsidR="004006BD" w:rsidRDefault="00000000">
      <w:r>
        <w:t>يعد تعريف جوده الحياه من المهام الصعبه، لما تحمله من جوانب متعدده ومتفاعله مع بعضها البعض؛ حيث أكد Roger على أن جوده الحياه ترتبط بيئه الفرد، فالعوامل البيئه تعتبر من المحددات الأساسيه لإدراك الفرد بجوده الحياه، وهذا يبدو في تركيز العديد من الدراسات على جوده الحياه في بيئات محدده، كما أن الاهتمام بجوده الحياه لن يتوقف بل سيزداد بصوره ملحوظه ، ولذلك يرى ليو Leo أنه توجد صعوبه في التواصل إلى اتفاق حول التعريفات الإجرائيه لجوده الحياه بين الباحثين.</w:t>
      </w:r>
    </w:p>
    <w:p w14:paraId="1E5C09B6" w14:textId="77777777" w:rsidR="004006BD" w:rsidRDefault="00000000">
      <w:r>
        <w:t>يرى (Reine, lancon, Tuccis, Sapin, &amp;Auquier, (2003, 297 أن المتتبع للدراسات النفسيه الحديثه، قد يلاحظ اهتماما ملحوظا بمفهوم الجوده بشكل عام، وجوده الحياه لدى الفرد بشكل خاص، وهذا الاهتمام يعكس أهميه هذا المفهوم وتأثيره على مختلف الجوانب النفسيه ، فالجوده هي انعكاس للمستوى النفسي ونوعيته، وأن ما بلغه الإنسان اليوم من مقومات الرقى والتحضير يعكس بلا شك مستوى معين من جوده الحياه، فالجوده هي هدف جميع المكونات النفسيه، وهي إحساس الفرد بالسعاده والرضا فى ضوء ظروف الحياه الحاليه، وإنها تتأثر بإحداث الحياه، وتغير حده الوجدان والشعور وأن الارتباط بين تقييم جوده الحياه الموضوعيه والذاتيه يتأثر باستبصار الفرد</w:t>
      </w:r>
    </w:p>
    <w:p w14:paraId="4BED4663" w14:textId="77777777" w:rsidR="004006BD" w:rsidRDefault="00000000">
      <w:r>
        <w:t>تعرفها المرخى  جوده الحياه أنها نتاج التفاعلات فريده بين الفرد والمواقف الحياتيه الخاصه والعامه، وهى درجه استمتاعه بإمكانياته المهمه في حياته، وبمعنى أخر هو مفهوم يعكس مواقف الحياه المرغوبه لدى الفرد فيرى الفرد حياته من خلال ثلاثه محاور رئيسه :الصحه الجسميه والعقليه والنفسيه وخصائص الشخصيه السويه، علاقاته الاجتماعيه والمهنيه، كما تشمل جوده الحياه كل جوانب الحياه كما يدركها الأفراد، فتتسع لتشمل الإشباع المادي للحاجات الأساسيه والإشباع المعنوي الذي يحقق التوافق النفسي للفرد غير تحقيقه لذاته، بحيث تصبح الحياه أكثر ثراء وذات معنى بالنسبه له، فمن حقه الاستمتاع بالحياه الجيده إلى الحياه أكثر ثراء معنى بالنسبه له، فمن حقه الاستمتاع بالحياه الجيده إلى أقصى درجه ممكنه.</w:t>
      </w:r>
    </w:p>
    <w:p w14:paraId="68B21170" w14:textId="77777777" w:rsidR="004006BD" w:rsidRDefault="00000000">
      <w:r>
        <w:t>وجوده الحياه تعني ببساطه حاله الرضا العامه التي يعيشها الفرد نتيجه تقييمه لمستوي إشباع مختلف لحاجاته الماديه والمعنويه من خلال مصدرين أساسين في الحياه, المصدر الأول هو وصفه الاقتصادي والاجتماعي, والمصدر الثاني وصفه النفسي الاجتماعي مع الجماعات المختلفه التي ينتمي إليها.</w:t>
      </w:r>
    </w:p>
    <w:p w14:paraId="1253EEDA" w14:textId="77777777" w:rsidR="004006BD" w:rsidRDefault="00000000">
      <w:r>
        <w:t>أبعاد جوده الحياه:</w:t>
      </w:r>
    </w:p>
    <w:p w14:paraId="38FEC9A8" w14:textId="77777777" w:rsidR="004006BD" w:rsidRDefault="00000000">
      <w:r>
        <w:t xml:space="preserve">هناك اتفاق عام بين الباحثين على أن جوده الحياه ليس مفهوم أحادى البعد ولكنه متعدد المعايير والأبعاد، ومن هنا كان هدف العديد من الباحثين ومحور العديد من الدراسات هو تحديد المفهوم بتحديد أبعاده ومعاييره، ومحاوله الوصول إلى اتفاق حول مسمى هذه الأبعاد أو المعايير وعددها .وتوضح أن Schalock et al.,  أشاروا إلى أنه على الرغم من أن التحديات التعريفيه والمنهجيه المتعلقه بمفهوم جوده الحياه لم تحل بالكامل، إلى أن الأدبيات الحاليه تتفق في نقطه واحده وهى أن جوده الحياه مفهوم متعدد المعايير والأبعاد ذو بناء اجتماعي يضم عددا من المفاهيم والتي تتنوع تبعا لمراحل الحياه وظروفها. </w:t>
      </w:r>
    </w:p>
    <w:p w14:paraId="218B0F2B" w14:textId="77777777" w:rsidR="004006BD" w:rsidRDefault="00000000">
      <w:r>
        <w:lastRenderedPageBreak/>
        <w:t xml:space="preserve">وتشير منظمه الصحه العالميه W.H.O أن مفهوم جوده الحياه العالمي يتكون من عده أبعاد منها : الحاله النفسيه، والحاله الانفعاليه، والرضا عن العمل، والرضا عن الحياه والمعتقدات الدينيه، والتفاعل الأسرى، والتعليم، والدخل المادي . وبهذا يتكون جوده الحياه من خلال الإدراك الذاتي للفرد عن حالته العقليه وصحته الجسميه وقدرته الوظيفيه ومدى فهمه للمواقف التي تعترض طريقه في الحياه </w:t>
      </w:r>
    </w:p>
    <w:p w14:paraId="6ED1B5FE" w14:textId="77777777" w:rsidR="004006BD" w:rsidRDefault="00000000">
      <w:r>
        <w:t>ويذكر Schalock, Bonham, &amp; Verdugo,  أن هناك تحليلا جديدا يتحدد بثلاثه أبعاد لكل من المجالات الثمانيه لجوده الحياه على النحو التالي:</w:t>
      </w:r>
    </w:p>
    <w:p w14:paraId="7E3FB526" w14:textId="77777777" w:rsidR="004006BD" w:rsidRDefault="00000000">
      <w:r>
        <w:t>الجوده الانفعاليه : الرضا، مفهوم الذات، انخفاض الضغوط</w:t>
      </w:r>
    </w:p>
    <w:p w14:paraId="6D1577F3" w14:textId="77777777" w:rsidR="004006BD" w:rsidRDefault="00000000">
      <w:r>
        <w:t>العلاقات الشخصيه: التفاعلات، العلاقات المسانده</w:t>
      </w:r>
    </w:p>
    <w:p w14:paraId="6BA79CEF" w14:textId="77777777" w:rsidR="004006BD" w:rsidRDefault="00000000">
      <w:r>
        <w:t>الجوده الماديه: الحاله الماليه، العمل، المسكن</w:t>
      </w:r>
    </w:p>
    <w:p w14:paraId="183C802D" w14:textId="77777777" w:rsidR="004006BD" w:rsidRDefault="00000000">
      <w:r>
        <w:t>النمو الشخصي: التعليم، الكفاءه الشخصيه، الأداء</w:t>
      </w:r>
    </w:p>
    <w:p w14:paraId="640E01DB" w14:textId="77777777" w:rsidR="004006BD" w:rsidRDefault="00000000">
      <w:r>
        <w:t>الجوده البدنيه : الصحه، أنشطه الحياه اليوميه، وقت الفراغ</w:t>
      </w:r>
    </w:p>
    <w:p w14:paraId="086A21A7" w14:textId="77777777" w:rsidR="004006BD" w:rsidRDefault="00000000">
      <w:r>
        <w:t>تقرير المصير: الاستقلاليه، الأهداف والقيم الشخصيه، الاختبارات.</w:t>
      </w:r>
    </w:p>
    <w:p w14:paraId="6A99B724" w14:textId="77777777" w:rsidR="004006BD" w:rsidRDefault="00000000">
      <w:r>
        <w:t>الاندماج الاجتماعي : التكامل والترابط الاجتماعي ومشاركه الأدوار المجتمعيه، المسانده الاجتماعيه.</w:t>
      </w:r>
    </w:p>
    <w:p w14:paraId="2613D81D" w14:textId="77777777" w:rsidR="004006BD" w:rsidRDefault="00000000">
      <w:r>
        <w:t>الحقوق البشريه: القانونيه والعمليات الواجبه.</w:t>
      </w:r>
    </w:p>
    <w:p w14:paraId="6256A9EC" w14:textId="77777777" w:rsidR="004006BD" w:rsidRDefault="004006BD"/>
    <w:p w14:paraId="31C1B753" w14:textId="77777777" w:rsidR="004006BD" w:rsidRDefault="00000000">
      <w:r>
        <w:t>File Name: علاقه الصلابه النفسيه بجوده الحياه لدى الممرضات فى المستشفيات المدنيه والعسكريه</w:t>
      </w:r>
    </w:p>
    <w:p w14:paraId="6FA2B6E7" w14:textId="77777777" w:rsidR="004006BD" w:rsidRDefault="00000000">
      <w:r>
        <w:t>Header: وقد حدد حمد  عدد من الأبعاد التي تتضمنها جوده الحياه وهي:</w:t>
      </w:r>
    </w:p>
    <w:p w14:paraId="504FAE42" w14:textId="77777777" w:rsidR="004006BD" w:rsidRDefault="00000000">
      <w:r>
        <w:t>Content:</w:t>
      </w:r>
    </w:p>
    <w:p w14:paraId="1BDCFB03" w14:textId="77777777" w:rsidR="004006BD" w:rsidRDefault="00000000">
      <w:r>
        <w:t>الصحه الجسميه:</w:t>
      </w:r>
    </w:p>
    <w:p w14:paraId="07965E30" w14:textId="77777777" w:rsidR="004006BD" w:rsidRDefault="00000000">
      <w:r>
        <w:t>وهى تعبر عن الأنشطه الحياتيه اليوميه، والاعتماد على العقاقير والمساعده الطيبه، والقوه والإجهاد، وقابليه الحركه والتنقل، والألم والعناء، والنوم والراحه، والقدره على العمل .</w:t>
      </w:r>
    </w:p>
    <w:p w14:paraId="2EA7FE7A" w14:textId="77777777" w:rsidR="004006BD" w:rsidRDefault="00000000">
      <w:r>
        <w:t>الصحه النفسيه :</w:t>
      </w:r>
    </w:p>
    <w:p w14:paraId="7DDA5A25" w14:textId="77777777" w:rsidR="004006BD" w:rsidRDefault="00000000">
      <w:r>
        <w:t>وتتضمن صوره الجسم والمظهر العام، المشاعر السليبه، المشاعر الإيجابيه، تقدير الذات، معتقدات الفرد الدينيه والروحيه، التفكير / التعليم / التذكر/ التركيز .</w:t>
      </w:r>
    </w:p>
    <w:p w14:paraId="3CC136C0" w14:textId="77777777" w:rsidR="004006BD" w:rsidRDefault="00000000">
      <w:r>
        <w:t>البيئه:</w:t>
      </w:r>
    </w:p>
    <w:p w14:paraId="5B5E4096" w14:textId="77777777" w:rsidR="004006BD" w:rsidRDefault="00000000">
      <w:r>
        <w:t xml:space="preserve">وتعبر عن الموارد الماديه، الحريه، الأمن والأمان المادي، الرعايه الصحيه والاجتماعيه التوافر والجوده، البيئه الأسريه، الفرص المتاحه لاكتساب المعارف وتعلم المهارات، الاشتراك في وإتاحه الفرصه للإبداع / النشاطات الترفيهيه، البيئه الطبيعيه </w:t>
      </w:r>
    </w:p>
    <w:p w14:paraId="49E0965B" w14:textId="77777777" w:rsidR="004006BD" w:rsidRDefault="00000000">
      <w:r>
        <w:t>العلاقات الاجتماعيه :</w:t>
      </w:r>
    </w:p>
    <w:p w14:paraId="47F4EF0F" w14:textId="77777777" w:rsidR="004006BD" w:rsidRDefault="00000000">
      <w:r>
        <w:t>تعبر عن العلاقات الشخصيه، المسانده الاجتماعيه، والنشاط الجنسي .</w:t>
      </w:r>
    </w:p>
    <w:p w14:paraId="1A83EFAA" w14:textId="77777777" w:rsidR="004006BD" w:rsidRDefault="00000000">
      <w:r>
        <w:lastRenderedPageBreak/>
        <w:t>الاستقلاليه :</w:t>
      </w:r>
    </w:p>
    <w:p w14:paraId="528DFEBC" w14:textId="77777777" w:rsidR="004006BD" w:rsidRDefault="00000000">
      <w:r>
        <w:t>وهى القدره على تقرير مصير الذات والاعتماد على الذات والقدره على ضبط وتنظيم السلوك الشخصي أثناء التفاعل مع الآخرين.</w:t>
      </w:r>
    </w:p>
    <w:p w14:paraId="2C72520F" w14:textId="77777777" w:rsidR="004006BD" w:rsidRDefault="004006BD"/>
    <w:p w14:paraId="38C2C22C" w14:textId="77777777" w:rsidR="004006BD" w:rsidRDefault="00000000">
      <w:r>
        <w:t>File Name: علاقه الصلابه النفسيه بجوده الحياه لدى الممرضات فى المستشفيات المدنيه والعسكريه</w:t>
      </w:r>
    </w:p>
    <w:p w14:paraId="229FD8B8" w14:textId="77777777" w:rsidR="004006BD" w:rsidRDefault="00000000">
      <w:r>
        <w:t>Header: وقد أقرت منظمه الصحه العالميه أن جوده الحياه تشير إلى التكامل الذي يمكن أن يحققه الإنسان أو المؤسسات في الأبعاد التاليه:</w:t>
      </w:r>
    </w:p>
    <w:p w14:paraId="6949D04D" w14:textId="77777777" w:rsidR="004006BD" w:rsidRDefault="00000000">
      <w:r>
        <w:t>Content:</w:t>
      </w:r>
    </w:p>
    <w:p w14:paraId="4FC9026C" w14:textId="77777777" w:rsidR="004006BD" w:rsidRDefault="00000000">
      <w:r>
        <w:t>البعد الجسمي : حيث توضح كيفيه التعامل مع الألم والراحه والنوم والتخلص من التعب والطاقه الحركيه العامه .</w:t>
      </w:r>
    </w:p>
    <w:p w14:paraId="6D6ECB03" w14:textId="77777777" w:rsidR="004006BD" w:rsidRDefault="00000000">
      <w:r>
        <w:t>البعد النفسي : ويتضمن المشاعر والسلوكيات الإيجابيه، وتركيز الانتباه، والرغبه في التعلم، والتفكير، وتقدير الذات، ومظهر الإنسان وصوره الجسم، ومواجهه المشاعر السلبيه</w:t>
      </w:r>
    </w:p>
    <w:p w14:paraId="4E6F33DD" w14:textId="77777777" w:rsidR="004006BD" w:rsidRDefault="00000000">
      <w:r>
        <w:t>البعد الاجتماعي : ويتضمن العلاقات الشخصيه والاجتماعيه والدعم الاجتماعي والزواج الناجح من تأكيد التوافق الزوجي</w:t>
      </w:r>
    </w:p>
    <w:p w14:paraId="1B259634" w14:textId="77777777" w:rsidR="004006BD" w:rsidRDefault="00000000">
      <w:r>
        <w:t>بعد الاستقلاليه :تزداد كلما ارتفعت مقدره الفرد على الاستقلاليه ؛ بمعنى أن سعادته ومصيره يجب إن تكون تحت سيطرته لا يتحكم فيها الآخرون، ويتضمن ذلك البعد حيز الحركه الذي يتمتع به الفرد في حياته، وأنشطه الحياه اليوميه التي اعتاد القيام بها، ودرجه الاعتماد على المواد المخدره .</w:t>
      </w:r>
    </w:p>
    <w:p w14:paraId="0C001878" w14:textId="77777777" w:rsidR="004006BD" w:rsidRDefault="00000000">
      <w:r>
        <w:t>البعد البيئي :ويتضمن ممارسه الحريه بالمعنى الإيجابي، والشعور بالأمن والأمان الجسمي، وبيئه المنزل، ومصادر الدخل، والفرص المتاحه له للحصول على المعلومات وتنميه المهارات، المشاركه في فرص الترقيه والتسليه والترويح .</w:t>
      </w:r>
    </w:p>
    <w:p w14:paraId="7AB76352" w14:textId="77777777" w:rsidR="004006BD" w:rsidRDefault="00000000">
      <w:r>
        <w:t xml:space="preserve">البعد الروحي : التدين، والمعتقدات الشخصيه، ومدى الالتزام الأخلاقي، ومعرفه الدين الصحيح، وتحقيق السعاده الروحيه من خلال العبادات </w:t>
      </w:r>
    </w:p>
    <w:p w14:paraId="686A35AD" w14:textId="77777777" w:rsidR="004006BD" w:rsidRDefault="00000000">
      <w:r>
        <w:t>ويمكن القول إن مفهوم جوده الحياه يجب أن يجب أن يتسع ليشمل معايير وأبعاد الحياه الشامله للفرد ومنها الجانب الصحي للفرد : الجسمي، العقلي، النفسي، وخصائصه الشخصيه، والجانب الخارجي المجتمعي والمعاملات الإنسانيه بين أفراد المجتمع.</w:t>
      </w:r>
    </w:p>
    <w:p w14:paraId="4D9A1579" w14:textId="77777777" w:rsidR="004006BD" w:rsidRDefault="004006BD"/>
    <w:p w14:paraId="2B36A4D1" w14:textId="77777777" w:rsidR="004006BD" w:rsidRDefault="00000000">
      <w:r>
        <w:t>File Name: علاقه الصلابه النفسيه بجوده الحياه لدى الممرضات فى المستشفيات المدنيه والعسكريه</w:t>
      </w:r>
    </w:p>
    <w:p w14:paraId="6A5DA1F1" w14:textId="77777777" w:rsidR="004006BD" w:rsidRDefault="00000000">
      <w:r>
        <w:t>Header: الدراسات السابقه :</w:t>
      </w:r>
    </w:p>
    <w:p w14:paraId="251A8759" w14:textId="77777777" w:rsidR="004006BD" w:rsidRDefault="00000000">
      <w:r>
        <w:t>Content:</w:t>
      </w:r>
    </w:p>
    <w:p w14:paraId="05C73149" w14:textId="77777777" w:rsidR="004006BD" w:rsidRDefault="00000000">
      <w:r>
        <w:t>بعد عرض الباحثه لمحه مختصر للإطار النظري وسوف تقوم الباحثه بعرض الدراسات السابقه على ثلاثه محاور رئيسيه :</w:t>
      </w:r>
    </w:p>
    <w:p w14:paraId="45BA69BA" w14:textId="77777777" w:rsidR="004006BD" w:rsidRDefault="004006BD"/>
    <w:p w14:paraId="1B76E4DB" w14:textId="77777777" w:rsidR="004006BD" w:rsidRDefault="00000000">
      <w:r>
        <w:t>File Name: علاقه الصلابه النفسيه بجوده الحياه لدى الممرضات فى المستشفيات المدنيه والعسكريه</w:t>
      </w:r>
    </w:p>
    <w:p w14:paraId="3B3668B2" w14:textId="77777777" w:rsidR="004006BD" w:rsidRDefault="00000000">
      <w:r>
        <w:lastRenderedPageBreak/>
        <w:t>Header: المحور الأول : الدراسات تناولت الصلابه النفسيه لدى الممرضات : + وتهدف دراسه Sindik, Augustin, Lewis, &amp; Novokmet.  إلى التعرف على العلاقات بين الضغوط المدركه والصلابه النفسيه لدى طلاب التمريض وعلم الجريمه وإلى تعرف العلاقه بين جوانب الصلابه وجوانب الضغوط لدى عينتين في كرواتيا :</w:t>
      </w:r>
    </w:p>
    <w:p w14:paraId="315B44EA" w14:textId="77777777" w:rsidR="004006BD" w:rsidRDefault="00000000">
      <w:r>
        <w:t>Content:</w:t>
      </w:r>
    </w:p>
    <w:p w14:paraId="156F8D17" w14:textId="77777777" w:rsidR="004006BD" w:rsidRDefault="00000000">
      <w:r>
        <w:t>تتكونان من  من خريجي التمريض و من خريجي علم الجريمه بأكاديميه الشرطه وذلك باستخدام اختبار الضغوط  ومقياس الصلابه المختصر . أشارت نتائج الدراسه إلى وجود علاقه ارتباطيه سلبيه بين بعدي  وبين الضغوط لدى العينه الكليه وخريجي علم الجريمه، ووجود علاقه ارتباطيه سلبيه بين بعدي  وبين الضغوط لدى خريجي التمريض، إلا أنه لم يتضح ارتباط بين أبعاد الصلابه النفسيه وبين بعد  لدى أفراد العينتين، كما أشارت النتائج إلى عدم وجود علاقات داله إحصائيا  بين العمر والخبره وعدد الأولاد وبين الضغوط، بينما وجدت علاقه سالبه لدى العينه الكليه بين بعد  وبين متغيري ، وعلاقه سالبه لدى خريجي التمريض بين بعد  ومتغير العمر، وعدم تحقق علاقات بين متغير الخبره والصلابه النفسيه .</w:t>
      </w:r>
    </w:p>
    <w:p w14:paraId="73847B27" w14:textId="77777777" w:rsidR="004006BD" w:rsidRDefault="004006BD"/>
    <w:p w14:paraId="3C75722B" w14:textId="77777777" w:rsidR="004006BD" w:rsidRDefault="00000000">
      <w:r>
        <w:t>File Name: علاقه الصلابه النفسيه بجوده الحياه لدى الممرضات فى المستشفيات المدنيه والعسكريه</w:t>
      </w:r>
    </w:p>
    <w:p w14:paraId="00A99DC9" w14:textId="77777777" w:rsidR="004006BD" w:rsidRDefault="00000000">
      <w:r>
        <w:t>Header: المحور الأول : الدراسات تناولت الصلابه النفسيه لدى الممرضات : + وهدفت دراسه Moradi. Ebrahimi, &amp; Rad,  للكشف عن العلاقه بين الصلابه النفسيه والمتغيرات الديموجرافيه والاضطرابات النفسيه لدى فريق التمريض بمستشفى البيسات:</w:t>
      </w:r>
    </w:p>
    <w:p w14:paraId="0616EA69" w14:textId="77777777" w:rsidR="004006BD" w:rsidRDefault="00000000">
      <w:r>
        <w:t>Content:</w:t>
      </w:r>
    </w:p>
    <w:p w14:paraId="382B6F13" w14:textId="77777777" w:rsidR="004006BD" w:rsidRDefault="00000000">
      <w:r>
        <w:t>همدان بايران" على عينه بلغت  ممرضا  / ممرضه  بنسبه 68,4% للإناث  تم اختيارهم بطريقه عشوائيه من مختلف الأقسام من مستشفى البيسات، وتم تطبيق قائمه  للصلابه، وقائمه فحص الأعراض، كما أشارت النتائج أن المتزوجين والذكور أظهروا صلابه نفسيه أعلى واضطرابات أقل عن غير المتزوجين والإناث.</w:t>
      </w:r>
    </w:p>
    <w:p w14:paraId="75510253" w14:textId="77777777" w:rsidR="004006BD" w:rsidRDefault="004006BD"/>
    <w:p w14:paraId="3FD3239D" w14:textId="77777777" w:rsidR="004006BD" w:rsidRDefault="00000000">
      <w:r>
        <w:t>File Name: علاقه الصلابه النفسيه بجوده الحياه لدى الممرضات فى المستشفيات المدنيه والعسكريه</w:t>
      </w:r>
    </w:p>
    <w:p w14:paraId="220A0272" w14:textId="77777777" w:rsidR="004006BD" w:rsidRDefault="00000000">
      <w:r>
        <w:t>Header: المحور الأول : الدراسات تناولت الصلابه النفسيه لدى الممرضات : + دراسه كمشي  هدفت الدراسه عن الكشف عن مصادر الضغط المهني الأكثر ضغطا لدى أطباء وممرضي قسم الاستعجالات الطبيه :</w:t>
      </w:r>
    </w:p>
    <w:p w14:paraId="750CA308" w14:textId="77777777" w:rsidR="004006BD" w:rsidRDefault="00000000">
      <w:r>
        <w:t>Content:</w:t>
      </w:r>
    </w:p>
    <w:p w14:paraId="00D75F06" w14:textId="77777777" w:rsidR="004006BD" w:rsidRDefault="00000000">
      <w:r>
        <w:t>التعرف على الفروق بين الأطباء والممرضين في مصادر الضغط المهني، والصلابه النفسيه والمسانده الاجتماعيه ، حيث تكونت عينه الدراسه 207 طبيبا وممرضا من الجنسين .وتم استخدام مقياس مصادر الضغط المهني ومقياس الصلابه النفسيه  ومقياس المسانده الاجتماعيه . وأظهرت النتائج أن ممرضين يعانون من ضغط مهني مرتفع، لا توجد فروق بين الممرضين والممرضات في الصلابه النفسيه تحت تأثير التفاعل بين نوع المهنه والخبره المهنيه، أن الصلابه النفسيه متوسطه لدى الممرضى ولا تسهم في تخفيف الضغط المهني لدى ممرضي قسم الاستعجالات .</w:t>
      </w:r>
    </w:p>
    <w:p w14:paraId="6165190F" w14:textId="77777777" w:rsidR="004006BD" w:rsidRDefault="004006BD"/>
    <w:p w14:paraId="7E7F30E9" w14:textId="77777777" w:rsidR="004006BD" w:rsidRDefault="00000000">
      <w:r>
        <w:t>File Name: علاقه الصلابه النفسيه بجوده الحياه لدى الممرضات فى المستشفيات المدنيه والعسكريه</w:t>
      </w:r>
    </w:p>
    <w:p w14:paraId="7084457D" w14:textId="77777777" w:rsidR="004006BD" w:rsidRDefault="00000000">
      <w:r>
        <w:t>Header: المحور الأول : الدراسات تناولت الصلابه النفسيه لدى الممرضات : + دراسه سحبان  هدفت الدراسه إلى التعرف على جوده الحياه لدى الممرضين ومستويات جوده الحياه لدى الممرضين وعلاقه بالجنس  الحاله الاجتماعيه واختلاف الاقداميه:</w:t>
      </w:r>
    </w:p>
    <w:p w14:paraId="1D6ACD84" w14:textId="77777777" w:rsidR="004006BD" w:rsidRDefault="00000000">
      <w:r>
        <w:lastRenderedPageBreak/>
        <w:t>Content:</w:t>
      </w:r>
    </w:p>
    <w:p w14:paraId="255AF33B" w14:textId="77777777" w:rsidR="004006BD" w:rsidRDefault="00000000">
      <w:r>
        <w:t>تكونت عينه الدراسه من 138ممرض وممرضه من مستشفى محمد بوضياف وتم اختيارهم بطريقه عشوائيه، وتكونت أدوات الدراسه من مقياس جوده الحياه للتمريض إعداد الباحثه، واعتمدت الباحثه على المنهج الوصفي، وأظهرت أهم النتائج : إن أكثر من نصف الممرضين لديهم جوده الحياه مرتفعه إن نسبه الممرضين ذوى الدرجه المرتفعه في جوده الحياه  في حين قدرت نسبه الممرضين ذوى الدرجات المنخفضه في جوده الحياه ، في حين وجود اختلاف مستوى جوده الحياه لدى الممرضين باختلاف الجنس، عدم وجود اختلاف في مستوى جوده الحياه لدى الممرضين باختلاف الحاله الاجتماعيه، تشير النتائج إلى وجود اختلاف في مستوى جوده الحياه لدى الممرضين باختلاف عدد سنوات الخدمه كلما زاد مستوى جوده الحياه لدى الممرضين وكانت الفروق في المجال الصحي والاجتماعي لصالح أفراد العينه في فئه الخبره 11سنه فأكثر .</w:t>
      </w:r>
    </w:p>
    <w:p w14:paraId="2D31F3B4" w14:textId="77777777" w:rsidR="004006BD" w:rsidRDefault="004006BD"/>
    <w:p w14:paraId="705F0EFD" w14:textId="77777777" w:rsidR="004006BD" w:rsidRDefault="00000000">
      <w:r>
        <w:t>File Name: علاقه الصلابه النفسيه بجوده الحياه لدى الممرضات فى المستشفيات المدنيه والعسكريه</w:t>
      </w:r>
    </w:p>
    <w:p w14:paraId="09CEEE82" w14:textId="77777777" w:rsidR="004006BD" w:rsidRDefault="00000000">
      <w:r>
        <w:t>Header: المحور الأول : الدراسات تناولت الصلابه النفسيه لدى الممرضات : + دراسه Naz, Hashmi, &amp; Asif,  هدفت الدراسه إلى التعرف على العلاقه بين الإرهاق وجوده الحياه بين الممرضات الأقسام المختلفه داخل المستشفى أجريت الدراسه الترصديه المستعرضه في مستشفى مايو:</w:t>
      </w:r>
    </w:p>
    <w:p w14:paraId="62A0A899" w14:textId="77777777" w:rsidR="004006BD" w:rsidRDefault="00000000">
      <w:r>
        <w:t>Content:</w:t>
      </w:r>
    </w:p>
    <w:p w14:paraId="4870D856" w14:textId="77777777" w:rsidR="004006BD" w:rsidRDefault="00000000">
      <w:r>
        <w:t>لاهور من نوفمبر 2013الى مايو 2014أخذ العينات بطريقه مريحه تكونت عينه الدراسه من 106ممرضه من أقسام مختلفه وهى أقسام  كان جميع إفراد العينه من الإناث بمتوسط عمر 35.5مدى  61%متزوجات 39%غير متزوجات وتكونت أدوات الدراسه من مقياس جوده الحياه في منظمه الصحه العالميه ومقياس الإرهاق واعتمد الباحث على المنهج الوصفي، وأظهرت أهم النتائج إن 79%من الممرضات يعنون من مستويات عاليه من الإرهاق وتدنى جوده الحياه لديهن و7%لديهن درجات متوسط من الإرهاق ومستوى جوده الحياه وسجلت أقسام التمريض الجراحه والنساء والتوليد والطب النفسي وهذه الأقسام تعمل لساعات أطول في النوبات الليليه أكثر الأقسام ارتفاع في مستوى الإرهاق وتدنى جوده الحياه لديهن، وسجلت الممرضات المتزوجات 61% على في مستويات الإرهاق وتدنى مستويات جوده الحياه مقارنه مع الممرضات غير متزوجات، وأظهرت النتائج أن الممرضات الأصغر سنا ارتفاع مستويات الإرهاق وتدنى جوده الحياه لديهم أكثر من الأكبر سنا ويرجع إلى عامل الخبره إن الممرضات الأكثر خبره لديهم معدلات متوسطه من جوده الحياه.</w:t>
      </w:r>
    </w:p>
    <w:p w14:paraId="2C284485" w14:textId="77777777" w:rsidR="004006BD" w:rsidRDefault="004006BD"/>
    <w:p w14:paraId="1FD95DA9" w14:textId="77777777" w:rsidR="004006BD" w:rsidRDefault="00000000">
      <w:r>
        <w:t>File Name: علاقه الصلابه النفسيه بجوده الحياه لدى الممرضات فى المستشفيات المدنيه والعسكريه</w:t>
      </w:r>
    </w:p>
    <w:p w14:paraId="70EAF0D6" w14:textId="77777777" w:rsidR="004006BD" w:rsidRDefault="00000000">
      <w:r>
        <w:t>Header: المحور الأول : الدراسات تناولت الصلابه النفسيه لدى الممرضات : + دراسه مأمون وبوعافيه  هدفت الدراسه إلى التعرف على طبيعه العلاقه بين الاحتراق النفسي وجوده الحياه لدى العاملين والتعرف على الفروق بين الجنسين في كل من الاحتراق وجوده الحياه لدى العاملين بالمناوبه الليليه في مصلحه الاستعجالات الطبيه:</w:t>
      </w:r>
    </w:p>
    <w:p w14:paraId="002636C9" w14:textId="77777777" w:rsidR="004006BD" w:rsidRDefault="00000000">
      <w:r>
        <w:t>Content:</w:t>
      </w:r>
    </w:p>
    <w:p w14:paraId="55106601" w14:textId="77777777" w:rsidR="004006BD" w:rsidRDefault="00000000">
      <w:r>
        <w:t xml:space="preserve">تكونت عينه الدراسه من 80عمل وعامله  و، وتكونت أدوات الدراسه على استبيانه معلومات الديموغرافيه ومقياس الاحتراق النفسي ماسلاش ومقياس جوده الحياه من إعداد الباحثين، واعتمد الباحث على المنهج الوصفي، وأظهرت أهم النتائج : وجود علاقه عكسيه بين الاحتراق النفسي وجوده الحياه لدى العاملين بالمناوبه في مصلحه الاستعجالات الطبيه، يعانى العاملين بالمناوبات في مصلحه الاستعجالات الطبيه من مستوى عالي من الاحتراق النفسي وتدنى مستويات جوده الحياه . توجد فروق بين الجنسين في كل من الاحتراق النفسي وجوده الحياه لصالح الإناث، لا توجد فروق بين أفراد العينه في كل من الاحتراق النفسي وجوده الحياه لمتغير الخبره المهنيه الفئه العمريه، لا توجد فروق بين أفراد العينه في كل من الاحتراق النفسي وجوده الحياه </w:t>
      </w:r>
      <w:r>
        <w:lastRenderedPageBreak/>
        <w:t>لمتغير مكان العمل، توضح نتائج الدراسه إن الممرضين أعلي في معدلات الاحتراق النفسي وأقل في مستويات جوده الحياه أكثر من الأطباء.</w:t>
      </w:r>
    </w:p>
    <w:p w14:paraId="71261BEA" w14:textId="77777777" w:rsidR="004006BD" w:rsidRDefault="004006BD"/>
    <w:p w14:paraId="5E09C948" w14:textId="77777777" w:rsidR="004006BD" w:rsidRDefault="00000000">
      <w:r>
        <w:t>File Name: علاقه الصلابه النفسيه بجوده الحياه لدى الممرضات فى المستشفيات المدنيه والعسكريه</w:t>
      </w:r>
    </w:p>
    <w:p w14:paraId="387BB0F0" w14:textId="77777777" w:rsidR="004006BD" w:rsidRDefault="00000000">
      <w:r>
        <w:t>Header: المحور الأول : الدراسات تناولت الصلابه النفسيه لدى الممرضات : + دراسه (Pourakari (2014 هدفت الدراسه غلى التعرف على العلاقه بين الصلابه النفسيه وجوده الحياه وقلق الموت لدى الممرضات، حيث تكونت عينه الدراسه 273 ممرضه من المستشفيات الحكوميه والخاصه في جورغان:</w:t>
      </w:r>
    </w:p>
    <w:p w14:paraId="7C3FC299" w14:textId="77777777" w:rsidR="004006BD" w:rsidRDefault="00000000">
      <w:r>
        <w:t>Content:</w:t>
      </w:r>
    </w:p>
    <w:p w14:paraId="35195880" w14:textId="77777777" w:rsidR="004006BD" w:rsidRDefault="00000000">
      <w:r>
        <w:t>إيران، تم استخدام استبيانات تتعلق بالصلابه النفسيه وجوده الحياه وقلق الموت، وتشير النتائج إلي وجود علاقه بين الصلابه النفسيه وجوده الحياه وقلق الموت، أن ارتفاع مستوى الصلابه النفسيه قد يؤدى إلى انخفاض من قلق الموت لدى الممرضات ويزيد من جوده الحياه لدى الممرضات .</w:t>
      </w:r>
    </w:p>
    <w:p w14:paraId="2864F627" w14:textId="77777777" w:rsidR="004006BD" w:rsidRDefault="004006BD"/>
    <w:p w14:paraId="4443ECDE" w14:textId="77777777" w:rsidR="004006BD" w:rsidRDefault="00000000">
      <w:r>
        <w:t>File Name: علاقه الصلابه النفسيه بجوده الحياه لدى الممرضات فى المستشفيات المدنيه والعسكريه</w:t>
      </w:r>
    </w:p>
    <w:p w14:paraId="7CE2CB0D" w14:textId="77777777" w:rsidR="004006BD" w:rsidRDefault="00000000">
      <w:r>
        <w:t>Header: المحور الأول : الدراسات تناولت الصلابه النفسيه لدى الممرضات : + دراسه (Zeinali (2017 هدفت الدراسه للكشف عن العلاقه بين خصائص الشخصيه:</w:t>
      </w:r>
    </w:p>
    <w:p w14:paraId="239499BA" w14:textId="77777777" w:rsidR="004006BD" w:rsidRDefault="00000000">
      <w:r>
        <w:t>Content:</w:t>
      </w:r>
    </w:p>
    <w:p w14:paraId="16DA2C8B" w14:textId="77777777" w:rsidR="004006BD" w:rsidRDefault="00000000">
      <w:r>
        <w:t>وموقع التحكم الداخلي، والصلابه النفسيه وجوده الحياه لدى الممرضات، حيث تكونت عينه الدراسه 297 ممرضه بناء على أخذ عينات عنقوديه، تم استخدام مقياس موضع السيطره الداخلي، ومقياس الصلابه النفسيه، ومقياس جوده الحياه، وتشير النتائج وجود علاقه سلبيه ذات دلاله إحصائيه بين العصبيه وجوده الحياه للممرضات، وهناك ارتباط إيجابي بين الانبساط، والانفتاح والقبول والضمير وموقع السيطره الداخلي والصلابه النفسيه وجوده الحياه لدى الممرضات، ويمكن للصلابه النفسيه والعصبيه والموقع الداخلي للسيطره والانفتاح أن يتنبأ بشكل هادف 64,7% من التغيرات في جوده الحياه للممرضات، تزداد جوده الحياه للممرضات من خلال زياده الصلابه النفسيه والموقع الداخلي للسيطره والانفتاح وتقليل العصبيه .</w:t>
      </w:r>
    </w:p>
    <w:p w14:paraId="4AEB9E45" w14:textId="77777777" w:rsidR="004006BD" w:rsidRDefault="004006BD"/>
    <w:p w14:paraId="4C23ABBC" w14:textId="77777777" w:rsidR="004006BD" w:rsidRDefault="00000000">
      <w:r>
        <w:t>File Name: علاقه الصلابه النفسيه بجوده الحياه لدى الممرضات فى المستشفيات المدنيه والعسكريه</w:t>
      </w:r>
    </w:p>
    <w:p w14:paraId="0F803001" w14:textId="77777777" w:rsidR="004006BD" w:rsidRDefault="00000000">
      <w:r>
        <w:t>Header: تعقيب على الدراسات السابقه:خطوات البحث وإجراءاته المنهجيه:منهج البحث</w:t>
      </w:r>
    </w:p>
    <w:p w14:paraId="43BE4EA2" w14:textId="77777777" w:rsidR="004006BD" w:rsidRDefault="00000000">
      <w:r>
        <w:t>Content:</w:t>
      </w:r>
    </w:p>
    <w:p w14:paraId="76DB867F" w14:textId="77777777" w:rsidR="004006BD" w:rsidRDefault="00000000">
      <w:r>
        <w:t>المنهج الذى تم استخدامه فى البحث هو المنهج الوصفى التحليلى، الذي يقوم بوصف خصائص العلاقه بين الصلابه النفسيه وجوده الحياه لدى الممرضات في ضوء متغيرات الفئه العمريه وسنوات الخبره ونوع مكان العمل، تمهيدا لإخضاعها للبحث التجريبي لاحقا.</w:t>
      </w:r>
    </w:p>
    <w:p w14:paraId="5EC3BAAF" w14:textId="77777777" w:rsidR="004006BD" w:rsidRDefault="004006BD"/>
    <w:p w14:paraId="15DDB1DB" w14:textId="77777777" w:rsidR="004006BD" w:rsidRDefault="00000000">
      <w:r>
        <w:t>File Name: علاقه الصلابه النفسيه بجوده الحياه لدى الممرضات فى المستشفيات المدنيه والعسكريه</w:t>
      </w:r>
    </w:p>
    <w:p w14:paraId="74FCCFB5" w14:textId="77777777" w:rsidR="004006BD" w:rsidRDefault="00000000">
      <w:r>
        <w:lastRenderedPageBreak/>
        <w:t>Header: مجتمع وعينه البحث:</w:t>
      </w:r>
    </w:p>
    <w:p w14:paraId="21B958F4" w14:textId="77777777" w:rsidR="004006BD" w:rsidRDefault="00000000">
      <w:r>
        <w:t>Content:</w:t>
      </w:r>
    </w:p>
    <w:p w14:paraId="5E964867" w14:textId="77777777" w:rsidR="004006BD" w:rsidRDefault="00000000">
      <w:r>
        <w:t>تكونت عينه الكفاءه السيكومتريه من  ممرضه بالتمريض المدني والعسكري من أجل التأكد من صدق وثبات المقاييس المستخدمه في البحث.</w:t>
      </w:r>
    </w:p>
    <w:p w14:paraId="4664875C" w14:textId="77777777" w:rsidR="004006BD" w:rsidRDefault="00000000">
      <w:r>
        <w:t>تكونت عينه البحث الأساسيه من  ممرضه من التمريض مدني وعسكري من الفئه العمريه  سنه، توزعت إلى 25 من التمريض المدني و25 من التمريض العسكري، و25 من ذوي الفئه العمريه  سنه، و25 من ذوي الفئه العمريه  سنه .</w:t>
      </w:r>
    </w:p>
    <w:p w14:paraId="19A9BC80" w14:textId="77777777" w:rsidR="004006BD" w:rsidRDefault="004006BD"/>
    <w:p w14:paraId="1FB13971" w14:textId="77777777" w:rsidR="004006BD" w:rsidRDefault="00000000">
      <w:r>
        <w:t>File Name: علاقه الصلابه النفسيه بجوده الحياه لدى الممرضات فى المستشفيات المدنيه والعسكريه</w:t>
      </w:r>
    </w:p>
    <w:p w14:paraId="6CF56DB4" w14:textId="77777777" w:rsidR="004006BD" w:rsidRDefault="00000000">
      <w:r>
        <w:t xml:space="preserve">Header: أدوات البحث + استبانه الصلابه النفسيه </w:t>
      </w:r>
    </w:p>
    <w:p w14:paraId="1E7E8170" w14:textId="77777777" w:rsidR="004006BD" w:rsidRDefault="00000000">
      <w:r>
        <w:t>Content:</w:t>
      </w:r>
    </w:p>
    <w:p w14:paraId="763860A7" w14:textId="77777777" w:rsidR="004006BD" w:rsidRDefault="00000000">
      <w:r>
        <w:t>أ وصف المقياس :</w:t>
      </w:r>
    </w:p>
    <w:p w14:paraId="6BE0E4FF" w14:textId="77777777" w:rsidR="004006BD" w:rsidRDefault="00000000">
      <w:r>
        <w:t>ويتكون المقياس من  عباره تركز على جوانب الصلابه النفسيه للفرد ، وتقع الإجابه على المقياس في ثلاثه مستويات ، وتتراوح الدرجه لكل عباره ما بين ثلاث درجات ودرجه واحده بمعنى إذا كانت الإجابه  عباره أي  من مجموع عبارات الاستبيان.</w:t>
      </w:r>
    </w:p>
    <w:p w14:paraId="2DBDEE11" w14:textId="77777777" w:rsidR="004006BD" w:rsidRDefault="00000000">
      <w:r>
        <w:t>ويتكون المقياس من الأبعاد التاليه :</w:t>
      </w:r>
    </w:p>
    <w:p w14:paraId="6A62DD83" w14:textId="77777777" w:rsidR="004006BD" w:rsidRDefault="00000000">
      <w:r>
        <w:t>1) الالتزام : ويتكون هذا البعد من  عباره ومن أمثله عباراته  . وتشير الدرجه المرتفعه على هذا البعد إلى أن الفرد أكثر التزاما تجاه نفسه وأهدامه وقيمه والآخرين.</w:t>
      </w:r>
    </w:p>
    <w:p w14:paraId="6DD8D489" w14:textId="77777777" w:rsidR="004006BD" w:rsidRDefault="00000000">
      <w:r>
        <w:t>2) التحكم : وينكون هذا البعد من  عباره ومن أمثله عباراته . وتشير الدرجه المرتفعه على هذا البعد إلى أن الفرد لديه تحكم واعتقاد في مسئوليته الشخصيه عما يحدث له.</w:t>
      </w:r>
    </w:p>
    <w:p w14:paraId="325E85D4" w14:textId="77777777" w:rsidR="004006BD" w:rsidRDefault="00000000">
      <w:r>
        <w:t>3) التحدي : ويتكون هذا البعد من  عباره ومن أمثلته . وتشير الدرجه المرتفعه على هذا البعد إلى اعتقاد الفرد بأن أي تغير يطرأ على حياته هو أمر مثير وضروري للنمو أكثر من كونه تهديدا  له مما يساعده على المبادأه والاستكشاف والتحدي.</w:t>
      </w:r>
    </w:p>
    <w:p w14:paraId="6F40EBCE" w14:textId="77777777" w:rsidR="004006BD" w:rsidRDefault="004006BD"/>
    <w:p w14:paraId="28A33D37" w14:textId="77777777" w:rsidR="004006BD" w:rsidRDefault="00000000">
      <w:r>
        <w:t>File Name: علاقه الصلابه النفسيه بجوده الحياه لدى الممرضات فى المستشفيات المدنيه والعسكريه</w:t>
      </w:r>
    </w:p>
    <w:p w14:paraId="197038BB" w14:textId="77777777" w:rsidR="004006BD" w:rsidRDefault="00000000">
      <w:r>
        <w:t>Header: أدوات البحث + ثبات وصدق المقياس:</w:t>
      </w:r>
    </w:p>
    <w:p w14:paraId="013D17EF" w14:textId="77777777" w:rsidR="004006BD" w:rsidRDefault="00000000">
      <w:r>
        <w:t>Content:</w:t>
      </w:r>
    </w:p>
    <w:p w14:paraId="1FCBCF91" w14:textId="77777777" w:rsidR="004006BD" w:rsidRDefault="00000000">
      <w:r>
        <w:t>قام " مخيمر" بحساب الثبات والصدق على عينه من طلبه الجامعه من كليه آداب الزقازيق والتي بلغ عددها  بواقع  ممن تراوحت أعمارهم ما بين  سنه بمتوسط عمري قدره  وانحراف معياري قدره (1,03).</w:t>
      </w:r>
    </w:p>
    <w:p w14:paraId="68E6B9CD" w14:textId="77777777" w:rsidR="004006BD" w:rsidRDefault="00000000">
      <w:r>
        <w:t xml:space="preserve"> حسب ثبات الاستبيان بطريقه الاتساق الداخلي وتراوحت مستويات الدلاله بين  ، كما استخدم معامل ألفا كرونباخ وبلغ معامل الثبات  مما يشير إلى ثبات الاستبيان.</w:t>
      </w:r>
    </w:p>
    <w:p w14:paraId="7672E7CA" w14:textId="77777777" w:rsidR="004006BD" w:rsidRDefault="00000000">
      <w:r>
        <w:t xml:space="preserve"> كما حسب صدق الاستبيان من خلال  حيث عرض الاستبيان على ثلاثه من المحكمين المتخصصين في مجال علم النفس، وترتب على صدق المحكمين تعديل صياغه بعض العبارات في ضوء آراء المحكمين. كما حسب صدق الاستبيان باستخدام  حيث حسب </w:t>
      </w:r>
      <w:r>
        <w:lastRenderedPageBreak/>
        <w:t>معامل الارتباط بين الاستبيان وبين مقياس قوه الأنا من إعداد " محمد شحاته ربيع 1978" ، وبلغ معامل الارتباط بينهما  وهو دال عند مستوى  ، كما تم حساب معامل الارتباط أيضا  بين الاستبيان وبين مقياس بيك للاكتئاب من إعداد " عبد الفتاح 1985" ، وبلغ معامل الارتباط بينهما  وهو دال عند مستوى ( 0,01).</w:t>
      </w:r>
    </w:p>
    <w:p w14:paraId="313331B6" w14:textId="77777777" w:rsidR="004006BD" w:rsidRDefault="004006BD"/>
    <w:p w14:paraId="1406DA61" w14:textId="77777777" w:rsidR="004006BD" w:rsidRDefault="00000000">
      <w:r>
        <w:t>File Name: علاقه الصلابه النفسيه بجوده الحياه لدى الممرضات فى المستشفيات المدنيه والعسكريه</w:t>
      </w:r>
    </w:p>
    <w:p w14:paraId="65F464BF" w14:textId="77777777" w:rsidR="004006BD" w:rsidRDefault="00000000">
      <w:r>
        <w:t>Header: أدوات البحث + الثبات والصدق في الدراسه الحاليه :</w:t>
      </w:r>
    </w:p>
    <w:p w14:paraId="6BC9E55A" w14:textId="77777777" w:rsidR="004006BD" w:rsidRDefault="00000000">
      <w:r>
        <w:t>Content:</w:t>
      </w:r>
    </w:p>
    <w:p w14:paraId="3B70921A" w14:textId="77777777" w:rsidR="004006BD" w:rsidRDefault="00000000">
      <w:r>
        <w:t>ثبات المقياس:</w:t>
      </w:r>
    </w:p>
    <w:p w14:paraId="68A1B234" w14:textId="77777777" w:rsidR="004006BD" w:rsidRDefault="00000000">
      <w:r>
        <w:t>تأكدت الباحثه من ثبات المقياس من خلال التجزئه النصفيه لعبارات المقياس ومعامل ألفا كرونباخ، وجدول  يوضح النتائج التي توصلت إليها الباحثه.</w:t>
      </w:r>
    </w:p>
    <w:p w14:paraId="1E3E6F07" w14:textId="77777777" w:rsidR="004006BD" w:rsidRDefault="00000000">
      <w:r>
        <w:t>جدول (1 ( قيم معامل ثبات درجات مقياس الصلابه النفسيه بطريقه التجزئه النصفيه</w:t>
      </w:r>
    </w:p>
    <w:p w14:paraId="5C3615DD" w14:textId="77777777" w:rsidR="004006BD" w:rsidRDefault="00000000">
      <w:r>
        <w:t>يتضح من جدول  أن المقياس يتمتع بمعامل ثبات جيد ومقبول على كافه أبعاده.</w:t>
      </w:r>
    </w:p>
    <w:p w14:paraId="21F1B393" w14:textId="77777777" w:rsidR="004006BD" w:rsidRDefault="00000000">
      <w:r>
        <w:t>صدق المقياس:</w:t>
      </w:r>
    </w:p>
    <w:p w14:paraId="5082E4A5" w14:textId="77777777" w:rsidR="004006BD" w:rsidRDefault="00000000">
      <w:r>
        <w:t>قامت الباحثه بحساب صدق المقياس بالطرق التاليه:</w:t>
      </w:r>
    </w:p>
    <w:p w14:paraId="488A6A67" w14:textId="77777777" w:rsidR="004006BD" w:rsidRDefault="00000000">
      <w:r>
        <w:t>صدق الاتساق الداخلي:</w:t>
      </w:r>
    </w:p>
    <w:p w14:paraId="0120D0CE" w14:textId="77777777" w:rsidR="004006BD" w:rsidRDefault="00000000">
      <w:r>
        <w:t>قامت الباحثه بحساب الاتساق الداخلي لفقرات مقياس الصلابه النفسيه وذلك بحساب معاملات الارتباط بين كل فقره من فقرات المقياس، والدرجه الكليه للبعد الذي تنتمي له تلك الفقره.</w:t>
      </w:r>
    </w:p>
    <w:p w14:paraId="62F72B14" w14:textId="77777777" w:rsidR="004006BD" w:rsidRDefault="00000000">
      <w:r>
        <w:t>جدول  معاملات الارتباط بين فقرات أبعاد المقياس والدرجه الكليه للبعد الذي تنتمي إليه</w:t>
      </w:r>
    </w:p>
    <w:p w14:paraId="3F3C799B" w14:textId="77777777" w:rsidR="004006BD" w:rsidRDefault="00000000">
      <w:r>
        <w:t>يبين جدول  معاملات الارتباط بين كل فقره من فقرات أبعاد استبيان الصلابه النفسيه والدرجه الكليه لفقراته، وأن جميع معاملات الارتباط المبينه داله إحصائيا عند مستوى دلاله ، وبذلك تعد فقرات جميع الأبعاد صادقه.</w:t>
      </w:r>
    </w:p>
    <w:p w14:paraId="0E11FE5C" w14:textId="77777777" w:rsidR="004006BD" w:rsidRDefault="00000000">
      <w:r>
        <w:t>الصدق البنائى:</w:t>
      </w:r>
    </w:p>
    <w:p w14:paraId="6357DB19" w14:textId="77777777" w:rsidR="004006BD" w:rsidRDefault="00000000">
      <w:r>
        <w:t>قامت الباحثه بحساب الصدق البنائى للمقياس من خلال إيجاد قيم معاملات الارتباط بين الدرجه الكليه ودرجه الأبعاد الفرعيه للمقياس على العينه الاستطلاعيه</w:t>
      </w:r>
    </w:p>
    <w:p w14:paraId="3C7D3974" w14:textId="77777777" w:rsidR="004006BD" w:rsidRDefault="00000000">
      <w:r>
        <w:t>جدول  معاملات الارتباط بين الدرجه الكليه ودرجات الأبعاد الفرعيه للمقياس</w:t>
      </w:r>
    </w:p>
    <w:p w14:paraId="2B11FC25" w14:textId="77777777" w:rsidR="004006BD" w:rsidRDefault="00000000">
      <w:r>
        <w:t>واتضح أن جميع معاملات الارتباط بين أبعاد المقياس وبين الدرجه الكليه له داله إحصائيا  عند مستوى  مما يدل على صدق مكونات المقياس، وبذلك أصبح المقياس في صورته النهائيه مكونا من عباره .</w:t>
      </w:r>
    </w:p>
    <w:p w14:paraId="6C02EB95" w14:textId="77777777" w:rsidR="004006BD" w:rsidRDefault="004006BD"/>
    <w:p w14:paraId="4714B2A8" w14:textId="77777777" w:rsidR="004006BD" w:rsidRDefault="00000000">
      <w:r>
        <w:t>File Name: علاقه الصلابه النفسيه بجوده الحياه لدى الممرضات فى المستشفيات المدنيه والعسكريه</w:t>
      </w:r>
    </w:p>
    <w:p w14:paraId="0016B6DE" w14:textId="77777777" w:rsidR="004006BD" w:rsidRDefault="00000000">
      <w:r>
        <w:t>Header: مقياس جوده الحياه لدى العاملين بالتمريض + وصف المقياس في صورته الأوليه :</w:t>
      </w:r>
    </w:p>
    <w:p w14:paraId="02722257" w14:textId="77777777" w:rsidR="004006BD" w:rsidRDefault="00000000">
      <w:r>
        <w:lastRenderedPageBreak/>
        <w:t>Content:</w:t>
      </w:r>
    </w:p>
    <w:p w14:paraId="6F9C2637" w14:textId="77777777" w:rsidR="004006BD" w:rsidRDefault="00000000">
      <w:r>
        <w:t>وضع هذا المقياس منظمه الصحه العالميه ليقدم بروفيل مختصر عن مستوى الجوده السائد في حياه الفرد، ويتكون مقياس جوده الحياه من بند في شكله الأصلي وآخر مختص، تم إعداد هو تكييفه في دوله ،تحت إشراف منظمه الصحه العالميه WHO، حيث يسمح في صورته المطوله بتقدير  ميادين لجوده الحياه وهي: الصحه الجسميه، والصحه النفسيه ، والاستقلاليه ، والعلاقات الاجتماعيه ، والمحيط ، والجانب الروحي.</w:t>
      </w:r>
    </w:p>
    <w:p w14:paraId="547305D5" w14:textId="77777777" w:rsidR="004006BD" w:rsidRDefault="00000000">
      <w:r>
        <w:t>أما النسخه المختصره فتتكون من 26 بندا وسؤال، أما النسخه العربيه فكانت من تعريب أرنوط ، حيث قامت بترجمتها ثم عرضها على المختصين في علم النفس لتحكيمها بجامعه أم القرى بالسعوديه، ووصلت الصوره النهائيه للمقياس إلى عباره وكان صدقه وثباته عاليا حيث بلغ (85%).</w:t>
      </w:r>
    </w:p>
    <w:p w14:paraId="5BB39BC3" w14:textId="77777777" w:rsidR="004006BD" w:rsidRDefault="004006BD"/>
    <w:p w14:paraId="146B6A73" w14:textId="77777777" w:rsidR="004006BD" w:rsidRDefault="00000000">
      <w:r>
        <w:t>File Name: علاقه الصلابه النفسيه بجوده الحياه لدى الممرضات فى المستشفيات المدنيه والعسكريه</w:t>
      </w:r>
    </w:p>
    <w:p w14:paraId="77DF72C0" w14:textId="77777777" w:rsidR="004006BD" w:rsidRDefault="00000000">
      <w:r>
        <w:t>Header: مقياس جوده الحياه لدى العاملين بالتمريض + التعديلات التي تم إدخالها على المقياس:</w:t>
      </w:r>
    </w:p>
    <w:p w14:paraId="524219B3" w14:textId="77777777" w:rsidR="004006BD" w:rsidRDefault="00000000">
      <w:r>
        <w:t>Content:</w:t>
      </w:r>
    </w:p>
    <w:p w14:paraId="4CE0BBDF" w14:textId="77777777" w:rsidR="004006BD" w:rsidRDefault="00000000">
      <w:r>
        <w:t>قامت الباحثه بإدخال بعض التعديلات على الصوره النهائيه المعربه لمقياس جوده الحياه، وقد تمثلت هذه التعديلات في الآتي:</w:t>
      </w:r>
    </w:p>
    <w:p w14:paraId="64943DAA" w14:textId="77777777" w:rsidR="004006BD" w:rsidRDefault="00000000">
      <w:r>
        <w:t>تحويل صيغ عبارات المقياس من الشكل الاستفهامي إلى الشكل الخبري.</w:t>
      </w:r>
    </w:p>
    <w:p w14:paraId="260E92ED" w14:textId="77777777" w:rsidR="004006BD" w:rsidRDefault="00000000">
      <w:r>
        <w:t>تعديل مفاتيح الأسئله بحيث أصبحت  بتدرج ثلاثي بحيث.</w:t>
      </w:r>
    </w:p>
    <w:p w14:paraId="182764B8" w14:textId="77777777" w:rsidR="004006BD" w:rsidRDefault="00000000">
      <w:r>
        <w:t>وضع أبعاد لعبارات المقياس بحيث يكون كل بعد معبر عن مجموعه محدده من العبارات.</w:t>
      </w:r>
    </w:p>
    <w:p w14:paraId="3A4F996C" w14:textId="77777777" w:rsidR="004006BD" w:rsidRDefault="004006BD"/>
    <w:p w14:paraId="1ABD8F04" w14:textId="77777777" w:rsidR="004006BD" w:rsidRDefault="00000000">
      <w:r>
        <w:t>File Name: علاقه الصلابه النفسيه بجوده الحياه لدى الممرضات فى المستشفيات المدنيه والعسكريه</w:t>
      </w:r>
    </w:p>
    <w:p w14:paraId="75244A91" w14:textId="77777777" w:rsidR="004006BD" w:rsidRDefault="00000000">
      <w:r>
        <w:t>Header: مقياس جوده الحياه لدى العاملين بالتمريض + عرض المقياس على المحكمين:</w:t>
      </w:r>
    </w:p>
    <w:p w14:paraId="0C4D8CC6" w14:textId="77777777" w:rsidR="004006BD" w:rsidRDefault="00000000">
      <w:r>
        <w:t>Content:</w:t>
      </w:r>
    </w:p>
    <w:p w14:paraId="161E3138" w14:textId="77777777" w:rsidR="004006BD" w:rsidRDefault="00000000">
      <w:r>
        <w:t>قامت الباحثه بعرض المقياس على مجموعه من الساده الأساتذه المحكمين، ترتب عليها وجود بعض التعديلات البسيطه، وتم تنفيذ التعديلات المطلوبه والتي تمثلت في استبدال لبعض الكلمات داخل العبارات.</w:t>
      </w:r>
    </w:p>
    <w:p w14:paraId="1F52E80B" w14:textId="77777777" w:rsidR="004006BD" w:rsidRDefault="004006BD"/>
    <w:p w14:paraId="4A9CB866" w14:textId="77777777" w:rsidR="004006BD" w:rsidRDefault="00000000">
      <w:r>
        <w:t>File Name: علاقه الصلابه النفسيه بجوده الحياه لدى الممرضات فى المستشفيات المدنيه والعسكريه</w:t>
      </w:r>
    </w:p>
    <w:p w14:paraId="795B090D" w14:textId="77777777" w:rsidR="004006BD" w:rsidRDefault="00000000">
      <w:r>
        <w:t>Header: مقياس جوده الحياه لدى العاملين بالتمريض + الخصائص السيكومتريه لمقياس جوده الحياه لدى العاملين بالتمريض:</w:t>
      </w:r>
    </w:p>
    <w:p w14:paraId="34773C6C" w14:textId="77777777" w:rsidR="004006BD" w:rsidRDefault="00000000">
      <w:r>
        <w:t>Content:</w:t>
      </w:r>
    </w:p>
    <w:p w14:paraId="5D55C915" w14:textId="77777777" w:rsidR="004006BD" w:rsidRDefault="00000000">
      <w:r>
        <w:t>ثبات المقياس</w:t>
      </w:r>
    </w:p>
    <w:p w14:paraId="3F102044" w14:textId="77777777" w:rsidR="004006BD" w:rsidRDefault="00000000">
      <w:r>
        <w:t>قامت الباحثه بحساب ثبات مقياس جوده الحياه لدى العاملين بالتمريض بطريقتين هما: طريقه ألفا كرونباخ وطريقه التجزئه النصفيه، وذلك على النحو التالي:</w:t>
      </w:r>
    </w:p>
    <w:p w14:paraId="68B2B149" w14:textId="77777777" w:rsidR="004006BD" w:rsidRDefault="00000000">
      <w:r>
        <w:lastRenderedPageBreak/>
        <w:t>طريقه ألفا كرونباخ: حيث قامت الباحثه بحساب ثبات مقياس جوده الحياه على أفراد العينه الاستطلاعيه البالغ عددها من العاملين بالتمريض من خلال إيجاد معامل ألفا كرونباخ، وطريقه التجزئه النصفيه: قامت الباحثه بتطبيق المقياس مره واحده، ثم قامت بتقسيم الاختبار إلى جزئيين متساويين، بحيث يحتوى أحد الجزئيين على العبارات الفرديه، ويحتوي الجزء الثاني على العبارات الزوجيه ، ثم تم قياس معامل الارتباط بين الجزئيين باستخدام معامل ارتباط بيرسون كما يتضح من جدول(4):</w:t>
      </w:r>
    </w:p>
    <w:p w14:paraId="2A481C88" w14:textId="77777777" w:rsidR="004006BD" w:rsidRDefault="00000000">
      <w:r>
        <w:t xml:space="preserve">جدول  ثبات مقياس جوده الحياه لدى العاملين بالتمريض وفقا لطريقه ألفا كرونباخ والتجزئه النصفيه </w:t>
      </w:r>
    </w:p>
    <w:p w14:paraId="2B7B4D2C" w14:textId="77777777" w:rsidR="004006BD" w:rsidRDefault="00000000">
      <w:r>
        <w:t>داله عند مستوى (0.01)</w:t>
      </w:r>
    </w:p>
    <w:p w14:paraId="344C5A91" w14:textId="77777777" w:rsidR="004006BD" w:rsidRDefault="00000000">
      <w:r>
        <w:t>ويتضح من جدول  أن معاملات ألفا كرونباخ ومعامل الثبات بالتجزئه النصفيه لأبعاد المقياس والدرجه الكليه مقبوله، مما يعنى إن المقياس يتسم بقدر معقول من الثبات.</w:t>
      </w:r>
    </w:p>
    <w:p w14:paraId="703B2E63" w14:textId="77777777" w:rsidR="004006BD" w:rsidRDefault="00000000">
      <w:r>
        <w:t>صدق المقياس</w:t>
      </w:r>
    </w:p>
    <w:p w14:paraId="296F7145" w14:textId="77777777" w:rsidR="004006BD" w:rsidRDefault="00000000">
      <w:r>
        <w:t>قامت الباحثه بالتأكد من صدق المقياس وصلاحيته للتطبيق من خلال نوعين من الصدق:</w:t>
      </w:r>
    </w:p>
    <w:p w14:paraId="33592DB9" w14:textId="77777777" w:rsidR="004006BD" w:rsidRDefault="00000000">
      <w:r>
        <w:t>صدق المحكمين:</w:t>
      </w:r>
    </w:p>
    <w:p w14:paraId="7F3BDAE2" w14:textId="77777777" w:rsidR="004006BD" w:rsidRDefault="00000000">
      <w:r>
        <w:t>قامت الباحثه بعرض المقياس على عدد  من الأساتذه المحكمين من المتخصصين فى مجال علم النفس والصحه النفسيه، حيث تم تعديل بعض العبارات تمهيدا لتطبيقه على عينه الدراسه، وأصبح مجموع العبارات بعد التعديل عباره.</w:t>
      </w:r>
    </w:p>
    <w:p w14:paraId="364917A6" w14:textId="77777777" w:rsidR="004006BD" w:rsidRDefault="00000000">
      <w:r>
        <w:t>الصدق التمييزي:</w:t>
      </w:r>
    </w:p>
    <w:p w14:paraId="2D1D0569" w14:textId="77777777" w:rsidR="004006BD" w:rsidRDefault="00000000">
      <w:r>
        <w:t>تحققت الباحثه من الصدق التمييزي بحساب المقارنه الطرفيه بين المجموعتين طرفي المقياس من الممرضين والممرضات ، حيث تم حساب قيمه "ت" لدلاله الفروق بين المتوسطات لدرجات 27% الأعلى من الوسيط، وال 27% الأدنى من الوسيط ، ويوضح ذلك جدول (5):</w:t>
      </w:r>
    </w:p>
    <w:p w14:paraId="4D655945" w14:textId="77777777" w:rsidR="004006BD" w:rsidRDefault="00000000">
      <w:r>
        <w:t xml:space="preserve">جدول  الصدق التمييزي لمقياس جوده الحياه لدى العاملين بالتمريض </w:t>
      </w:r>
    </w:p>
    <w:p w14:paraId="441E9AE3" w14:textId="77777777" w:rsidR="004006BD" w:rsidRDefault="00000000">
      <w:r>
        <w:t>تشير نتائج جدول  إلى وجود فروق داله إحصائيا بين المجموعتين عند مستوى  وذلك بالنسبه للدرجه الكليه للمقياس، مما يشير إلى القدره المرتفعه للمقياس على التمييز بين طرفي السمه من المجموعتين، حيث بلغت قيمه ت عند مستوى دلاله(0,01).</w:t>
      </w:r>
    </w:p>
    <w:p w14:paraId="6528C2BD" w14:textId="77777777" w:rsidR="004006BD" w:rsidRDefault="00000000">
      <w:r>
        <w:t>الاتساق الداخلي لمقياس جوده الحياه لدى العاملين بالتمريض:</w:t>
      </w:r>
    </w:p>
    <w:p w14:paraId="67C3C96A" w14:textId="77777777" w:rsidR="004006BD" w:rsidRDefault="00000000">
      <w:r>
        <w:t>قامت الباحثه بحساب قيم معاملات الارتباط بين درجه المفحوصين على البند والدرجه الكليه على البعد، ويوضح جدول قيم معاملات الارتباط بين درجه المفحوصين على البند والدرجه الكليه على أبعاد مقياس جوده الحياه لدى العاملين بالتمريض:</w:t>
      </w:r>
    </w:p>
    <w:p w14:paraId="5D12D1E8" w14:textId="77777777" w:rsidR="004006BD" w:rsidRDefault="00000000">
      <w:r>
        <w:t xml:space="preserve">جدول  معامل الارتباط بين كل عباره من عبارات مقياس جوده الحياه </w:t>
      </w:r>
    </w:p>
    <w:p w14:paraId="360B886C" w14:textId="77777777" w:rsidR="004006BD" w:rsidRDefault="00000000">
      <w:r>
        <w:t>داله عند مستوى (0.01)</w:t>
      </w:r>
    </w:p>
    <w:p w14:paraId="737D7A96" w14:textId="77777777" w:rsidR="004006BD" w:rsidRDefault="00000000">
      <w:r>
        <w:t>يتضح من جدول  أن جميع عبارات مقياس جوده الحياه لدى العاملين بالتمريض داله إحصائيا عند مستوى دلاله ، مما يؤكد على الاتساق الداخلي للمقياس، كما قامت الباحثه بحساب الاتساق الداخلي عن طريق ارتباط كل فقره بالبعد الذي تنتمي إليه، وجدول  يوضح النتائج التي توصلت إليها الباحثه:</w:t>
      </w:r>
    </w:p>
    <w:p w14:paraId="2FD4C727" w14:textId="77777777" w:rsidR="004006BD" w:rsidRDefault="00000000">
      <w:r>
        <w:t>جدول  معاملات الارتباط بين عبارات كل بعد والدرجه الكليه للبعد لمقياس جوده الحياه</w:t>
      </w:r>
    </w:p>
    <w:p w14:paraId="10E8E3FC" w14:textId="77777777" w:rsidR="004006BD" w:rsidRDefault="00000000">
      <w:r>
        <w:t xml:space="preserve"> داله عند مستوى (0.01)</w:t>
      </w:r>
    </w:p>
    <w:p w14:paraId="517EF298" w14:textId="77777777" w:rsidR="004006BD" w:rsidRDefault="00000000">
      <w:r>
        <w:lastRenderedPageBreak/>
        <w:t>يتضح من جدول  أن جميع قيم معامل الارتباط بين عبارات كل بعد والدرجه الكليه للبعد كانت داله عند مستوى دلاله، والذي يؤكد الاتساق الداخلي لأبعاد المقياس، كما تم حساب الارتباط بين الأبعاد الفرعيه والدرجه الكليه للمقياس وكانت النتائج كما بجدول (8):</w:t>
      </w:r>
    </w:p>
    <w:p w14:paraId="0E2D85F7" w14:textId="77777777" w:rsidR="004006BD" w:rsidRDefault="00000000">
      <w:r>
        <w:t xml:space="preserve">جدول  معامل الارتباط بين أبعاد مقياس جوده الحياه والدرجه الكليه للمقياس </w:t>
      </w:r>
    </w:p>
    <w:p w14:paraId="037918EB" w14:textId="77777777" w:rsidR="004006BD" w:rsidRDefault="00000000">
      <w:r>
        <w:t>داله عند مستوى (0.01)</w:t>
      </w:r>
    </w:p>
    <w:p w14:paraId="57BDAE16" w14:textId="77777777" w:rsidR="004006BD" w:rsidRDefault="00000000">
      <w:r>
        <w:t>يتضح من جدول أن معاملات الارتباط بين أبعاد المقياس والدرجه الكليه للمقياس كلها داله عند مستوى ؛ مما يعني أن هناك اتساقا بين الدرجه الكليه على البعد والدرجه الكليه للمقياس، مما يدل على تمتع المقياس باتساق داخلي مقبول.</w:t>
      </w:r>
    </w:p>
    <w:p w14:paraId="22CC5D1B" w14:textId="77777777" w:rsidR="004006BD" w:rsidRDefault="00000000">
      <w:r>
        <w:t>وصف مقياس جوده الحياه لدى العاملين بالتمريض في صورته النهائيه:</w:t>
      </w:r>
    </w:p>
    <w:p w14:paraId="151CA9DB" w14:textId="77777777" w:rsidR="004006BD" w:rsidRDefault="00000000">
      <w:r>
        <w:t>تكون المقياس في صورته النهائيه من  عباره، ممثله في سته أبعاد فرعيه، حيث تضمن البعد الأول المتمثل في "الصحه الجسميه " عبارات بأرقام ، وبذلك تكون الدرجه الصغرى  والدرجه الكبرى ، وتضمن البعد الثاني المتمثل في "الصحه النفسيه " عبارات بأرقام ، وبذلك تكون الدرجه الصغرى  والدرجه الكبرى ، وتضمن البعد الثالث المتمثل في "جوده الحياه العامه"  عبارات بأرقام ، وبذلك تكون الدرجه الصغرى  والدرجه الكبرى ، وتضمن البعد الرابع المتمثل فى " الرضا عن الحياه" عبارات بأرقام ، وبذلك تكون الدرجه الصغرى  والدرجه الكبرى ، وتضمن البعد الخامس المتمثل في " الشعور بالسعاده " عبارات بأرقام ، وبذلك تكون الدرجه الصغرى  والدرجه الكبرى ،وتضمن البعد السادس المتمثل في "العلاقات الأسريه الاجتماعيه" عبارات بأرقام ، وبذلك تكون الدرجه الصغرى  والدرجه الكبرى ، وتكون الدرجه الصغرى للمقياس ككل  والدرجه الكبرى (78).</w:t>
      </w:r>
    </w:p>
    <w:p w14:paraId="07ACF042" w14:textId="77777777" w:rsidR="004006BD" w:rsidRDefault="004006BD"/>
    <w:p w14:paraId="1089C236" w14:textId="77777777" w:rsidR="004006BD" w:rsidRDefault="00000000">
      <w:r>
        <w:t>File Name: علاقه الصلابه النفسيه بجوده الحياه لدى الممرضات فى المستشفيات المدنيه والعسكريه</w:t>
      </w:r>
    </w:p>
    <w:p w14:paraId="0FEC47DE" w14:textId="77777777" w:rsidR="004006BD" w:rsidRDefault="00000000">
      <w:r>
        <w:t>Header: المعالجات الإحصائيه :</w:t>
      </w:r>
    </w:p>
    <w:p w14:paraId="768DD69A" w14:textId="77777777" w:rsidR="004006BD" w:rsidRDefault="00000000">
      <w:r>
        <w:t>Content:</w:t>
      </w:r>
    </w:p>
    <w:p w14:paraId="3A6ED2AC" w14:textId="77777777" w:rsidR="004006BD" w:rsidRDefault="00000000">
      <w:r>
        <w:t>تم استخدام برنامج الحزمه الإحصائيه للعلوم الاجتماعيه فى تحليل نتائج الدراسه “SPSS” مستخدمه كل من معامل الارتباط وأسلوب “TTest” ، والمتوسطات الحسابيه والانحرافات المعياريه.</w:t>
      </w:r>
    </w:p>
    <w:p w14:paraId="4894ECB9" w14:textId="77777777" w:rsidR="004006BD" w:rsidRDefault="004006BD"/>
    <w:p w14:paraId="144A3FB0" w14:textId="77777777" w:rsidR="004006BD" w:rsidRDefault="00000000">
      <w:r>
        <w:t>File Name: علاقه الصلابه النفسيه بجوده الحياه لدى الممرضات فى المستشفيات المدنيه والعسكريه</w:t>
      </w:r>
    </w:p>
    <w:p w14:paraId="7F7A0B8A" w14:textId="77777777" w:rsidR="004006BD" w:rsidRDefault="00000000">
      <w:r>
        <w:t>Header: نتائج البحث:</w:t>
      </w:r>
    </w:p>
    <w:p w14:paraId="0819ADB7" w14:textId="77777777" w:rsidR="004006BD" w:rsidRDefault="00000000">
      <w:r>
        <w:t>Content:</w:t>
      </w:r>
    </w:p>
    <w:p w14:paraId="5C29ED44" w14:textId="77777777" w:rsidR="004006BD" w:rsidRDefault="00000000">
      <w:r>
        <w:t>الفرض الأول ينص على: توجد علاقه ارتباطيه داله إحصائيه بين الصلابه النفسيه وجوده الحياه لدى الممرضات في نوعي التمريض .</w:t>
      </w:r>
    </w:p>
    <w:p w14:paraId="4F8034DA" w14:textId="77777777" w:rsidR="004006BD" w:rsidRDefault="00000000">
      <w:r>
        <w:t>للتحقق من صحه هذا الفرض قامت الباحثه بإجراء اختبار بيرسون Pearson Correlation وذلك كما هو مبين فى جدول(9):</w:t>
      </w:r>
    </w:p>
    <w:p w14:paraId="04785F4C" w14:textId="77777777" w:rsidR="004006BD" w:rsidRDefault="00000000">
      <w:r>
        <w:t>جدول  : معاملات الارتباط بين أبعاد الصلابه النفسيه وجوده الحياه لدى الممرضات.</w:t>
      </w:r>
    </w:p>
    <w:p w14:paraId="18ECA0C2" w14:textId="77777777" w:rsidR="004006BD" w:rsidRDefault="004006BD"/>
    <w:p w14:paraId="48DFE427" w14:textId="77777777" w:rsidR="004006BD" w:rsidRDefault="00000000">
      <w:r>
        <w:lastRenderedPageBreak/>
        <w:t>File Name: علاقه الصلابه النفسيه بجوده الحياه لدى الممرضات فى المستشفيات المدنيه والعسكريه</w:t>
      </w:r>
    </w:p>
    <w:p w14:paraId="5040966A" w14:textId="77777777" w:rsidR="004006BD" w:rsidRDefault="00000000">
      <w:r>
        <w:t>Header: داله عند 0,01 *داله عند 0,05</w:t>
      </w:r>
    </w:p>
    <w:p w14:paraId="58D75013" w14:textId="77777777" w:rsidR="004006BD" w:rsidRDefault="00000000">
      <w:r>
        <w:t>Content:</w:t>
      </w:r>
    </w:p>
    <w:p w14:paraId="5727D480" w14:textId="77777777" w:rsidR="004006BD" w:rsidRDefault="00000000">
      <w:r>
        <w:t>وتشير هذه النتيجه إلى وجود علاقه ارتباطيه موجبه داله إحصائيا بين الصلابه النفسيه بأبعادها وجوده الحياه بأبعادها لدى الممرضات بنوعي التمريض؛ حيث كانت جميع معاملات الارتباط بينهما داله عندن مستوى  ما يشير إلى قوه العلاقه بينهما، أى أنه كلما ارتفع الصلابه النفسيه كلما ازدادت جوده الحياه لديهن، وترى الباحثه أن هذه النتيجه منطقيه؛ حيث إن التمتع بالصلابه النفسيه يؤثر على حياه الممرضه وخبراتها وينعكس على خبراتها وصحتها، كما تتيح لها تحمل مسئوليه الأحداث ومواجهه ظروف العمل الشاقه، والقدره على التحكم والتحدي خصوصا  في ظروف العمل الطارئه، مما يفسر ارتفاع جوده الحياه لديهن في الحاله الجسميه والنفسيه وقدرتهن على التعامل مع الضغوط المفاجئه والتي تطرأ خاصه على العمل، مع الرضا عن الحياه وتقييمهن لنوعيه العمل الذي يقمن به مما ينعكس بالإيجاب على جوده الحياه بشكل عام لديهن، وهذا ما اتفقت به دراسه Pourakari,  التي أشارت إلى وجود علاقه ارتباطيه إيجابيه بين التمتع بالصلابه النفسيه وجوده الحياه مما كان له الأثر في خفض قلق الموت لدى الممرضات، كما اتفقت معها نتائج دراسه Zeinali,  التي أشارت إلى وجود علاقه إيجابيه بين الصلابه النفسيه وجوده الحياه لدى الممرضات وأن جوده الحياه للممرضات تزداد من خلال زياده الصلابه النفسيه والموقع الداخلي للسيطره والانفتاح وتقليل العصبيه .</w:t>
      </w:r>
    </w:p>
    <w:p w14:paraId="2E10060C" w14:textId="77777777" w:rsidR="004006BD" w:rsidRDefault="00000000">
      <w:r>
        <w:t>الفرض الثانى ينص على:" توجد فروق ذات دلاله إحصائيه بين الممرضات في الصلابه النفسيه تعزى للفئه العمريه في نوعي التمريض .</w:t>
      </w:r>
    </w:p>
    <w:p w14:paraId="37C4C224" w14:textId="77777777" w:rsidR="004006BD" w:rsidRDefault="00000000">
      <w:r>
        <w:t>للتحقق من صحه هذا الفرض قامت الباحثه بحساب قيمه "ت" بين متوسطى درجات الممرضات  على مقياس الصلابه النفسيه لدى أفراد عينه الدراسه، البالغ عددها  ممرضه ، ويوضح جدول  قيمه "ت".</w:t>
      </w:r>
    </w:p>
    <w:p w14:paraId="1258B95F" w14:textId="77777777" w:rsidR="004006BD" w:rsidRDefault="00000000">
      <w:r>
        <w:t>جدول : دلاله الفرق بين متوسطى درجات الممرضات  على مقياس الصلابه النفسيه وأبعادها تبعا لمتغير الفئه العمريه .</w:t>
      </w:r>
    </w:p>
    <w:p w14:paraId="70CC2044" w14:textId="77777777" w:rsidR="004006BD" w:rsidRDefault="00000000">
      <w:r>
        <w:t>يتضح من جدول ؛ أن كل قيم "ت" لكل من الدرجه الكليه والأبعاد الفرعيه للصلابه النفسيه في نوعي التمريض داله عند ، ما يشير إلى وجود فروق داله إحصائيا لصالح الفئه العمريه  سنه، مما يعني أن الفئه الأكبر عمرا يتمتعن بصلابه نفسيه أكبر من الأقل عمرا، مما يعني قبول الفرض القائل في الصلابه النفسيه تعزى للفئه العمريه في نوعي التمريض .</w:t>
      </w:r>
    </w:p>
    <w:p w14:paraId="61FEB7BA" w14:textId="77777777" w:rsidR="004006BD" w:rsidRDefault="00000000">
      <w:r>
        <w:t>وتفسر الباحثه هذه النتيجه بأن الممرضات الأكبر عمرا قد تكيفوا مع الصعوبات وضغوط العمل بشكل أكبر من الأصغر عمرا كما يزداد لديهن الالتزام بواجبات العمل والتحكم في انفعالاتهن الناتجه عن الضغوط المهنيه فيما يتحسن الأمر لديهن إل التحدي للوصول لمستوى أعلى من إتقان العمل في ظل الظروف الطارئه التي يفرضها عليهن عملهن كممرضات وهذا في نوعي التمريض العسكري والمدني، وتتفق هذه النتائج مع نتائج دراسه عبده  التي أشارت إلى وجود فروق داله إحصائيا في الصلابه النفسيه لصالح العمر الأكبر .</w:t>
      </w:r>
    </w:p>
    <w:p w14:paraId="03DB517C" w14:textId="77777777" w:rsidR="004006BD" w:rsidRDefault="00000000">
      <w:r>
        <w:t>ولكنها اختلفت مع نتائج دراسه التومي  ودراسه كمشي  التي أشارت نتائجها إلى عدم وجود فروق بين الممرضات في الصلابه النفسيه تبعا للفئه العمريه، ونتائج دراسه Sindik, et al.,  التي أظهرت نتائجها وجود علاقه عكسيه بين التمتع بالصلابه النفسيه والعمر أي أن الفئه العمريه الأكبر سنا تقل لديهم الصلابه النفسيه.</w:t>
      </w:r>
    </w:p>
    <w:p w14:paraId="0FD1BFA4" w14:textId="77777777" w:rsidR="004006BD" w:rsidRDefault="00000000">
      <w:r>
        <w:t>الفرض الثالث ينص على:" توجد فروق ذات دلاله إحصائيه بين الممرضات في جوده الحياه تعزى للفئه العمريه في نوعي التمريض .</w:t>
      </w:r>
    </w:p>
    <w:p w14:paraId="7CB1B5E4" w14:textId="77777777" w:rsidR="004006BD" w:rsidRDefault="00000000">
      <w:r>
        <w:t>للتحقق من صحه هذا الفرض قامت الباحثه بحساب قيمه "ت" بين متوسطى درجات الممرضات  على مقياس جوده الحياه لدى أفراد عينه الدراسه، البالغ عددها  ممرضه ، ويوضح جدول  قيمه "ت".</w:t>
      </w:r>
    </w:p>
    <w:p w14:paraId="489BD853" w14:textId="77777777" w:rsidR="004006BD" w:rsidRDefault="00000000">
      <w:r>
        <w:t>جدول : دلاله الفرق بين متوسطى درجات الممرضات  على مقياس جوده الحياه وأبعادها تبعا لمتغير الفئه العمريه .</w:t>
      </w:r>
    </w:p>
    <w:p w14:paraId="1DC6C298" w14:textId="77777777" w:rsidR="004006BD" w:rsidRDefault="00000000">
      <w:r>
        <w:lastRenderedPageBreak/>
        <w:t>يتضح من جدول ؛ أن كل قيم "ت" لكل من الدرجه الكليه والأبعاد الفرعيه جوده الحياه في نوعي التمريض داله عند  في أبعاد الصحه الجسميه والصحه النفسيه والرضا عن الحياه والدرجه الكليه، بينما كانت داله إحصائيا عن مستوى  في جوده الحياه العامه والشعور بالسعاده والعلاقات الأسريه والاجتماعيه ما يشير إلى وجود فروق داله إحصائيا لصالح الفئه العمريه  سنه، مما يعني أن الفئه الأكبر عمرا يتمتعن بجوده حياه أكبر من الأقل عمرا، مما يعني قبول الفرض القائل في أن هناك فروق داله إحصائيا في جوده الحياه لدى الممرضات تعزى للفئه العمريه في نوعي التمريض .</w:t>
      </w:r>
    </w:p>
    <w:p w14:paraId="6D23FDE9" w14:textId="77777777" w:rsidR="004006BD" w:rsidRDefault="00000000">
      <w:r>
        <w:t>وتفسر الباحثه هذه النتيجه بأن الممرضات الأكبر عمرا لديهن إحساس بالسعاده والرضا فى ضوء ظروف الحياه الحاليه والضغوط المهنيه الطارئه والمتزايده، وإنها تتأثر بإحداث الحياه وهي انعكاس للمستوى النفسي ونوعيته، وتحقق التوافق النفسي لديهن غير تحقيقها لذاتها، بحيث تصبح الحياه أكثر ثراء وذات معنى بالنسبه لها، فمن حقها الاستمتاع بالحياه الجيده لتصبح الحياه أكثر ثراء في المعنى بالنسبه لها، فمن حقها الاستمتاع بالحياه الجيده إلى أقصى درجه ممكنه، وتتفق هذه النتائج مع نتائج دراسه سحبان ، ودراسه Naz, et al., التي أشارت إلى وجود فروق داله إحصائيا في جوده الحياه لصالح العمر الأكبر.</w:t>
      </w:r>
    </w:p>
    <w:p w14:paraId="18D0B26E" w14:textId="77777777" w:rsidR="004006BD" w:rsidRDefault="00000000">
      <w:r>
        <w:t>ولكنها اختلفت مع نتائج دراسه مأمون وبوعافيه  التي أشارت نتائجها إلى عدم وجود فروق بين الممرضات في جوده الحياه تبعا للفئه العمريه.</w:t>
      </w:r>
    </w:p>
    <w:p w14:paraId="1959F743" w14:textId="77777777" w:rsidR="004006BD" w:rsidRDefault="004006BD"/>
    <w:p w14:paraId="2B6F7BE4" w14:textId="77777777" w:rsidR="004006BD" w:rsidRDefault="00000000">
      <w:r>
        <w:t>File Name: علاقه الصلابه النفسيه بجوده الحياه لدى الممرضات فى المستشفيات المدنيه والعسكريه</w:t>
      </w:r>
    </w:p>
    <w:p w14:paraId="6EF0964B" w14:textId="77777777" w:rsidR="004006BD" w:rsidRDefault="00000000">
      <w:r>
        <w:t>Header: توصيات الدراسه:</w:t>
      </w:r>
    </w:p>
    <w:p w14:paraId="1EC2AB7E" w14:textId="77777777" w:rsidR="004006BD" w:rsidRDefault="00000000">
      <w:r>
        <w:t>Content:</w:t>
      </w:r>
    </w:p>
    <w:p w14:paraId="2D39B826" w14:textId="77777777" w:rsidR="004006BD" w:rsidRDefault="00000000">
      <w:r>
        <w:t>في ضوء إجراءات الدراسه الحاليه، وما توصلت إليها الباحثه من نتائج، وما قدمتها من تفسيرات، وما وجهتها من صعوبات خلال تطبيق الدراسه، فإنها تقترح بعض التوصيات التربويه:</w:t>
      </w:r>
    </w:p>
    <w:p w14:paraId="1A5A4633" w14:textId="77777777" w:rsidR="004006BD" w:rsidRDefault="00000000">
      <w:r>
        <w:t>التدريب علي استراتيجيات الصلابه النفسيه لما لها من دور فعال للمرضات مما يساعدهم على مواجهه ضغوط العمل.</w:t>
      </w:r>
    </w:p>
    <w:p w14:paraId="1443D571" w14:textId="77777777" w:rsidR="004006BD" w:rsidRDefault="00000000">
      <w:r>
        <w:t>تقديم البرامج الإرشاديه للممرضات من خلال المتخصصين في المجال.</w:t>
      </w:r>
    </w:p>
    <w:p w14:paraId="09600B66" w14:textId="77777777" w:rsidR="004006BD" w:rsidRDefault="00000000">
      <w:r>
        <w:t>الاهتمام بالأنشطه التي ترفع من جوده الحياه لدى الممرضات مما يتيح لهم رفع الأداء المهني بشكل أفضل.</w:t>
      </w:r>
    </w:p>
    <w:p w14:paraId="44A1F623" w14:textId="77777777" w:rsidR="004006BD" w:rsidRDefault="00000000">
      <w:r>
        <w:t>عقد الدورات التدريبيه الإرشاديه للعاملين بالمجال الطبي لمساعدتهم على مواجهه الضغوط المهنيه الطارئه والمتزايده في ظل الظروف الصحيه الحاليه.</w:t>
      </w:r>
    </w:p>
    <w:p w14:paraId="146C6B64" w14:textId="77777777" w:rsidR="004006BD" w:rsidRDefault="004006BD"/>
    <w:p w14:paraId="1E60AA88" w14:textId="77777777" w:rsidR="004006BD" w:rsidRDefault="00000000">
      <w:r>
        <w:t>File Name: علاقه الصلابه النفسيه بجوده الحياه لدى الممرضات فى المستشفيات المدنيه والعسكريه</w:t>
      </w:r>
    </w:p>
    <w:p w14:paraId="7D7AD6A7" w14:textId="77777777" w:rsidR="004006BD" w:rsidRDefault="00000000">
      <w:r>
        <w:t>Header: بحوث مقترحه:</w:t>
      </w:r>
    </w:p>
    <w:p w14:paraId="6C89CE29" w14:textId="77777777" w:rsidR="004006BD" w:rsidRDefault="00000000">
      <w:r>
        <w:t>Content:</w:t>
      </w:r>
    </w:p>
    <w:p w14:paraId="7DB6E0B8" w14:textId="77777777" w:rsidR="004006BD" w:rsidRDefault="00000000">
      <w:r>
        <w:t>تقدم الباحثه فيما يلي بعض البحوث المقترحه في ضوء ما توصلت له نتائج الدراسه:</w:t>
      </w:r>
    </w:p>
    <w:p w14:paraId="6BD7ED59" w14:textId="77777777" w:rsidR="004006BD" w:rsidRDefault="00000000">
      <w:r>
        <w:t>برنامج إرشادي لتحسين الصلابه النفسيه لخفض الضغوط المهنيه لدى الممرضات.</w:t>
      </w:r>
    </w:p>
    <w:p w14:paraId="55B96EEF" w14:textId="77777777" w:rsidR="004006BD" w:rsidRDefault="00000000">
      <w:r>
        <w:t>فعاليه استخدام الإرشاد بالمعنى لتحسين جوده الحياه والذكاء الروحي لدى الممرضات.</w:t>
      </w:r>
    </w:p>
    <w:p w14:paraId="45E1AD8D" w14:textId="77777777" w:rsidR="004006BD" w:rsidRDefault="00000000">
      <w:r>
        <w:t>فاعليه العلاج المعرفي السلوكي في تحسين الصلابه النفسيه وخفض اضطراب ما بعد الصدمه لدى الممرضات.</w:t>
      </w:r>
    </w:p>
    <w:p w14:paraId="6DEBD358" w14:textId="4BC10218" w:rsidR="004006BD" w:rsidRDefault="00000000" w:rsidP="006B1A04">
      <w:r>
        <w:lastRenderedPageBreak/>
        <w:t>فعاليه التدريب على مهارات التفكير الإيجابي لتحسين الصلابه النفسيه لدى الممرضات.</w:t>
      </w:r>
    </w:p>
    <w:sectPr w:rsidR="004006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0618357">
    <w:abstractNumId w:val="8"/>
  </w:num>
  <w:num w:numId="2" w16cid:durableId="79569927">
    <w:abstractNumId w:val="6"/>
  </w:num>
  <w:num w:numId="3" w16cid:durableId="1206483615">
    <w:abstractNumId w:val="5"/>
  </w:num>
  <w:num w:numId="4" w16cid:durableId="336269116">
    <w:abstractNumId w:val="4"/>
  </w:num>
  <w:num w:numId="5" w16cid:durableId="205409958">
    <w:abstractNumId w:val="7"/>
  </w:num>
  <w:num w:numId="6" w16cid:durableId="501160104">
    <w:abstractNumId w:val="3"/>
  </w:num>
  <w:num w:numId="7" w16cid:durableId="679739990">
    <w:abstractNumId w:val="2"/>
  </w:num>
  <w:num w:numId="8" w16cid:durableId="2038895772">
    <w:abstractNumId w:val="1"/>
  </w:num>
  <w:num w:numId="9" w16cid:durableId="130469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349A4"/>
    <w:rsid w:val="004006BD"/>
    <w:rsid w:val="006B1A0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3DC30B"/>
  <w14:defaultImageDpi w14:val="300"/>
  <w15:docId w15:val="{CD9EBDD9-2F0A-4E16-8E6B-28635746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6358</Words>
  <Characters>36242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2025-01-27T16:26:00Z</dcterms:modified>
  <cp:category/>
</cp:coreProperties>
</file>