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BDB7D" w14:textId="77777777" w:rsidR="0076326F" w:rsidRDefault="00000000">
      <w:r>
        <w:t xml:space="preserve">File Name: </w:t>
      </w:r>
      <w:proofErr w:type="spellStart"/>
      <w:r>
        <w:t>تطوير</w:t>
      </w:r>
      <w:proofErr w:type="spellEnd"/>
      <w:r>
        <w:t xml:space="preserve"> </w:t>
      </w:r>
      <w:proofErr w:type="spellStart"/>
      <w:r>
        <w:t>الأداء</w:t>
      </w:r>
      <w:proofErr w:type="spellEnd"/>
      <w:r>
        <w:t xml:space="preserve"> الأكاديمي لأعضاء هيئه التدريس بكليات التربيه</w:t>
      </w:r>
    </w:p>
    <w:p w14:paraId="0E101EC8" w14:textId="77777777" w:rsidR="0076326F" w:rsidRDefault="00000000">
      <w:r>
        <w:t>فى ضوء مدخل التؤامه الجامعيه</w:t>
      </w:r>
    </w:p>
    <w:p w14:paraId="1B79A65D" w14:textId="77777777" w:rsidR="0076326F" w:rsidRDefault="00000000">
      <w:r>
        <w:t>Header: مستخلص البحث:</w:t>
      </w:r>
    </w:p>
    <w:p w14:paraId="24F0111B" w14:textId="77777777" w:rsidR="0076326F" w:rsidRDefault="00000000">
      <w:r>
        <w:t>Content:</w:t>
      </w:r>
    </w:p>
    <w:p w14:paraId="28CD120D" w14:textId="77777777" w:rsidR="0076326F" w:rsidRDefault="00000000">
      <w:r>
        <w:t>هدف البحث إلى تطوير الأداء الأكاديمى لأعضاء هيئه التدريس بكليات التربيه فى ضوء مدخل التؤامه الجامعيه مع كليات إعداد المعلم فى بعض الدول المتقدمه، وذلك من خلال التعرف على أهم المتطلبات المؤسسيه والأكاديميه اللازم توافرها فى كليات التربيه لتحقيق ذلك،واستخدم المنهج الوصفى لتفسير وتحليل أهداف البحث، وأسلوب دلفاى كأداه بحثيه من خلال عينه قصديه من الخبراء بلغتخبيرا من القاده الجامعيين والأكاديميين بكليات التربيه من جامعات أسيوط وسوهاج والمنصوره وعين شمس وبنها. وبعد تطبيق ثلاث جولات من أسلوب دلفاى؛ كأحد أهم أساليب الدراسات المستقبليه، وتوصل البحث إلى تقديم مجموعه من المتطلبات المؤسسيه والأكاديميه اللازم توفرها فى كليات التربيه لتطويرالأداء الأكاديمى لأعضاء هيئه التدريس بكليات التربيه فى ضوء مدخل التؤامه الجامعيه مع كليات إعداد المعلم فى بعض الدول المتقدمه.</w:t>
      </w:r>
    </w:p>
    <w:p w14:paraId="5E3A3D02" w14:textId="77777777" w:rsidR="0076326F" w:rsidRDefault="00000000">
      <w:r>
        <w:t>كلمات مفتتاحيه:الأداء الأكاديمى لأعضاء هيئه التدريس مدخل التؤامه الجامعيه  متطلبات.</w:t>
      </w:r>
    </w:p>
    <w:p w14:paraId="7B437015" w14:textId="77777777" w:rsidR="0076326F" w:rsidRDefault="0076326F"/>
    <w:p w14:paraId="652FC738" w14:textId="77777777" w:rsidR="0076326F" w:rsidRDefault="00000000">
      <w:r>
        <w:t>File Name: تطوير الأداء الأكاديمي لأعضاء هيئه التدريس بكليات التربيه</w:t>
      </w:r>
    </w:p>
    <w:p w14:paraId="74FA9744" w14:textId="77777777" w:rsidR="0076326F" w:rsidRDefault="00000000">
      <w:r>
        <w:t>فى ضوء مدخل التؤامه الجامعيه</w:t>
      </w:r>
    </w:p>
    <w:p w14:paraId="4C8A096F" w14:textId="77777777" w:rsidR="0076326F" w:rsidRDefault="00000000">
      <w:r>
        <w:t>Header: Abstract:</w:t>
      </w:r>
    </w:p>
    <w:p w14:paraId="6698B95E" w14:textId="77777777" w:rsidR="0076326F" w:rsidRDefault="00000000">
      <w:r>
        <w:t>Content:</w:t>
      </w:r>
    </w:p>
    <w:p w14:paraId="0C0C4762" w14:textId="77777777" w:rsidR="0076326F" w:rsidRDefault="00000000">
      <w:r>
        <w:t>The research aimed to develop the academic performance of faculty members in the faculties of education, in the light of the entrance of University Twinning with the faculties of teacher preparation in some developed countries, by identifying the most important institutional and academic requirements necessary to be met in the faculties of education to achieve this, and used the descriptive approach to interpret and analyze the objectives of the research, and the Delphi method as a research tool, through an intentional sample of experts amounting to  experts from university leaders and academics in the faculties of education ,from the universities of Assiut, Sohag, Mansoura, Ain Shams and Banha. Tours of the Delphi method; as one of the most important methods of Future studies.</w:t>
      </w:r>
    </w:p>
    <w:p w14:paraId="4E1B3439" w14:textId="77777777" w:rsidR="0076326F" w:rsidRDefault="00000000">
      <w:r>
        <w:t>The research reached to provide a set of institutional and academic requirements necessary to be available in the faculties of education to develop the academic performance of faculty members in the faculties of education in light of the entrance of university twinning with the faculties of teacher preparation in some developed countries</w:t>
      </w:r>
    </w:p>
    <w:p w14:paraId="04AF3C56" w14:textId="77777777" w:rsidR="0076326F" w:rsidRDefault="00000000">
      <w:r>
        <w:t>Key Words: Academic Performance of Faculty Members, Entrance to University Twinning , Requirements.</w:t>
      </w:r>
    </w:p>
    <w:p w14:paraId="51AA699C" w14:textId="77777777" w:rsidR="0076326F" w:rsidRDefault="00000000">
      <w:r>
        <w:t>الأطار العام للبحث:</w:t>
      </w:r>
    </w:p>
    <w:p w14:paraId="11A2729F" w14:textId="77777777" w:rsidR="0076326F" w:rsidRDefault="0076326F"/>
    <w:p w14:paraId="2013F549" w14:textId="77777777" w:rsidR="0076326F" w:rsidRDefault="00000000">
      <w:r>
        <w:t>File Name: تطوير الأداء الأكاديمي لأعضاء هيئه التدريس بكليات التربيه</w:t>
      </w:r>
    </w:p>
    <w:p w14:paraId="38B5BBD9" w14:textId="77777777" w:rsidR="0076326F" w:rsidRDefault="00000000">
      <w:r>
        <w:t>فى ضوء مدخل التؤامه الجامعيه</w:t>
      </w:r>
    </w:p>
    <w:p w14:paraId="2EF454DE" w14:textId="77777777" w:rsidR="0076326F" w:rsidRDefault="00000000">
      <w:r>
        <w:t>Header: مقدمه:</w:t>
      </w:r>
    </w:p>
    <w:p w14:paraId="6E6884BD" w14:textId="77777777" w:rsidR="0076326F" w:rsidRDefault="00000000">
      <w:r>
        <w:t>Content:</w:t>
      </w:r>
    </w:p>
    <w:p w14:paraId="3AB93A6D" w14:textId="77777777" w:rsidR="0076326F" w:rsidRDefault="00000000">
      <w:r>
        <w:t xml:space="preserve">تنبع أهميه الجامعه من مخرجاتها التي تعد العامل الحيوي في عمليه التنميه بشقيها الاقتصادي والاجتماعي باعتبارها ضروره لتحقيق التقدم بشتي صوره الماديه والثقافيه، وتنبع من ممارستها لثلاث وظائف رئيسيه تتمثل في: التدريس والبحث العلمي وخدمه المجتمع وهي وظائف ذات أهميه وحيويه كبري للمجتمع وتنميته، وخير من تعتمد عليه الجامعه في تحقيق وظائفها وبلوغ غاياتها وتطوير المجتمع وتحقيق التنميه المنشوده هو عضو هيئه التدريس الذي يشكل الطموح والابداع والعنصر الرئيسي في عمليات التطوير والتغيير البناء؛ فالجامعه لا تحقق أهدافها بإمكاناتها الماديه والاقتصاديه وأنما من خلال الجهود العلميه المتواصله والعطاء والمتميز لأعضاء هيئه التدريس فيها،وبما لديهم من قدره فكريه معرفيه تمكنهم من معالجه قضايا المجتمع الاقتصاديه والسياسيه والاجتماعيه معالجه علميه موضوعيه أكثر من غيرهم،وهو ما يدفع كثيرا من الجامعات إلي الحرص علي تطوير كفاءه عضو هيئه التدريس الجامعي وبناء برامج التنميه المهنيه لإكسابه الكفايات المعرفيه والقدرات المهنيه والإتجاهات الإيجابيه، ومتابعه التطور في المعرفه والطرائق والأساليب والتقنيات وكل ما له صله بالتعليم الجامعي وبدوره الأكاديمي المتطور والمتجدد باستمرار. </w:t>
      </w:r>
    </w:p>
    <w:p w14:paraId="6F03337F" w14:textId="77777777" w:rsidR="0076326F" w:rsidRDefault="00000000">
      <w:r>
        <w:t>كما تحرص علي استمرار التاثير الإيجابي الفعال لنتائج هذا الدور الاكاديمي علي المجتمع وعلي مؤسساته المستفيده من مخرجات الجامعه، ونظرا للتطور المستمر للمعرفه لا يمكن أن نتوقع إمكانيه تزويد أعضاء هيئه التدريس بكل ما يحتاجون إليه من معلومات ومهارات واتجاهات قبل الخدمه، لهذا لابد من متابعه تدريبهم طيله حياتهم المهنيه؛ فمطالب التغيير الإيجابي والتطوير النوعي وتحديات العصر وانفجارالمعرفه وتقدم تكنولوجيا الاتصال والمعلومات والتكنولوجيا المتخصصه في فروع العلوم والفنون المختلفه، وتقنيات التعليم والتدريس إضافه الي الرؤيه الجديده في التعليم العالي؛ يتطلب تطوير قدرات أعضاء هيئه التدريس ليستطيعوا رفع كفاءه مسئولياتهم الأكاديميه المتمثله في المسئوليات التدريسيه ،المسئوليات البحثيه، والمسئوليات الاجتماعيه، ومسئولياتهم عن استخدام التكنولوجيا العصريه ومسئولياتهم الإداريه وخدمه المجتمع. (البكرى، وآخرون،2018،6. (</w:t>
      </w:r>
    </w:p>
    <w:p w14:paraId="68DB8F69" w14:textId="77777777" w:rsidR="0076326F" w:rsidRDefault="00000000">
      <w:r>
        <w:t>حيث يلاحظ التطور الهائل فى وسائل الاتصال والتكنولوجيا الرقميه التى غزت كل المجالات، وخاصه العمليه التعليميه،وأصبح من الضرورى مواكبه تداعيات الثوره المعرفيه والصناعيه الرابعه من خلال تطوير أداء أعضاء هيئه التدريس ومعاونيهم؛حتى يستطيعوا تأديه أدوارهم ومسئولياتهم المتعدده بشكل يتناسب مع متطلبات العصر الحالى.</w:t>
      </w:r>
    </w:p>
    <w:p w14:paraId="4A19AE26" w14:textId="77777777" w:rsidR="0076326F" w:rsidRDefault="00000000">
      <w:r>
        <w:t>ومن ثم فقد انشئت كثير من الجامعات مراكز للتنميه المهنيه لأعضاء هيئه التدريس فيها،ووضعت خططا لتدريبهم، وصممت برامج لتطوير التعليم الجامعى، كما استخدمت العديد من المداخل للارتقاء بأدائهم الأكاديمى مثل بطاقات تقييم الأداء المتوازن، وجماعات التعلم،وتعليم الأقران ،واستخدام تكنولوجيا المعلومات،والشراكات المجتمعيه والدوليه والتعاون الدولى...وهذا ما أكدت على أهميته عده دراسات منها: ، ودراسه  و دراسه  و دراسه  ودراسه ؛كماعدت اليونسكو أن أحد التوجهات المعاصره لإصلاح التعليم العالي،هو إضفاء البعد الدولى والتعاون الدولى بين الجامعات؛باعتباره سمه ملازمه للتعليم العالى فى هذا الوقت، وذلك ليس بسبب اعتباره مدخلا رئيسا لمواجهه تأثير المتغيرات العالميه فقط؛ ولكن أيضا بسبب ما يترتب عليه من فوائد وايجابيات عديده .</w:t>
      </w:r>
    </w:p>
    <w:p w14:paraId="563ABD12" w14:textId="77777777" w:rsidR="0076326F" w:rsidRDefault="00000000">
      <w:r>
        <w:t xml:space="preserve">وتتمثل الإستفاده التي تعود علي الجامعات المصريه من تعاونها مع الجامعات الأجنبيه في زياده الحراك الأكاديمي والمهني في مؤسسات التعليم العالي بين الطلاب والهيئه التدريسيه والباحثين الذين يعملون خارج بلادهم في مختلف دول العالم،وإضفاء البعد الدولى على التعليم العالي من خلال العديد من البرامج والمناهج العلميه التي تؤدي إلي الحصول علي شهادات علميه، أو دورات تدريبيه متقدمه تتماشي مع متطلبات سوق العمل، والشروع في استقطاب العلماء والخبراء المهاجرين واستثمارهم في تحسين التعليم العالي والبحث العلمي،وإثراء المناهج والمقررات الدراسيه ،تطوير الموارد البشريه  بهدف رفع القدره التنافسيه </w:t>
      </w:r>
      <w:r>
        <w:lastRenderedPageBreak/>
        <w:t>لمؤسساتها،وتزايد عدد روابط التعليم العالي في العالم، وتنامي التعاون الدولي بين الجامعات في العالم (العامري،عبدالله محمد على،2015،50(.</w:t>
      </w:r>
    </w:p>
    <w:p w14:paraId="26745081" w14:textId="77777777" w:rsidR="0076326F" w:rsidRDefault="00000000">
      <w:r>
        <w:t>وفى إطار الإستفاده من المميزات السابقه لعمليه التؤامه الجامعيه فى تطويرالأداء الأكاديمى لأعضاء هيئه التدريس، ظهرت الحاجه إلى عقد وتفعيل اتفاقيات للتؤامه الجامعيه بين كليات التربيه وكليات إعداد المعلم فى بعض الدول المتقدمه،وهو مايتناوله البحث الحالى مع عرض لأهم متطلبات التؤامه الجامعيه المؤسسيه والأكاديميه اللازمه لذلك.</w:t>
      </w:r>
    </w:p>
    <w:p w14:paraId="57412D18" w14:textId="77777777" w:rsidR="0076326F" w:rsidRDefault="0076326F"/>
    <w:p w14:paraId="7A6BCF73" w14:textId="77777777" w:rsidR="0076326F" w:rsidRDefault="00000000">
      <w:r>
        <w:t>File Name: تطوير الأداء الأكاديمي لأعضاء هيئه التدريس بكليات التربيه</w:t>
      </w:r>
    </w:p>
    <w:p w14:paraId="150277E6" w14:textId="77777777" w:rsidR="0076326F" w:rsidRDefault="00000000">
      <w:r>
        <w:t>فى ضوء مدخل التؤامه الجامعيه</w:t>
      </w:r>
    </w:p>
    <w:p w14:paraId="1ABE759E" w14:textId="77777777" w:rsidR="0076326F" w:rsidRDefault="00000000">
      <w:r>
        <w:t>Header: مشكله البحث :</w:t>
      </w:r>
    </w:p>
    <w:p w14:paraId="17B2F7AE" w14:textId="77777777" w:rsidR="0076326F" w:rsidRDefault="00000000">
      <w:r>
        <w:t>Content:</w:t>
      </w:r>
    </w:p>
    <w:p w14:paraId="47D49A6A" w14:textId="77777777" w:rsidR="0076326F" w:rsidRDefault="00000000">
      <w:r>
        <w:t>تحتل كليات التربيه دورا بارزا فى بناء مستقبل الأمه على المد ى القريب والبعيد، فهى السبيل والطريقه التى تعد القوى البشريه المتعلمه المتخصصه، وإعداد الباحثين والمتخ صصين فى مجالات العمل التربوى، ومساهمتها الفعاله فى خدمه المجتمع؛ حيث تعد واحده من أكثر المؤسسات الجامعيه ارتباطا بالمجتمع،لكونها ذات دور مهم فى تحقيق الأهداف التى يسعى إليها،إلى جانب كونها أداه تجديد الثقافه وتبادلها فى المجتمع،ويقع على عاتقها مسئوليه إعداد المعلمين المؤهلين علميا وثقافيا، وتبنى أفضل الطرق وأحدثها فى إعداد المعلم وتكوينه أكاديميا ومهنيا، والإستفاده من تخطيط المناهج والتقنيات الحديثه،وبناء شخصيه الطالب، وتهيئهالمجالات العلميه،والأنشطه الطلابيه المتنوعه،ومتابعه الخريجين، والإسهام فى برامج تدريب العاملين بحقل التعليم، وغيرها من الخدمات المجتمعيه.وقد يتحقق نجاح كليات التربيه فى تحمل هذه المسئوليه من خلال تطويرها لأهدافها وبرامجها،ودورها فى توجيه العمليه التعليميه وتجديدها؛وذلك من خلال تجويد العناصر المكونه لمنظومتها وإداره أدائها،وباعتبار أعضاء هيئه التدريس أهم الركائز الأساسيه في أي مؤسسه جامعيه؛والتي يتوقف تميز أدائها بمدي تأهيلهم وقدراتهم العلميه والمهنيه،أصبح من الضروري مراجعه هذه الأدوار وتقويمها وتطويرها.وقد أكدت العديد من الدراسات أن الكثير من مؤسسات التعليم العالى فى البلدان العربيه تعانى من القصوروعدم العنايه الكافيه بالتطوير الأكاديمى لأعضاء هيئه التدريس فى مؤسسات التعليم العالى ،بالرغم من علاقته الوثيقه بجوده البرامج الأكاديميه ، وتجويد العمليه التعليميه ،وذلك بسبب قله الحوافز الدافعه للتطوير الذاتى والمهنى ،وكثره الأعباء التدريسيه والإداريه على أعضاء هيئه التدريس،وعدم وجود حافز، أووسيله تشجع لإختيار أفضل البحوث كما يحدث فى الدول المتقدمه،وضعف الميزانيه المخصصه للانفاق على التعليم الجامعى وزياده أعداد الطلاب الملتحقين بالتعليم الجامعى وإنخفاض مستوياتهم، بالإضافه إلى عدم مناسبه الدورات والبرامج التدريبيه لإحتياجات أعضاء هيئه التدريس، وغيرها.... ومن هذا المنطلق فإن الحاجه ملحه الى جهود مكثفه على المستوى المؤسسى لإيلاء التنميه المهنيه المستدامه والتطوير المستمر للأداء الأكاديمى لأعضاء هيئه التدريس، أو من فى حكمهم من المعيدين والمحاضرين والفنيين والإداريين للإرتقاء بأدائهم ورفع كفاءه وفاعليه العمليه الأكاديميه،والعمل للوصول إلى مستوى الاحتراف المهنى فى أدائهم للمهام والمسئوليات المناطه بهم.</w:t>
      </w:r>
    </w:p>
    <w:p w14:paraId="4234A3EF" w14:textId="77777777" w:rsidR="0076326F" w:rsidRDefault="00000000">
      <w:r>
        <w:t>وذلك يستلزم الاستفاده من الرؤى الجديده التى توصى بأهميه تعدد الأدوار التى يقوم بها عضو هيئه التدريس فى مؤسسات التعليم العالى،بدء من الأدوار التقليديه بصورها المتجدده، كمهارات التدريس والتعليم الجامعى والبحث العلمى والقياده وخدمه المجتمع.بالإضافه إلى الإلمام بمهارات استخدام وسائل وتقنيات المعلومات، وكذلك المهارات المرتبطه بالمجالات والأبعاد الحديثه فى القضايا التربويه كهندسه النظم، وإداره الجوده، والمهارات القياديه والتنظيميه، وتصميم وتطوير المناهج والبرامج الأكاديميه الحديثه،ومهارات القياس والتقويم. (مشعان، والعمرو،2019،49 50. (</w:t>
      </w:r>
    </w:p>
    <w:p w14:paraId="7881CFFA" w14:textId="77777777" w:rsidR="0076326F" w:rsidRDefault="00000000">
      <w:r>
        <w:t xml:space="preserve">وتعد التؤامه الجامعيه أحد أشكال التعاون الدولى، والتي تسعي إلي الربط بين مؤسسات التعليم في الدول المتقدمه والدول الناميه، وبين الدول الناميه وبعضها البعض، والمساهمه في دعم شبكات التعليم العالي التعاونيه، ومؤسسات البحث العلمي شبه الاقليميه، بالإضافه إلي إنشاء شبكات جديده حين تدعو الحاجه إلي ذلك،وإنشاء أو تعزيز مراكز للدراسات المختصصه والبحوث المتقدمه؛وذلك من خلال الحصول علي دعم دولي، وموافقه المؤسسات المعينه؛ فضلا عن تشجيع الأفكار المبتكره، وزياده </w:t>
      </w:r>
      <w:r>
        <w:lastRenderedPageBreak/>
        <w:t>الإستخدام للتقنيات الجديده في المعلومات، كما تعمل علي إثراء الخدمات وزياده المعرفه والفهم والنمو الشخصي وتطوير الأفراد وزياده التفاعل بين المهنيين، وتبادل نقاط القوه ومعالجه نقاط الضعف؛ فضلا عن تحسين الوصول إلي المعلومات، وتبادلها،وتوسيع فرص التدريب،والتعرض إلي التكنولوجيا المتقدمه والحديثه والإستفاده من الخدمات؛ وهذا من شأنه يساهم بفعاليه في تطوير الأداء الأكاديمي لأعضاء هيئه التدريس من خلال الإستفاده مما تقدمه برامج التؤامه العلميه والعالميه  وينظر للتؤامه الجامعيه كآليه مفيده للاطراف المشتركه في هذا التعاون؛ فمن جانب الدول الناميه تعد التؤامه آليه فعاله في تطوير عمليات التعليم والبحث، والوسيله الفعاله لتطوير الموارد البشريه وبناء القدره المؤسسيه،كذلك فإن عمليات التؤامه تعمل علي تحفيز وتحسين جوده البحوث وتخفيض العبء المالي،وعلي الجانب الآخر فإن الدول المتقدمه تري في أنشطه التعاون الدولي بما فيها التؤامه وسيله فعاله لإجتذاب الطلاب الموهوبين لإجراء الأبحاث في إطار ما لديهم من بني تحتيه متطوره؛ الأمر الذي يساعد في تحسين مستوي التعليم والأنشطه البحثيه في هذه الدول، وبالتالي فكلا من الدول الناميه والمتقدمه علي حد سواء سوف تعمل علي أرضيه مشتركه لمواجهه التحديات الاقتصاديه العالميه ومتطلبات التنميه الاجتماعيهH. Homma, 2008, 32)و ) بكر،عبد الجواد السيد، 2019،23.</w:t>
      </w:r>
    </w:p>
    <w:p w14:paraId="2714A6F4" w14:textId="77777777" w:rsidR="0076326F" w:rsidRDefault="00000000">
      <w:r>
        <w:t>وأكدت العديد من الدراسات هامشيه الجهود ومحدوديتها بالنسبه للتعاون الدولى والتؤامه، ومن أهمها: التقرير الصادر عن البنك الدولي من خلال منظمه التنميه والتعاون الاقتصادي، وما أشار إليه من أنه بالرغم من تسارع وتسابق جامعات العالم المتقدمه وتحركها الإيجابي لمواجهه تحديات العولمه والإستفاده من الفرص التي تتيحها، ومواكبه المناخ العالمي الجديد للتعليم العالي فإن جامعاتنا المصريه لم تستجب بالدرجه الكافيه لتلك التوجهات، فكانت الفجوه بينها وبين الجامعات العالميه. ومما يؤكد ضعف استجاباتها للتغيرات العالميه في مجال التعليم العالي مجموعه من الدلائل والمؤشرات منها: ضعف اتصال الجامعات المصريه بالجامعات العالميه، وعدم إدخال البعد الدولي في المناهج الدراسيه والخطط والبرامج والأهداف التعليميه ، وقله الفرص المتاحه أمام أعضاء هيئه التدريس لحضور الندوات والمؤتمرات العلميه المتخصصه في الجامعات العالميه،بالإضافه الى صعوبه تنفيذ أعمال ومشروعات التعاون والشراكه الدوليه،والحاجه إلى تطوير مبادئ التعاون الدولى بين الجامعات لدى أعضاء هيئه التدريس والقيادات الجامعيه. و(منظمه التعاون والتنميه في الميدان الإقتصادي والبنك الدولي، 2010.</w:t>
      </w:r>
    </w:p>
    <w:p w14:paraId="5E559F4D" w14:textId="77777777" w:rsidR="0076326F" w:rsidRDefault="00000000">
      <w:r>
        <w:t>وبالرجوع الي الخطه الاستراتيجيه لجامعه أسيوط  فيما يخص التعاون والشراكه الدوليه بين الجامعات الدوليه وجامعه أسيوط، يلاحظ افتقارها إلى وجوداتفاقيات لتؤامه أوتعاون بين كليه التربيه ونظيراتها في الجامعات الأجنبيه؛فقد ركزت الاتفاقيات علي المجالات الخاصه بالعلوم التطبيقيه والعمليه؛مثل اتفاقيه جامعه الطب البيطري بفيينا وهدفت لتبادل أعضاء هيئه التدريس في مجالات البيولوجيه الجزئييه،والكيمياء الحيويه وكيمياء العقاقير وزراعه الأنسجه المعمليه، واتفاقيات كليه الآثار والكلاسيكيات والمصريات بجامعه ليفربول لتبادل المعرفه العلميه والتقنيه والأنشطه البحثيه المشتركهوغيرها .</w:t>
      </w:r>
    </w:p>
    <w:p w14:paraId="15CD43D0" w14:textId="77777777" w:rsidR="0076326F" w:rsidRDefault="00000000">
      <w:r>
        <w:t>لذا ظهرت الحاجهإلى إيجاد آليات وتوفير متطلبات خاصه بكليات التربيه؛ يلزم توافرها لعقد اتفاقيات تؤامه بينهاوبين كليات إعداد المعلم في بعض الدول المتقدمه؛ لتطوير الأداء الأكاديمى لأعضاء هيئه التدريس،وتمثل التساؤل الرئيس للبحث في: كيف يمكن تطوير الأداء الأكاديمي لأعضاء هيئه التدريس بكليات التربيه في ضوء مدخل التؤامه الجامعيه، ويتفرع من هذا التساؤل عده أسئله هي :</w:t>
      </w:r>
    </w:p>
    <w:p w14:paraId="7EAF392F" w14:textId="77777777" w:rsidR="0076326F" w:rsidRDefault="00000000">
      <w:r>
        <w:t xml:space="preserve"> ما الإطار المفاهيمي للأداء الأكاديمي لأعضاء هيئه التدريس ؟</w:t>
      </w:r>
    </w:p>
    <w:p w14:paraId="2331A9E0" w14:textId="77777777" w:rsidR="0076326F" w:rsidRDefault="00000000">
      <w:r>
        <w:t xml:space="preserve"> ما الإطار المفاهيمي للتؤامه الجامعيه ؟</w:t>
      </w:r>
    </w:p>
    <w:p w14:paraId="434EBC22" w14:textId="77777777" w:rsidR="0076326F" w:rsidRDefault="00000000">
      <w:r>
        <w:t xml:space="preserve"> ما المتطلبات اللازم توافرها لتطوير الأداء الأكاديمي لأعضاء هيئه التدريس بكليات التربيه فى ضوء مدخل التؤامه الجامعيه مع كليات إعداد المعلم فى بعض الدول المتقدمه؟</w:t>
      </w:r>
    </w:p>
    <w:p w14:paraId="3E944250" w14:textId="77777777" w:rsidR="0076326F" w:rsidRDefault="00000000">
      <w:r>
        <w:t xml:space="preserve"> ما التصور المقترح لتطوير الأداء الأكاديمي لأعضاء هيئه التدريس بكليات التربيه في ضوء مدخل التؤامه الجامعيه ؟</w:t>
      </w:r>
    </w:p>
    <w:p w14:paraId="58C0C85C" w14:textId="77777777" w:rsidR="0076326F" w:rsidRDefault="0076326F"/>
    <w:p w14:paraId="76D34E54" w14:textId="77777777" w:rsidR="0076326F" w:rsidRDefault="00000000">
      <w:r>
        <w:t>File Name: تطوير الأداء الأكاديمي لأعضاء هيئه التدريس بكليات التربيه</w:t>
      </w:r>
    </w:p>
    <w:p w14:paraId="2370F5B6" w14:textId="77777777" w:rsidR="0076326F" w:rsidRDefault="00000000">
      <w:r>
        <w:t>فى ضوء مدخل التؤامه الجامعيه</w:t>
      </w:r>
    </w:p>
    <w:p w14:paraId="3F8F1112" w14:textId="77777777" w:rsidR="0076326F" w:rsidRDefault="00000000">
      <w:r>
        <w:lastRenderedPageBreak/>
        <w:t>Header: أهميه البحث :</w:t>
      </w:r>
    </w:p>
    <w:p w14:paraId="6E8EC417" w14:textId="77777777" w:rsidR="0076326F" w:rsidRDefault="00000000">
      <w:r>
        <w:t>Content:</w:t>
      </w:r>
    </w:p>
    <w:p w14:paraId="76059D6A" w14:textId="77777777" w:rsidR="0076326F" w:rsidRDefault="00000000">
      <w:r>
        <w:t>تنبع أهميه البحث من :</w:t>
      </w:r>
    </w:p>
    <w:p w14:paraId="5074DD79" w14:textId="77777777" w:rsidR="0076326F" w:rsidRDefault="00000000">
      <w:r>
        <w:t>1. أهميه الأداء الأكاديمي لأعضاء هيئه التدريس كعنصر فعال ومؤثر في الأداء الجامعي العام وبإعتبارهم أساس عمل الجامعات والعنصر الفاعل في تحقيق أهدافها .</w:t>
      </w:r>
    </w:p>
    <w:p w14:paraId="2E614F70" w14:textId="77777777" w:rsidR="0076326F" w:rsidRDefault="00000000">
      <w:r>
        <w:t>2. استثمار التؤامه بين كليه التربيه جامعه أسيوط وكليات إعداد المعلم فى بعض الدول المتقدمه فى إثراء في إثراء الجوانب الأكاديميه والبحثيه والمجتمعيهلأعضاء هيئه التدريس؛ مما ينعكس على تعزيز وترسيخ التفوق العلمي والاقتصادى للكليه وللجامعه.</w:t>
      </w:r>
    </w:p>
    <w:p w14:paraId="6631456A" w14:textId="77777777" w:rsidR="0076326F" w:rsidRDefault="00000000">
      <w:r>
        <w:t>3. إمكانيه عمل الطلاب الدارسين في كليه التربيه/الجامعه التي تطبق نظام التوأمه بشهاده كلياتهم أو جامعاتهم المشتركه، أوالجامعه الأجنبيه التي توقع معها التوأمه، مما يتيح فرصهأكبر للتوظيف، وانفتاح سوق العمل أمام الخريجين.</w:t>
      </w:r>
    </w:p>
    <w:p w14:paraId="0B40E986" w14:textId="77777777" w:rsidR="0076326F" w:rsidRDefault="00000000">
      <w:r>
        <w:t>4. مواكبه توجهات الخطط الإستراتيجيه للجامعات المصريه التى تدعو الى الانفتاح والتعاون الدولى و التؤامه مع جامعات رائده ومتميزه دوليا لتحقيق الرياده والتنافسيه العالميه.</w:t>
      </w:r>
    </w:p>
    <w:p w14:paraId="544B7060" w14:textId="77777777" w:rsidR="0076326F" w:rsidRDefault="00000000">
      <w:r>
        <w:t>5. أهميه التؤامه الجامعيه كطريقه لإضفاء البعد الدولي وتدويل التعليم،وذلك من أجل ضرورات التنميه وسد الفجوه المعرفيه القائمه بين الدول المتقدمه والناميه وتعزيز القدرات التنافسيه لمؤسسات التعليم العالى.</w:t>
      </w:r>
    </w:p>
    <w:p w14:paraId="6D2303A4" w14:textId="77777777" w:rsidR="0076326F" w:rsidRDefault="00000000">
      <w:r>
        <w:t>6. قد تسهم الدراسه في تقديم بعض المقترحات والتوصيات العلميه عن كيفيه تطوير الأداء الأكاديمي لأعضاء هيئه التدريس باستخدام مدخل التوامه الجامعيه كمدخل يتلائم مع المتغيرات العصريه،ومتطلبات التنميه المهنيه لأعضاء هيئه التدريس،وتستفاد منه إدارات الجامعه والجهات المهتمه بالتخطيط للتعليم العالي وتطويره .</w:t>
      </w:r>
    </w:p>
    <w:p w14:paraId="734F9293" w14:textId="77777777" w:rsidR="0076326F" w:rsidRDefault="0076326F"/>
    <w:p w14:paraId="4EB7161A" w14:textId="77777777" w:rsidR="0076326F" w:rsidRDefault="00000000">
      <w:r>
        <w:t>File Name: تطوير الأداء الأكاديمي لأعضاء هيئه التدريس بكليات التربيه</w:t>
      </w:r>
    </w:p>
    <w:p w14:paraId="60D7B14B" w14:textId="77777777" w:rsidR="0076326F" w:rsidRDefault="00000000">
      <w:r>
        <w:t>فى ضوء مدخل التؤامه الجامعيه</w:t>
      </w:r>
    </w:p>
    <w:p w14:paraId="4DB97FE2" w14:textId="77777777" w:rsidR="0076326F" w:rsidRDefault="00000000">
      <w:r>
        <w:t>Header: أهداف البحث :</w:t>
      </w:r>
    </w:p>
    <w:p w14:paraId="606BE1AF" w14:textId="77777777" w:rsidR="0076326F" w:rsidRDefault="00000000">
      <w:r>
        <w:t>Content:</w:t>
      </w:r>
    </w:p>
    <w:p w14:paraId="25BDD596" w14:textId="77777777" w:rsidR="0076326F" w:rsidRDefault="00000000">
      <w:r>
        <w:t xml:space="preserve"> يسعي البحث الحالي إلي التعرف علي :</w:t>
      </w:r>
    </w:p>
    <w:p w14:paraId="7EB79B41" w14:textId="77777777" w:rsidR="0076326F" w:rsidRDefault="00000000">
      <w:r>
        <w:t>الإطار المفاهيمي للأداء الأكاديمي لأعضاء هيئه التدريس.</w:t>
      </w:r>
    </w:p>
    <w:p w14:paraId="64CBFC8E" w14:textId="77777777" w:rsidR="0076326F" w:rsidRDefault="00000000">
      <w:r>
        <w:t>الإطار المفاهيمي للتؤامه الجامعيه .</w:t>
      </w:r>
    </w:p>
    <w:p w14:paraId="00A4BBD1" w14:textId="77777777" w:rsidR="0076326F" w:rsidRDefault="00000000">
      <w:r>
        <w:t>متطلبات التؤامه الجامعيه؛لتطوير الأداء الأكاديمى لأعضاء هيئه التدريس فى كليات التربيه فى ضوء مدخل التؤامه الجامعيه مع كليات إعداد المعلم فى بعض الدول المتقدمه.</w:t>
      </w:r>
    </w:p>
    <w:p w14:paraId="4AC5E770" w14:textId="77777777" w:rsidR="0076326F" w:rsidRDefault="00000000">
      <w:r>
        <w:t>وضع تصور مقترح لتطوير الأداء الأكاديمي لأعضاء هيئه التدريس فى كليات التربيه في فى ضوء مدخل التؤامه الجامعيه مع كليات إعداد المعلم فى بعض الدول المتقدمه.</w:t>
      </w:r>
    </w:p>
    <w:p w14:paraId="254C9B77" w14:textId="77777777" w:rsidR="0076326F" w:rsidRDefault="0076326F"/>
    <w:p w14:paraId="06F4F921" w14:textId="77777777" w:rsidR="0076326F" w:rsidRDefault="00000000">
      <w:r>
        <w:lastRenderedPageBreak/>
        <w:t>File Name: تطوير الأداء الأكاديمي لأعضاء هيئه التدريس بكليات التربيه</w:t>
      </w:r>
    </w:p>
    <w:p w14:paraId="7F0612BE" w14:textId="77777777" w:rsidR="0076326F" w:rsidRDefault="00000000">
      <w:r>
        <w:t>فى ضوء مدخل التؤامه الجامعيه</w:t>
      </w:r>
    </w:p>
    <w:p w14:paraId="270A063A" w14:textId="77777777" w:rsidR="0076326F" w:rsidRDefault="00000000">
      <w:r>
        <w:t>Header: مصطلحات البحث:</w:t>
      </w:r>
    </w:p>
    <w:p w14:paraId="469D94A5" w14:textId="77777777" w:rsidR="0076326F" w:rsidRDefault="00000000">
      <w:r>
        <w:t>Content:</w:t>
      </w:r>
    </w:p>
    <w:p w14:paraId="265C52E9" w14:textId="77777777" w:rsidR="0076326F" w:rsidRDefault="00000000">
      <w:r>
        <w:t xml:space="preserve"> تطوير: تعرفه الدراسه الحاليه إجرائيا بأنه هو عمليه التحسين والتجويد المقصوده، والتي تتم لرفع مستوى الأداء الأكاديمى لأعضاء هيئه التدريس،وذلك وفق خطه علميه منظمه من أجل إحداث هذا التحسين والتجويد في الأداء الأكاديمى.</w:t>
      </w:r>
    </w:p>
    <w:p w14:paraId="3EE58DBC" w14:textId="77777777" w:rsidR="0076326F" w:rsidRDefault="00000000">
      <w:r>
        <w:t xml:space="preserve"> الأداء الأكاديمى: ويعرف الأداء الأكاديمى إجرائيا في هذه الدراسه بأنه :عمليه قيام عضو هيئهالتدريس بمهامه الجامعيه المطلوب قيامه بها، وتشمل التدريس والبحث العلمي وخدمه المجتمع وذلك من أجل تحقيق أهداف التعليم الجامعي وتحقيق التنميه الشامله.</w:t>
      </w:r>
    </w:p>
    <w:p w14:paraId="077B3E04" w14:textId="77777777" w:rsidR="0076326F" w:rsidRDefault="00000000">
      <w:r>
        <w:t>التؤامه الجامعيه: تعرف بأنها"نمط معين من أنماط التعاون بين مؤسستين أو أكثر يقوم على تبادل الخدمات التربويه لمصلحه الشريكين أوالشركاء،بحيث تكون المنفعه متبادله ،فتشارك المؤسسه الواحده الأخرى فى تجاربها وخبراتها فى كافه الشئون والمجالات."</w:t>
      </w:r>
    </w:p>
    <w:p w14:paraId="1E06D554" w14:textId="77777777" w:rsidR="0076326F" w:rsidRDefault="0076326F"/>
    <w:p w14:paraId="0732C200" w14:textId="77777777" w:rsidR="0076326F" w:rsidRDefault="00000000">
      <w:r>
        <w:t>File Name: تطوير الأداء الأكاديمي لأعضاء هيئه التدريس بكليات التربيه</w:t>
      </w:r>
    </w:p>
    <w:p w14:paraId="41491C3E" w14:textId="77777777" w:rsidR="0076326F" w:rsidRDefault="00000000">
      <w:r>
        <w:t>فى ضوء مدخل التؤامه الجامعيه</w:t>
      </w:r>
    </w:p>
    <w:p w14:paraId="2CCD50BD" w14:textId="77777777" w:rsidR="0076326F" w:rsidRDefault="00000000">
      <w:r>
        <w:t>Header: حدود البحث :</w:t>
      </w:r>
    </w:p>
    <w:p w14:paraId="5B9F30CF" w14:textId="77777777" w:rsidR="0076326F" w:rsidRDefault="00000000">
      <w:r>
        <w:t>Content:</w:t>
      </w:r>
    </w:p>
    <w:p w14:paraId="0520605A" w14:textId="77777777" w:rsidR="0076326F" w:rsidRDefault="00000000">
      <w:r>
        <w:t xml:space="preserve"> حدود الموضوع: تطوير الأداء الأكاديمي لأعضاء هيئه التدريس بكليات التربيه فى ضوء مدخل التؤامه الجامعيه .</w:t>
      </w:r>
    </w:p>
    <w:p w14:paraId="461D066E" w14:textId="77777777" w:rsidR="0076326F" w:rsidRDefault="00000000">
      <w:r>
        <w:t xml:space="preserve"> حدود مكانيه وبشريه: استطلاع آراء بعض الخبراء من أعضاء هيئه التدريس وبعض القيادات الجامعيه فى كليات التربيه جامعه أسيوط، وسوهاج ،وعين شمس والمنصوره وجنوب الوادى وبنها.</w:t>
      </w:r>
    </w:p>
    <w:p w14:paraId="628C8A77" w14:textId="77777777" w:rsidR="0076326F" w:rsidRDefault="00000000">
      <w:r>
        <w:t>حدود الزمن: الفتره من 11/2021م إلى 9/2022م.</w:t>
      </w:r>
    </w:p>
    <w:p w14:paraId="44A8F5A2" w14:textId="77777777" w:rsidR="0076326F" w:rsidRDefault="0076326F"/>
    <w:p w14:paraId="20E4321A" w14:textId="77777777" w:rsidR="0076326F" w:rsidRDefault="00000000">
      <w:r>
        <w:t>File Name: تطوير الأداء الأكاديمي لأعضاء هيئه التدريس بكليات التربيه</w:t>
      </w:r>
    </w:p>
    <w:p w14:paraId="6D62D8A6" w14:textId="77777777" w:rsidR="0076326F" w:rsidRDefault="00000000">
      <w:r>
        <w:t>فى ضوء مدخل التؤامه الجامعيه</w:t>
      </w:r>
    </w:p>
    <w:p w14:paraId="041E43E8" w14:textId="77777777" w:rsidR="0076326F" w:rsidRDefault="00000000">
      <w:r>
        <w:t>Header: منهج البحث :</w:t>
      </w:r>
    </w:p>
    <w:p w14:paraId="181FC877" w14:textId="77777777" w:rsidR="0076326F" w:rsidRDefault="00000000">
      <w:r>
        <w:t>Content:</w:t>
      </w:r>
    </w:p>
    <w:p w14:paraId="165A4504" w14:textId="77777777" w:rsidR="0076326F" w:rsidRDefault="00000000">
      <w:r>
        <w:t>تحقيقا لأهداف البحث والإجابه عن أسئلته فإن الباحثتان استخدمتا المنهج الإستشرافى ؛والذى يهدف إلى استشراف المستقبل والمنهج الوصفى ،ولتحقيق ذلك تم استخدام أسلوب  كأداه لجمع البيانات، والمعلومات حول المتطلبات اللازمه؛ لتطوير الأداء الأكاديمى لأعضاء هيئه التدريس فى ضوء مدخل التؤامه الجامعيه .</w:t>
      </w:r>
    </w:p>
    <w:p w14:paraId="20165E61" w14:textId="77777777" w:rsidR="0076326F" w:rsidRDefault="0076326F"/>
    <w:p w14:paraId="152F845C" w14:textId="77777777" w:rsidR="0076326F" w:rsidRDefault="00000000">
      <w:r>
        <w:t>File Name: تطوير الأداء الأكاديمي لأعضاء هيئه التدريس بكليات التربيه</w:t>
      </w:r>
    </w:p>
    <w:p w14:paraId="5AF57E15" w14:textId="77777777" w:rsidR="0076326F" w:rsidRDefault="00000000">
      <w:r>
        <w:t>فى ضوء مدخل التؤامه الجامعيه</w:t>
      </w:r>
    </w:p>
    <w:p w14:paraId="16F2E278" w14:textId="77777777" w:rsidR="0076326F" w:rsidRDefault="00000000">
      <w:r>
        <w:t>Header: الدراسه السابقه :</w:t>
      </w:r>
    </w:p>
    <w:p w14:paraId="7EE6CC37" w14:textId="77777777" w:rsidR="0076326F" w:rsidRDefault="00000000">
      <w:r>
        <w:t>Content:</w:t>
      </w:r>
    </w:p>
    <w:p w14:paraId="773543C7" w14:textId="77777777" w:rsidR="0076326F" w:rsidRDefault="00000000">
      <w:r>
        <w:t>تم تقسيم الدراسات السابقه الي دراسات خاصه بالأداء الأكاديمي لأعضاء هيئه التدريس،ودراسات خاصه بالتؤامه الجامعيه والتعاون والشراكه الدوليه، وفيما يلي تفصيل لكلا منها :</w:t>
      </w:r>
    </w:p>
    <w:p w14:paraId="5176156A" w14:textId="77777777" w:rsidR="0076326F" w:rsidRDefault="0076326F"/>
    <w:p w14:paraId="3A20618B" w14:textId="77777777" w:rsidR="0076326F" w:rsidRDefault="00000000">
      <w:r>
        <w:t>File Name: تطوير الأداء الأكاديمي لأعضاء هيئه التدريس بكليات التربيه</w:t>
      </w:r>
    </w:p>
    <w:p w14:paraId="074AE9C4" w14:textId="77777777" w:rsidR="0076326F" w:rsidRDefault="00000000">
      <w:r>
        <w:t>فى ضوء مدخل التؤامه الجامعيه</w:t>
      </w:r>
    </w:p>
    <w:p w14:paraId="5FF6B6A1" w14:textId="77777777" w:rsidR="0076326F" w:rsidRDefault="00000000">
      <w:r>
        <w:t xml:space="preserve">Header: أولا : دراسات مرتبطه بالأداء الأكاديمي لأعضاء هيئه التدريس : + دراسه </w:t>
      </w:r>
    </w:p>
    <w:p w14:paraId="16C921B2" w14:textId="77777777" w:rsidR="0076326F" w:rsidRDefault="00000000">
      <w:r>
        <w:t>Content:</w:t>
      </w:r>
    </w:p>
    <w:p w14:paraId="3D1E7006" w14:textId="77777777" w:rsidR="0076326F" w:rsidRDefault="00000000">
      <w:r>
        <w:t>هدفت الدراسه إلي التعرف علي واقع الأداء الأكاديمي والمهني لأعضاء هيئه التدريس بجامعه بورسعيد في جوانب الأداء الثلاثه  ووضع تصور مقترح لتحسين الأداء الأكاديمي والمهني للأعضاء في ضوء معايير الجامعه المنتجه. واستخدمت الدراسه المنهج الوصفي وأوصت الدراسه بعده توصيات أهمها اعتماد الجامعات كمراكز للبحوث وحاضنات للمعرفه ووضع نظام لتشجيع وتحفيز الأعمال البحثيه المتميزه، وتشجيع أعضاء هيئه التدريس الباحثين علي تبادل المعارف والمهارات مع الزملاء ،ربط أقسام الجامعه وتخصصاتها بالأقسام المناظره بالجامعات العالميه لمواكبه التقدم العلمي.</w:t>
      </w:r>
    </w:p>
    <w:p w14:paraId="53BC5F29" w14:textId="77777777" w:rsidR="0076326F" w:rsidRDefault="0076326F"/>
    <w:p w14:paraId="7C9B7E95" w14:textId="77777777" w:rsidR="0076326F" w:rsidRDefault="00000000">
      <w:r>
        <w:t>File Name: تطوير الأداء الأكاديمي لأعضاء هيئه التدريس بكليات التربيه</w:t>
      </w:r>
    </w:p>
    <w:p w14:paraId="74542066" w14:textId="77777777" w:rsidR="0076326F" w:rsidRDefault="00000000">
      <w:r>
        <w:t>فى ضوء مدخل التؤامه الجامعيه</w:t>
      </w:r>
    </w:p>
    <w:p w14:paraId="5A6BD613" w14:textId="77777777" w:rsidR="0076326F" w:rsidRDefault="00000000">
      <w:r>
        <w:t xml:space="preserve">Header: أولا : دراسات مرتبطه بالأداء الأكاديمي لأعضاء هيئه التدريس : + دراسه </w:t>
      </w:r>
    </w:p>
    <w:p w14:paraId="76007BD4" w14:textId="77777777" w:rsidR="0076326F" w:rsidRDefault="00000000">
      <w:r>
        <w:t>Content:</w:t>
      </w:r>
    </w:p>
    <w:p w14:paraId="0B9B678F" w14:textId="77777777" w:rsidR="0076326F" w:rsidRDefault="00000000">
      <w:r>
        <w:t>هدفت الدراسه إلي تحديد معوقات التنميه المهنيه لأعضاء هيئه التدريس في جامعه شقراء ،والكشف عن الفروق حول هذه المعوقات حسب متغيرات الجنس، سنوات الخبره، الرتبه العلميه،واتبعت الدراسه المنهج الوصفي المسحي واستخدمت الاستبانه علي مجتمع الدراسه،وهم أعضاء هيئه التدريس في جامعه شقراء من السعوديين وغير السعوديين الذكور والإناث .وأظهرت النتائج أن أهم المعوقات في مجال التدريس: هو انخفاض المستوي العلمي للطالب الجامعي، وفي مجال البحث العلمي قله مكافأه عضو هيئه التدريس علي جهوده البحثيه، والنتائج الإيجابيه التي يتوصل إليها،وفي مجال خدمه المجتمع عدم احتساب العمل في خدمه المجتمع جزءا من نصاب عضو هيئه التدريس.</w:t>
      </w:r>
    </w:p>
    <w:p w14:paraId="63E09005" w14:textId="77777777" w:rsidR="0076326F" w:rsidRDefault="0076326F"/>
    <w:p w14:paraId="3901FD10" w14:textId="77777777" w:rsidR="0076326F" w:rsidRDefault="00000000">
      <w:r>
        <w:t>File Name: تطوير الأداء الأكاديمي لأعضاء هيئه التدريس بكليات التربيه</w:t>
      </w:r>
    </w:p>
    <w:p w14:paraId="1C562236" w14:textId="77777777" w:rsidR="0076326F" w:rsidRDefault="00000000">
      <w:r>
        <w:lastRenderedPageBreak/>
        <w:t>فى ضوء مدخل التؤامه الجامعيه</w:t>
      </w:r>
    </w:p>
    <w:p w14:paraId="2F6B2B77" w14:textId="77777777" w:rsidR="0076326F" w:rsidRDefault="00000000">
      <w:r>
        <w:t>Header: أولا : دراسات مرتبطه بالأداء الأكاديمي لأعضاء هيئه التدريس : + دراسه  :</w:t>
      </w:r>
    </w:p>
    <w:p w14:paraId="3D6F3066" w14:textId="77777777" w:rsidR="0076326F" w:rsidRDefault="00000000">
      <w:r>
        <w:t>Content:</w:t>
      </w:r>
    </w:p>
    <w:p w14:paraId="6DA08D6C" w14:textId="77777777" w:rsidR="0076326F" w:rsidRDefault="00000000">
      <w:r>
        <w:t>هدفت الدراسه إلي تعرف والكشف عن مستوي الإنجاز الأكاديمي لدي أعضاء هيئه التدريس بكليه الآداب زلتين بالجامعه الأسمريه الإسلاميه؛ من خلال الكشف عن درجه الإنجاز الأكاديمي لدي الأعضاء والكشف عن طبيعه التباينات بين متغيرات النوع  العمر المؤهل العلمي  الدرجه الاكاديميه  عدد سنوات الجيزه  مكان الحصول علي الشهاده العليا وتأثيرها في مستوي الإنجاز الأكاديمي لأعضاء هيئه التدريس.واستخدمت الدراسه المسح الاجتماعي الشامل كأدوات المنهج الوصفي الكلي لأعضاء هيئه التدريس بالكليه من اقسامها المختلفه؛ وتوصلت الدراسه إلي عده نتائج: أهمها أن اتجاهات أعضاء هيئه التدريس نحو الأداء التنظيمي وخدمه المجتمع مرتفعا الي حد ما، بينما كان متوسطا في مجال البحث العلمي،وهناك تباين جوهري بين متغيرات  فيما يتعلق بتأثيرها في اتجاهات أعضاء هيئه التدريس نحو مستوي الإنجاز الأكاديمي. وأوصت الدراسه بضروره تحسين ظروف العمل بالمؤسسات الأكاديميه واعتماد جوده الأداء الأكاديمي للأستاذ الجامعي كمعيار ومحك أساسي في منح الترقيات العلميه،إلي جانب البحث العلمي، وإجراء ملتقيات تدريب للأساتذه بصفه مستمره،والإطلاع علي خبرات الدول المتقدمه في طرق تقييم أداء الأستاذ الجامعي.</w:t>
      </w:r>
    </w:p>
    <w:p w14:paraId="435E564E" w14:textId="77777777" w:rsidR="0076326F" w:rsidRDefault="0076326F"/>
    <w:p w14:paraId="1521C1BC" w14:textId="77777777" w:rsidR="0076326F" w:rsidRDefault="00000000">
      <w:r>
        <w:t>File Name: تطوير الأداء الأكاديمي لأعضاء هيئه التدريس بكليات التربيه</w:t>
      </w:r>
    </w:p>
    <w:p w14:paraId="4B120324" w14:textId="77777777" w:rsidR="0076326F" w:rsidRDefault="00000000">
      <w:r>
        <w:t>فى ضوء مدخل التؤامه الجامعيه</w:t>
      </w:r>
    </w:p>
    <w:p w14:paraId="0D0F5E9D" w14:textId="77777777" w:rsidR="0076326F" w:rsidRDefault="00000000">
      <w:r>
        <w:t>Header: أولا : دراسات مرتبطه بالأداء الأكاديمي لأعضاء هيئه التدريس : + دراسه  :</w:t>
      </w:r>
    </w:p>
    <w:p w14:paraId="21AD5B0B" w14:textId="77777777" w:rsidR="0076326F" w:rsidRDefault="00000000">
      <w:r>
        <w:t>Content:</w:t>
      </w:r>
    </w:p>
    <w:p w14:paraId="128A7CB5" w14:textId="77777777" w:rsidR="0076326F" w:rsidRDefault="00000000">
      <w:r>
        <w:t>وهدفت هذه الدراسه التعرف علي الأداء الأكاديمي لأعضاء هيئه التدريس في ضوء وظائف الجامعه الثلاثه ،وتوصلت إلي وضع مجموعه من التوصيات لتطوير الاداء الاكاديمي لأعضاء هيئه التدريس بجامعات صعيد مصر؛ وذلك في ضوء الاتفاقيات المنعقده بين تلك الجامعات الأجنبيه واستخدمت المنهج الوصفي التحليلي،وبطاقه المقابله الشخصيه كأداه لها، وقد تم تطبيق الأداه علي أعضاء هيئه التدريس المشاركون في تفعيل الاتفاقيات بين جامعاتهم والجامعات الأجنبيه. وتوصلت الدراسه لعده توصيات منها: التأكيد علي أهميه البحث العلمي علي مستوي العالم،و ضروره إتباع المعايير والمقاييس العالميه في إعداد المعرفه ونشرها، وأهميه المشاركه علي مستوي عالمي في المشروعات والأبحاث او المنح المقدمه من الجامعات الأجنبيه في كافه المراحل، وأهميه تدويل التعليم الجامعي بكل مافيه من طلاب وأعضاء هيئه تدريس، ومقررات وبرامج،ووجود علاقه طرديه بين تطور الاداء الجامعي وتفعيل الأتفاقيات الاجنبيه.</w:t>
      </w:r>
    </w:p>
    <w:p w14:paraId="65DED8B5" w14:textId="77777777" w:rsidR="0076326F" w:rsidRDefault="0076326F"/>
    <w:p w14:paraId="312C975C" w14:textId="77777777" w:rsidR="0076326F" w:rsidRDefault="00000000">
      <w:r>
        <w:t>File Name: تطوير الأداء الأكاديمي لأعضاء هيئه التدريس بكليات التربيه</w:t>
      </w:r>
    </w:p>
    <w:p w14:paraId="16B764B7" w14:textId="77777777" w:rsidR="0076326F" w:rsidRDefault="00000000">
      <w:r>
        <w:t>فى ضوء مدخل التؤامه الجامعيه</w:t>
      </w:r>
    </w:p>
    <w:p w14:paraId="149F6E1D" w14:textId="77777777" w:rsidR="0076326F" w:rsidRDefault="00000000">
      <w:r>
        <w:t>Header: أولا : دراسات مرتبطه بالأداء الأكاديمي لأعضاء هيئه التدريس : + دراسه  :</w:t>
      </w:r>
    </w:p>
    <w:p w14:paraId="435019C3" w14:textId="77777777" w:rsidR="0076326F" w:rsidRDefault="00000000">
      <w:r>
        <w:t>Content:</w:t>
      </w:r>
    </w:p>
    <w:p w14:paraId="72F935C3" w14:textId="77777777" w:rsidR="0076326F" w:rsidRDefault="00000000">
      <w:r>
        <w:t xml:space="preserve">هدفت الدراسه الي التعرف علي واقع التطوير الأكاديمي لأعضاء هيئه التدريس في جامعه حائل ومعوقاته، ومتطلبات تطويره؛ بالإضافه إلي تحديد الفروق ذات الدلاله الإحصائيه في استجابات أفراد عينه الدراسه ،واعتمدت الدراسه علي المنهج الوصفي المسحي،وكانت أهم النتائج :أن أكثر المعوقات إلحاحا هي قله المحفزات لعضو هيئه التدريس المتميز تدريسيا، وكثره الأعباء </w:t>
      </w:r>
      <w:r>
        <w:lastRenderedPageBreak/>
        <w:t>الإداريه والتدريسيه، وقله الحوافز الدافعه للتطوير الذاتي والمهني، وأوصت الدراسه بضروره دعم وتسهيل اجراءات حضور ومشاركه عضو هيئه التدريس في المؤتمرات العلميه والدورات التدريسيه المحليه والدوليه .</w:t>
      </w:r>
    </w:p>
    <w:p w14:paraId="5D907791" w14:textId="77777777" w:rsidR="0076326F" w:rsidRDefault="0076326F"/>
    <w:p w14:paraId="0A47EE17" w14:textId="77777777" w:rsidR="0076326F" w:rsidRDefault="00000000">
      <w:r>
        <w:t>File Name: تطوير الأداء الأكاديمي لأعضاء هيئه التدريس بكليات التربيه</w:t>
      </w:r>
    </w:p>
    <w:p w14:paraId="048597DD" w14:textId="77777777" w:rsidR="0076326F" w:rsidRDefault="00000000">
      <w:r>
        <w:t>فى ضوء مدخل التؤامه الجامعيه</w:t>
      </w:r>
    </w:p>
    <w:p w14:paraId="141FB2E8" w14:textId="77777777" w:rsidR="0076326F" w:rsidRDefault="00000000">
      <w:r>
        <w:t>Header: أولا : دراسات مرتبطه بالأداء الأكاديمي لأعضاء هيئه التدريس : + دراسه  :</w:t>
      </w:r>
    </w:p>
    <w:p w14:paraId="1F1F3BE9" w14:textId="77777777" w:rsidR="0076326F" w:rsidRDefault="00000000">
      <w:r>
        <w:t>Content:</w:t>
      </w:r>
    </w:p>
    <w:p w14:paraId="0C4A1404" w14:textId="77777777" w:rsidR="0076326F" w:rsidRDefault="00000000">
      <w:r>
        <w:t>هدفت هذه الدراسه التعرف علي مستوي التطوير المهني والوقوف علي معوقاته وآليه الارتقاء به. واستخدمت الباحثه في دراستها المنهج الوصفي واستخدمت الاستبانه لتحقيق أهداف دراستها.وأسفرت عن نتائج أهمها: أن آليه الارتقاء بالتطوير المهني هو إجازه التفرغ العلمي،وتخفيف الأعباء التدريسيه، وأوصت بتشجيع البحث العلمي ودعمه.</w:t>
      </w:r>
    </w:p>
    <w:p w14:paraId="10EEA40A" w14:textId="77777777" w:rsidR="0076326F" w:rsidRDefault="0076326F"/>
    <w:p w14:paraId="2E17CB28" w14:textId="77777777" w:rsidR="0076326F" w:rsidRDefault="00000000">
      <w:r>
        <w:t>File Name: تطوير الأداء الأكاديمي لأعضاء هيئه التدريس بكليات التربيه</w:t>
      </w:r>
    </w:p>
    <w:p w14:paraId="61D987DC" w14:textId="77777777" w:rsidR="0076326F" w:rsidRDefault="00000000">
      <w:r>
        <w:t>فى ضوء مدخل التؤامه الجامعيه</w:t>
      </w:r>
    </w:p>
    <w:p w14:paraId="713DE3F4" w14:textId="77777777" w:rsidR="0076326F" w:rsidRDefault="00000000">
      <w:r>
        <w:t>Header: أولا : دراسات مرتبطه بالأداء الأكاديمي لأعضاء هيئه التدريس : + دراسه  :</w:t>
      </w:r>
    </w:p>
    <w:p w14:paraId="6E5EEA18" w14:textId="77777777" w:rsidR="0076326F" w:rsidRDefault="00000000">
      <w:r>
        <w:t>Content:</w:t>
      </w:r>
    </w:p>
    <w:p w14:paraId="4A478EA2" w14:textId="77777777" w:rsidR="0076326F" w:rsidRDefault="00000000">
      <w:r>
        <w:t>هدفت الدراسه الكشف عن أراء أعضاء هيئه التدريس بالأقسام التربويه بكليه التربيه بجامعه الخرطوم وهي قسم أصول التربيه،وتقنيات التعليم والمناهج وطرق التدريس،وعلم النفس التربوي والتربيه الخاصه والتربيه الفنيه والتربيه الرياضيه والتعليم ما قبل المدرسى في تقديم اقتراحات لتطوير وظيفه التدريس في الأداء الأكاديمي والمهني لعضو هيئه التدريس بجامعه الخرطوم،في ضوء المواصفات الدوليه للجوده ، واستخدمت الدراسه المنهج الوصفي التحليلي وتم تصميم استبانه مفتوحه وانتهت الدراسه لعده نتائج وتوصيات أهمها: الاعتماد علي معايير في جوده أداء عضو هيئه التدريس أكاديميا ومهنيا بجامعه الخرطوم،ونشر ثقافه الجوده والاهتمام بالبيئه التعليميه،ودعم تدريب الأستاذ الجامعي بالجامعه .</w:t>
      </w:r>
    </w:p>
    <w:p w14:paraId="3637B6B1" w14:textId="77777777" w:rsidR="0076326F" w:rsidRDefault="0076326F"/>
    <w:p w14:paraId="126875FA" w14:textId="77777777" w:rsidR="0076326F" w:rsidRDefault="00000000">
      <w:r>
        <w:t>File Name: تطوير الأداء الأكاديمي لأعضاء هيئه التدريس بكليات التربيه</w:t>
      </w:r>
    </w:p>
    <w:p w14:paraId="4C82AAD9" w14:textId="77777777" w:rsidR="0076326F" w:rsidRDefault="00000000">
      <w:r>
        <w:t>فى ضوء مدخل التؤامه الجامعيه</w:t>
      </w:r>
    </w:p>
    <w:p w14:paraId="4BE1150F" w14:textId="77777777" w:rsidR="0076326F" w:rsidRDefault="00000000">
      <w:r>
        <w:t>Header: أولا : دراسات مرتبطه بالأداء الأكاديمي لأعضاء هيئه التدريس : + دراسه (العامري ،عبدالله بن محمد ، 2015( :</w:t>
      </w:r>
    </w:p>
    <w:p w14:paraId="14F1AC34" w14:textId="77777777" w:rsidR="0076326F" w:rsidRDefault="00000000">
      <w:r>
        <w:t>Content:</w:t>
      </w:r>
    </w:p>
    <w:p w14:paraId="166812DF" w14:textId="77777777" w:rsidR="0076326F" w:rsidRDefault="00000000">
      <w:r>
        <w:t xml:space="preserve">هدفت الدراسه إلي تقديم رؤيه مستقبليه لتطويرالأداء الأكاديمي بكليات التربيه في الجامعات السعوديه في ضوء اتجاهات تدويل التعليم العالي من منظور متكامل لتطوير كافه مدخلات وعمليات ومخرجات الأداء الأكاديمي بكليات التربيه في الجامعات السعوديه، واعتمد الباحث علي المنهج الوصفي باستخدام أحد أدوات البحوث الكيفيه؛وهو تحليل واستقراء محتوي الأدبيات السابقه ذات العلاقه بتطوير الأداء الأكاديمي، وتوصلت الدراسه لمجموعه من النتائج أهمها: من أهم المتطلبات اللازمه لتطوير </w:t>
      </w:r>
      <w:r>
        <w:lastRenderedPageBreak/>
        <w:t>المناهج والبرامج الأكاديميه هي بناء مناهج تربويه لإعداد خريجين دوليين، وأهم متطلبات تطور البحث هو الاشتراك في قواعد ومصادر أو شبكات المعلومات العالميه،وتفعيل اتفاقيات شراكه لتبادل الباحثين مع أفضل كليات التربيه الرائده عالميا.</w:t>
      </w:r>
    </w:p>
    <w:p w14:paraId="31A8AF88" w14:textId="77777777" w:rsidR="0076326F" w:rsidRDefault="0076326F"/>
    <w:p w14:paraId="2F62C8ED" w14:textId="77777777" w:rsidR="0076326F" w:rsidRDefault="00000000">
      <w:r>
        <w:t>File Name: تطوير الأداء الأكاديمي لأعضاء هيئه التدريس بكليات التربيه</w:t>
      </w:r>
    </w:p>
    <w:p w14:paraId="7BC301BD" w14:textId="77777777" w:rsidR="0076326F" w:rsidRDefault="00000000">
      <w:r>
        <w:t>فى ضوء مدخل التؤامه الجامعيه</w:t>
      </w:r>
    </w:p>
    <w:p w14:paraId="0326A11B" w14:textId="77777777" w:rsidR="0076326F" w:rsidRDefault="00000000">
      <w:r>
        <w:t>Header: أولا : دراسات مرتبطه بالأداء الأكاديمي لأعضاء هيئه التدريس : + دراسه  :</w:t>
      </w:r>
    </w:p>
    <w:p w14:paraId="7BFF3C95" w14:textId="77777777" w:rsidR="0076326F" w:rsidRDefault="00000000">
      <w:r>
        <w:t>Content:</w:t>
      </w:r>
    </w:p>
    <w:p w14:paraId="09C40DAE" w14:textId="77777777" w:rsidR="0076326F" w:rsidRDefault="00000000">
      <w:r>
        <w:t>هدفت الدراسه التعرف علي واقع الأداء الأكاديمي لأعضاء هيئه التدريس بجامعه الفيوم في ضوء خبرات بعض الدول الأجنبيه، وأهم المعوقات التي تحول دون تطوير الأداء الأكاديمي لهم ،واستخدمت الدراسه المنهج الوصفي ،ومن أهم النتائج التي توصلت إليها الدراسه: أن أغلبيه أعضاء هيئه التدريس ينصب معظم اهتماماتهم علي جانب الأداء التدريسى ؛مما يؤثر علي بقيه الجوانب وأوصت الدراسه بضروره الاطلاع علي البحوث والدوريات والدراسات والمؤلفات الجديده في مجالات الأداء الاكاديمي، والحرص علي حضور المؤتمرات والندوات، وتفعيل نظام الاتصال العلمي من خلال السماح للأعضاء بالسفر لإجراء بحوث في جامعات أجنبيه، والتواصل مع المراكز العلميه بجامعات الدول المتقدمه لنقل وتوطين التكنولوجيا والنظريات العلميه المعاصره</w:t>
      </w:r>
    </w:p>
    <w:p w14:paraId="414D85D5" w14:textId="77777777" w:rsidR="0076326F" w:rsidRDefault="0076326F"/>
    <w:p w14:paraId="56140A01" w14:textId="77777777" w:rsidR="0076326F" w:rsidRDefault="00000000">
      <w:r>
        <w:t>File Name: تطوير الأداء الأكاديمي لأعضاء هيئه التدريس بكليات التربيه</w:t>
      </w:r>
    </w:p>
    <w:p w14:paraId="59D0A918" w14:textId="77777777" w:rsidR="0076326F" w:rsidRDefault="00000000">
      <w:r>
        <w:t>فى ضوء مدخل التؤامه الجامعيه</w:t>
      </w:r>
    </w:p>
    <w:p w14:paraId="34F3EAAA" w14:textId="77777777" w:rsidR="0076326F" w:rsidRDefault="00000000">
      <w:r>
        <w:t>Header: أولا : دراسات مرتبطه بالأداء الأكاديمي لأعضاء هيئه التدريس : + دراسه ميلر Miller,2015) ) :</w:t>
      </w:r>
    </w:p>
    <w:p w14:paraId="0C7E59A5" w14:textId="77777777" w:rsidR="0076326F" w:rsidRDefault="00000000">
      <w:r>
        <w:t>Content:</w:t>
      </w:r>
    </w:p>
    <w:p w14:paraId="6641D945" w14:textId="77777777" w:rsidR="0076326F" w:rsidRDefault="00000000">
      <w:r>
        <w:t>بعنوان العوامل المحفزه والعوائق التي تواجه برنامج تطوير مهني الكتروني علي الانترنت لأعضاء هيئه التدريس.وسعت الدراسه الي التعرف علي العوامل المحفزه والمعوقات التي يواجهها أعضاء هيئه التدريس في كليه المجتمع شرق ولايه كنتاكي بالولايات المتحده الأمريكيه،واتبعت الدراسه المنهج الوصفي واستخدمت الاستبانه أداه للدراسه،وتوصلت الدراسه إلي عدد من النتائج من أهمها:نجاح التطوير المهني عبر الانترنت في تطوير وتحسين أداء أعضاء هيئه التدريس، وأهم الحوافز التي تدفع أعضاء هيئه التدريس للتطوير عبر الانترنت هي المرونه وسهوله الوصول إليه .</w:t>
      </w:r>
    </w:p>
    <w:p w14:paraId="07390D1A" w14:textId="77777777" w:rsidR="0076326F" w:rsidRDefault="0076326F"/>
    <w:p w14:paraId="32B85A8A" w14:textId="77777777" w:rsidR="0076326F" w:rsidRDefault="00000000">
      <w:r>
        <w:t>File Name: تطوير الأداء الأكاديمي لأعضاء هيئه التدريس بكليات التربيه</w:t>
      </w:r>
    </w:p>
    <w:p w14:paraId="65762D88" w14:textId="77777777" w:rsidR="0076326F" w:rsidRDefault="00000000">
      <w:r>
        <w:t>فى ضوء مدخل التؤامه الجامعيه</w:t>
      </w:r>
    </w:p>
    <w:p w14:paraId="01BDAC9A" w14:textId="77777777" w:rsidR="0076326F" w:rsidRDefault="00000000">
      <w:r>
        <w:t>Header: أولا : دراسات مرتبطه بالأداء الأكاديمي لأعضاء هيئه التدريس : + دراسه :</w:t>
      </w:r>
    </w:p>
    <w:p w14:paraId="64933C87" w14:textId="77777777" w:rsidR="0076326F" w:rsidRDefault="00000000">
      <w:r>
        <w:t>Content:</w:t>
      </w:r>
    </w:p>
    <w:p w14:paraId="7F85E3CE" w14:textId="77777777" w:rsidR="0076326F" w:rsidRDefault="00000000">
      <w:r>
        <w:t xml:space="preserve">وهي دراسه بعنوان دراسه حاله لتطوير أداء أعضاء هيئه التدريس بمركز التدريس والتعليم بكليه المجتمع، وهدفت الدراسه إلي استكشاف أراء أعضاء هيئه التدريس في كليه المجتمع الأمريكيه حول تصوراتهم بعد انخراطهم في مركز التدريس و التعليم،وأثر ذلك علي أدائهم الأكاديمي والمهني،وقد شملت دراسه الحاله إجراء مجموعه من الملاحظات والمقابلات الشخصيه لعينه من </w:t>
      </w:r>
      <w:r>
        <w:lastRenderedPageBreak/>
        <w:t>أعضاء هيئه التدريس بالمركز، وقد توصلت الدراسه لمجموعه من النتائج أهمها: حدوث تطوير في أداء أعضاء هيئه في مجال استخدام تكنولوجيا المعلومات،وتصميم المقررات بالمركز،تحسين الممارسات التدريسيه لدي أعضاء هيئه التدريس بالمركز، وتعزيز تبادل أفضل الممارسات التدريسيه في مختلف التخصصات،التغيرات المستمره في تكنولوجيا المعلومات والاتصالات هي القوه الدافعه الرئيسيه لتطوير أداء أعضاء هيئه التدريس لمسايره تلك التغيرات.</w:t>
      </w:r>
    </w:p>
    <w:p w14:paraId="4E8141BB" w14:textId="77777777" w:rsidR="0076326F" w:rsidRDefault="0076326F"/>
    <w:p w14:paraId="4FC3925A" w14:textId="77777777" w:rsidR="0076326F" w:rsidRDefault="00000000">
      <w:r>
        <w:t>File Name: تطوير الأداء الأكاديمي لأعضاء هيئه التدريس بكليات التربيه</w:t>
      </w:r>
    </w:p>
    <w:p w14:paraId="1CD2645C" w14:textId="77777777" w:rsidR="0076326F" w:rsidRDefault="00000000">
      <w:r>
        <w:t>فى ضوء مدخل التؤامه الجامعيه</w:t>
      </w:r>
    </w:p>
    <w:p w14:paraId="4E60D2D8" w14:textId="77777777" w:rsidR="0076326F" w:rsidRDefault="00000000">
      <w:r>
        <w:t>Header: أولا : دراسات مرتبطه بالأداء الأكاديمي لأعضاء هيئه التدريس : + دراسه بيسي  :</w:t>
      </w:r>
    </w:p>
    <w:p w14:paraId="738595DC" w14:textId="77777777" w:rsidR="0076326F" w:rsidRDefault="00000000">
      <w:r>
        <w:t>Content:</w:t>
      </w:r>
    </w:p>
    <w:p w14:paraId="66D3209D" w14:textId="77777777" w:rsidR="0076326F" w:rsidRDefault="00000000">
      <w:r>
        <w:t>وهي بعنوان: التطور المهني للتدريس في التعليم العالي من وجهه نظر أعضاء هيئه التدريس.وتناولت هذه الدراسه تصورات أعضاء هيئه التدريس نحو معوقات التطوير المهني والوصول إلي أهم برامج وأساليب التطوير المهني التي يفضلونها، واتبعت الدراسه المنهج الاستقصائي المسحي، واستخدمت أداتي المقابله والاستبانه علي أعضاء هيئه تدريس من جامعتين في شمال وشرق الولايات المتحده .وتوصلت الدراسه إلي عدم توفر الحوافز الماديه وغياب البيئه المشجعه. وبينت أن أهم سبل تفعيل التطوير المهني لعضو هيئه التدريس تتمثل في: ورش العمل والندوات واستخدام برامج تقنيات التعليم .</w:t>
      </w:r>
    </w:p>
    <w:p w14:paraId="4C972570" w14:textId="77777777" w:rsidR="0076326F" w:rsidRDefault="0076326F"/>
    <w:p w14:paraId="5D8423EF" w14:textId="77777777" w:rsidR="0076326F" w:rsidRDefault="00000000">
      <w:r>
        <w:t>File Name: تطوير الأداء الأكاديمي لأعضاء هيئه التدريس بكليات التربيه</w:t>
      </w:r>
    </w:p>
    <w:p w14:paraId="31637765" w14:textId="77777777" w:rsidR="0076326F" w:rsidRDefault="00000000">
      <w:r>
        <w:t>فى ضوء مدخل التؤامه الجامعيه</w:t>
      </w:r>
    </w:p>
    <w:p w14:paraId="4FE822ED" w14:textId="77777777" w:rsidR="0076326F" w:rsidRDefault="00000000">
      <w:r>
        <w:t>Header: ثانيا: دراسات خاصه بالتؤامه الجامعيه : + دراسه :</w:t>
      </w:r>
    </w:p>
    <w:p w14:paraId="1790B1A5" w14:textId="77777777" w:rsidR="0076326F" w:rsidRDefault="00000000">
      <w:r>
        <w:t>Content:</w:t>
      </w:r>
    </w:p>
    <w:p w14:paraId="24FBCEBA" w14:textId="77777777" w:rsidR="0076326F" w:rsidRDefault="00000000">
      <w:r>
        <w:t>وهدفت الدراسه الي التعرف علي متطلبات تدويل التعليم بكليه التربيه لتحقيق احترافيه المعلم ومعوقات التطبيق،واستخدمت الدراسه المنهج الوصفي لتحقيق الأهداف وطبقت استبانه علي عينه أعضاء هيئه التدريس بكليات التربيه بالجامعات المصريه،وتوصلت الدراسه إلي عده نتائج منها: أن التدويل يساعد في تعلم مداخل جديده لمجموعه من القضايا والمشكلات الأكاديميه والإداريه؛ كما يحقق التدويل تكوين تحالفات اكاديميه بين الجامعات ومراكز البحث العلمي؛ مما يتيح الاحتكاك بين العلماء البارزين والباحثين والخبراء الدوليين .</w:t>
      </w:r>
    </w:p>
    <w:p w14:paraId="6B36697E" w14:textId="77777777" w:rsidR="0076326F" w:rsidRDefault="0076326F"/>
    <w:p w14:paraId="217A0242" w14:textId="77777777" w:rsidR="0076326F" w:rsidRDefault="00000000">
      <w:r>
        <w:t>File Name: تطوير الأداء الأكاديمي لأعضاء هيئه التدريس بكليات التربيه</w:t>
      </w:r>
    </w:p>
    <w:p w14:paraId="60B55EA3" w14:textId="77777777" w:rsidR="0076326F" w:rsidRDefault="00000000">
      <w:r>
        <w:t>فى ضوء مدخل التؤامه الجامعيه</w:t>
      </w:r>
    </w:p>
    <w:p w14:paraId="28FC8A0E" w14:textId="77777777" w:rsidR="0076326F" w:rsidRDefault="00000000">
      <w:r>
        <w:t>Header: ثانيا: دراسات خاصه بالتؤامه الجامعيه : + دراسه :</w:t>
      </w:r>
    </w:p>
    <w:p w14:paraId="7B48F1B5" w14:textId="77777777" w:rsidR="0076326F" w:rsidRDefault="00000000">
      <w:r>
        <w:t>Content:</w:t>
      </w:r>
    </w:p>
    <w:p w14:paraId="386D968E" w14:textId="77777777" w:rsidR="0076326F" w:rsidRDefault="00000000">
      <w:r>
        <w:t xml:space="preserve">هدفت الدراسه الكشف عن أهميه برامج التعاون الدولي للجامعات في تحسين جوده التدريس و التعليم والبحث والقياده والخدمات، بالإضافه إلي تطوير البرامج الأكاديميه، ورفع مستوي الأداء لأعضاء هيئه التدريس والطلاب وزياده المشاريع البحثيه، وتعزيز </w:t>
      </w:r>
      <w:r>
        <w:lastRenderedPageBreak/>
        <w:t>استخدام التكنولوجيا من خلال البحث والتطور المشترك والشراكات الدوليه.واعتمدت الدراسه علي المنهج الوصفي،وتوصلت الدراسه لعده نتائج من أهمها: أن التعاون الدولي فتح مجالا أمام الأكاديميين والباحثين للتعاون مع نظرائهم الأجانب؛مما يحقق الإنجاز والتقدم الأكاديمي والعلمي، وتطوير المناهج الدراسيه،والدرجات العلميه بالتعاون مع المؤسسات الشريكه، وأوصت الدراسه بضروره العمل علي التنسيق لتبادل المعلومات والبحوث والدراسات والنشرات والدوريات والإحصاءات مع الهيئات والمنظمات والجامعات الاقليميه والدوليه .</w:t>
      </w:r>
    </w:p>
    <w:p w14:paraId="5F358B58" w14:textId="77777777" w:rsidR="0076326F" w:rsidRDefault="0076326F"/>
    <w:p w14:paraId="242F8CEE" w14:textId="77777777" w:rsidR="0076326F" w:rsidRDefault="00000000">
      <w:r>
        <w:t>File Name: تطوير الأداء الأكاديمي لأعضاء هيئه التدريس بكليات التربيه</w:t>
      </w:r>
    </w:p>
    <w:p w14:paraId="4F3E57C2" w14:textId="77777777" w:rsidR="0076326F" w:rsidRDefault="00000000">
      <w:r>
        <w:t>فى ضوء مدخل التؤامه الجامعيه</w:t>
      </w:r>
    </w:p>
    <w:p w14:paraId="25B98A64" w14:textId="77777777" w:rsidR="0076326F" w:rsidRDefault="00000000">
      <w:r>
        <w:t>Header: ثانيا: دراسات خاصه بالتؤامه الجامعيه : + دراسه  :</w:t>
      </w:r>
    </w:p>
    <w:p w14:paraId="59FEDACB" w14:textId="77777777" w:rsidR="0076326F" w:rsidRDefault="00000000">
      <w:r>
        <w:t>Content:</w:t>
      </w:r>
    </w:p>
    <w:p w14:paraId="211C8DFE" w14:textId="77777777" w:rsidR="0076326F" w:rsidRDefault="00000000">
      <w:r>
        <w:t>هدفت الدراسه وضع تصور مقترح لتحقيق أهداف استراتيجيه التنميه المستدامه، رؤيه مصر 2030م في ضوء توأمه التعليم الجامعي، بتحليل فلسفه استراتيجيه التنميه المستدامه رؤيه مصر 2030م، وتحليل أهداف التعليم الجامعي في ضوئها، ومن أهم ما توصل إليه البحث ضروره الأخذ بالتوأمه الجامعيه كمدخل لتحقيق أهداف استراتيجيه التنميه المستدامه، رؤيه مصر 2030م،وإجراء المزيد من البحوث حول كيفيه تفعيلها، وبيان أهميتها، بما يسهم في تحقيق استراتيجيه التنميه المستدامه.</w:t>
      </w:r>
    </w:p>
    <w:p w14:paraId="5F80007E" w14:textId="77777777" w:rsidR="0076326F" w:rsidRDefault="0076326F"/>
    <w:p w14:paraId="4C9FDCF5" w14:textId="77777777" w:rsidR="0076326F" w:rsidRDefault="00000000">
      <w:r>
        <w:t>File Name: تطوير الأداء الأكاديمي لأعضاء هيئه التدريس بكليات التربيه</w:t>
      </w:r>
    </w:p>
    <w:p w14:paraId="2BEC6E29" w14:textId="77777777" w:rsidR="0076326F" w:rsidRDefault="00000000">
      <w:r>
        <w:t>فى ضوء مدخل التؤامه الجامعيه</w:t>
      </w:r>
    </w:p>
    <w:p w14:paraId="284AD57D" w14:textId="77777777" w:rsidR="0076326F" w:rsidRDefault="00000000">
      <w:r>
        <w:t>Header: ثانيا: دراسات خاصه بالتؤامه الجامعيه : + دراسه  :</w:t>
      </w:r>
    </w:p>
    <w:p w14:paraId="59ECF7E5" w14:textId="77777777" w:rsidR="0076326F" w:rsidRDefault="00000000">
      <w:r>
        <w:t>Content:</w:t>
      </w:r>
    </w:p>
    <w:p w14:paraId="72EF0413" w14:textId="77777777" w:rsidR="0076326F" w:rsidRDefault="00000000">
      <w:r>
        <w:t>هدفت الدراسه التعرف على الإطار الفكرى للحراك الأكاديمى، والإطار المفاهيمى للرياده العالميه للجامعات المصريه، والتعرف على واقع الحراك الأكاديمى لتحقيق الرياده بالجامعات المصريه ، واعتمدت الدراسه على المنهج الوصفى، واستخدمت الاستبانه كأداه للدراسه للتعرف على درجه توافر متطلبات تدويل الحراك الأكاديمى فى الجامعات المصريه الحكوميه، وتوصلت الدراسه للعديد من النتائج والتى من أهمها: قله توافر الدعم المادى اللازم للانفاق على الحراك الأكاديمى والبحث العلمى وتدويل المناهج والبرامج الأكاديميه وكذلك تطوير المعامل والمكتبات بالجامعات المصريه الحكوميه وتزويدها بأحدث التقنيات، وتوصى الدراسه بعده توصيات ومنها: ضروره الاستفاده من خبرات الدول المتقدمه فى تعظيم أنصبتها من الحراك الأكاديمى الدولى للطلاب وأعضاء هيئه التدريس بالاعتماد على الآليات التى أثبتت نجاحها فى هذا المجال.</w:t>
      </w:r>
    </w:p>
    <w:p w14:paraId="567C3EB8" w14:textId="77777777" w:rsidR="0076326F" w:rsidRDefault="0076326F"/>
    <w:p w14:paraId="777EEF62" w14:textId="77777777" w:rsidR="0076326F" w:rsidRDefault="00000000">
      <w:r>
        <w:t>File Name: تطوير الأداء الأكاديمي لأعضاء هيئه التدريس بكليات التربيه</w:t>
      </w:r>
    </w:p>
    <w:p w14:paraId="5BB27AEF" w14:textId="77777777" w:rsidR="0076326F" w:rsidRDefault="00000000">
      <w:r>
        <w:t>فى ضوء مدخل التؤامه الجامعيه</w:t>
      </w:r>
    </w:p>
    <w:p w14:paraId="6923183C" w14:textId="77777777" w:rsidR="0076326F" w:rsidRDefault="00000000">
      <w:r>
        <w:t>Header: ثانيا: دراسات خاصه بالتؤامه الجامعيه : + دراسه  :</w:t>
      </w:r>
    </w:p>
    <w:p w14:paraId="0265A7D8" w14:textId="77777777" w:rsidR="0076326F" w:rsidRDefault="00000000">
      <w:r>
        <w:t>Content:</w:t>
      </w:r>
    </w:p>
    <w:p w14:paraId="10E4A81E" w14:textId="77777777" w:rsidR="0076326F" w:rsidRDefault="00000000">
      <w:r>
        <w:lastRenderedPageBreak/>
        <w:t>هدفت الدراسه البحث فى مدخل التؤامه كأحد صيغ تدويل التعليم الجامعى؛من حيث تعرف المدخل وطبيعته، وشروط نجاحه، وتطوره، ومتطلباته،و....من أجل تحقيق أفضل النتائج،واعتمدت الدراسه استخدام المنهج التاريخى، والمنهج الوصفى، وانتهت الدراسه بصياغه رؤيه مقترحه لتعزيز دور التؤامه فى الارتقاء بالتعليم الجامعى المصرى.</w:t>
      </w:r>
    </w:p>
    <w:p w14:paraId="2F12458B" w14:textId="77777777" w:rsidR="0076326F" w:rsidRDefault="0076326F"/>
    <w:p w14:paraId="6B02AA47" w14:textId="77777777" w:rsidR="0076326F" w:rsidRDefault="00000000">
      <w:r>
        <w:t>File Name: تطوير الأداء الأكاديمي لأعضاء هيئه التدريس بكليات التربيه</w:t>
      </w:r>
    </w:p>
    <w:p w14:paraId="604B5C41" w14:textId="77777777" w:rsidR="0076326F" w:rsidRDefault="00000000">
      <w:r>
        <w:t>فى ضوء مدخل التؤامه الجامعيه</w:t>
      </w:r>
    </w:p>
    <w:p w14:paraId="461F0A32" w14:textId="77777777" w:rsidR="0076326F" w:rsidRDefault="00000000">
      <w:r>
        <w:t>Header: ثانيا: دراسات خاصه بالتؤامه الجامعيه : + دراسه  :</w:t>
      </w:r>
    </w:p>
    <w:p w14:paraId="2FD6FF2D" w14:textId="77777777" w:rsidR="0076326F" w:rsidRDefault="00000000">
      <w:r>
        <w:t>Content:</w:t>
      </w:r>
    </w:p>
    <w:p w14:paraId="6608211C" w14:textId="77777777" w:rsidR="0076326F" w:rsidRDefault="00000000">
      <w:r>
        <w:t>وهدفت الدراسه الي التعرف علي الأطر الفكريه لتدويل برامج التعليم المستمر بالجامعات وتحليل طبيعه الزياده في المؤسسات الجامعي،ومن ثم اقتراح بدائل لتدويل برامج التعليم المستمر،ولتحقيق ذلك فقد اعتمدت الدراسه علي المنهج الوصفي التحليلي؛ حيث تم اقتراح ثلاثه بدائل لتدويل برامج التعليم المستمر بالجامعات من أجل تحقيق الرياده الجامعيه، وتمثل البديل الأول في تطبيق فكره التؤامه من برامج التعليم المستمر،والبديل الثاني إنشاء جامعات أو مراكز افتراضيه،والبديل الثالث تمثل في تطبيق برامج كراسي اليونسكو ببرامج التعليم المستمر بالجامعات.</w:t>
      </w:r>
    </w:p>
    <w:p w14:paraId="60EB1F1D" w14:textId="77777777" w:rsidR="0076326F" w:rsidRDefault="0076326F"/>
    <w:p w14:paraId="3715839D" w14:textId="77777777" w:rsidR="0076326F" w:rsidRDefault="00000000">
      <w:r>
        <w:t>File Name: تطوير الأداء الأكاديمي لأعضاء هيئه التدريس بكليات التربيه</w:t>
      </w:r>
    </w:p>
    <w:p w14:paraId="4F66DCF9" w14:textId="77777777" w:rsidR="0076326F" w:rsidRDefault="00000000">
      <w:r>
        <w:t>فى ضوء مدخل التؤامه الجامعيه</w:t>
      </w:r>
    </w:p>
    <w:p w14:paraId="38382C7A" w14:textId="77777777" w:rsidR="0076326F" w:rsidRDefault="00000000">
      <w:r>
        <w:t>Header: ثانيا: دراسات خاصه بالتؤامه الجامعيه : + دراسه  :</w:t>
      </w:r>
    </w:p>
    <w:p w14:paraId="5E0F0D00" w14:textId="77777777" w:rsidR="0076326F" w:rsidRDefault="00000000">
      <w:r>
        <w:t>Content:</w:t>
      </w:r>
    </w:p>
    <w:p w14:paraId="02729A30" w14:textId="77777777" w:rsidR="0076326F" w:rsidRDefault="00000000">
      <w:r>
        <w:t>وهدفت هذه الدراسه إلى معرفه الاتجاهات الحديثه فى تدويل التعليم الجامعى،وسعت إلى إمكانيه الإفاده منها فى مصر، وانتهت الدراسه بتقديم التوصيات والمقترحات التاليه:ضروره العمل على تطويرمفهوم التدويل الجامعى ليشمل ادماج الأبعاد الدوليه فى التدريس والبحث العلمى وخدمه المجتمع،وبقيه الممارسات الإجرائيه لترسيخ مبادئ التعاون الدولى،ومن أهمها: مسار استخدام تقنيه المعلومات والاتصال، ومسار التدريب والتنميه المهنيه للهيئات التدريسيه،ومسار الحراك الأكاديمى إقليميا وعالميا،ومسار البرامج الدراسيه والتدريبيه ،ومسار التحالفات والشراكات الاقليميه والدوليه.</w:t>
      </w:r>
    </w:p>
    <w:p w14:paraId="0191C71C" w14:textId="77777777" w:rsidR="0076326F" w:rsidRDefault="0076326F"/>
    <w:p w14:paraId="50901BF8" w14:textId="77777777" w:rsidR="0076326F" w:rsidRDefault="00000000">
      <w:r>
        <w:t>File Name: تطوير الأداء الأكاديمي لأعضاء هيئه التدريس بكليات التربيه</w:t>
      </w:r>
    </w:p>
    <w:p w14:paraId="438DDCAB" w14:textId="77777777" w:rsidR="0076326F" w:rsidRDefault="00000000">
      <w:r>
        <w:t>فى ضوء مدخل التؤامه الجامعيه</w:t>
      </w:r>
    </w:p>
    <w:p w14:paraId="34576237" w14:textId="77777777" w:rsidR="0076326F" w:rsidRDefault="00000000">
      <w:r>
        <w:t>Header: ثانيا: دراسات خاصه بالتؤامه الجامعيه : + دراسه  بعنوان: " تأثير الدراسه بالخارج على تنميه التطوير المهني والعقليه العالميه لمعاوني هيئه التدريس"</w:t>
      </w:r>
    </w:p>
    <w:p w14:paraId="175FA682" w14:textId="77777777" w:rsidR="0076326F" w:rsidRDefault="00000000">
      <w:r>
        <w:t>Content:</w:t>
      </w:r>
    </w:p>
    <w:p w14:paraId="4B838A7D" w14:textId="77777777" w:rsidR="0076326F" w:rsidRDefault="00000000">
      <w:r>
        <w:t xml:space="preserve">هدفت الدراسه معرفه تأثير الدراسه بالخارج على مستوى التنميه المهنيه والانفتاح العقلي للمعيدين والمدرسين المساعدين بكليه التربيه جامعه عين شمس؛ لذلك فإن البحث يجيب على الأسئله الآتيه، أولا: ما الاختلافات بين أعضاء هيئه التدريس الذين سافروا </w:t>
      </w:r>
      <w:r>
        <w:lastRenderedPageBreak/>
        <w:t>للخارج والذين لم يسافروا في مستوى الانفتاح العقلي العالمي لديهم، ثانيا: إلى أي مدى أثرت الدراسه في الخارج على أعضاء هيئه التدريس بكليه التربيه في تنميتهم المهنيه؟ وللإجابه على هذه الأسئله صمم الباحثان مقياس الانفتاح العقلي ،ومقابله شخصيه لقياس التنميه المهنيه لدى أعضاء هيئه التدريس. توصل الباحثان إلى وجود تحسن ملحوظ نتيجه سفر أعضاء هيئه التدريس للخارج على تنميتهم المهنيه ومستواهم الأكاديمي والتربوي.وتوصى الدراسه بالعديد من التوصيات والتي منها:تغيير سياسه المنح الدراسيه من خلال عقد اتفاقيات مع الجامعات الدوليه المرموقه والعمل على مواصله الاستمرار في تقديم هذه المنح،عقد دورات توجيهيه وحلقات عمل لأعضاء هيئه التدريس بشأن أهميه هذه المنح الدراسيه وكذلك حفزهم على المشاركه في برنامج الدراسه في الخارج،توفير التمويل الكاف لهذه المنح الدراسيه،وضع معايير لاختيار الجامعات الدوليه المضيفه.</w:t>
      </w:r>
    </w:p>
    <w:p w14:paraId="1064BF45" w14:textId="77777777" w:rsidR="0076326F" w:rsidRDefault="0076326F"/>
    <w:p w14:paraId="040A7617" w14:textId="77777777" w:rsidR="0076326F" w:rsidRDefault="00000000">
      <w:r>
        <w:t>File Name: تطوير الأداء الأكاديمي لأعضاء هيئه التدريس بكليات التربيه</w:t>
      </w:r>
    </w:p>
    <w:p w14:paraId="2060F06D" w14:textId="77777777" w:rsidR="0076326F" w:rsidRDefault="00000000">
      <w:r>
        <w:t>فى ضوء مدخل التؤامه الجامعيه</w:t>
      </w:r>
    </w:p>
    <w:p w14:paraId="41F4558C" w14:textId="77777777" w:rsidR="0076326F" w:rsidRDefault="00000000">
      <w:r>
        <w:t>Header: ثانيا: دراسات خاصه بالتؤامه الجامعيه : + دراسه  :</w:t>
      </w:r>
    </w:p>
    <w:p w14:paraId="5582AE6E" w14:textId="77777777" w:rsidR="0076326F" w:rsidRDefault="00000000">
      <w:r>
        <w:t>Content:</w:t>
      </w:r>
    </w:p>
    <w:p w14:paraId="116A923F" w14:textId="77777777" w:rsidR="0076326F" w:rsidRDefault="00000000">
      <w:r>
        <w:t>وهدفت الدراسه الي دراسه وتحليل العلاقه بين التوجه الاستراتيجي للقيادات الجامعيه وإقامه استراتيجيه الشراكه بين الجامعات الحكوميه والخاصه،وأثر استراتيجيه الشراكه علي تحسين جوده الخدمات التعليميه؛ ولتحقيق أهداف الدراسه فقد تم مراجعه نتائج الدراسات السابقه في ذات المجالات وصياغه فروض علميه أساسيه للبحث عن هذه العلاقه، وقد توصلت الدراسه إلي وجود علاقه طرديه بين التوجه الاستراتيجي للقيادات الجامعيه،واقامه استراتيجيه الشراكه، كما أشارت النتائج إلي وجود تباين واختلاف في الأهميه النسبيه لأبعاد استراتيجيه الشراكه والمؤثره علي جوده الخدمات التعليميه .</w:t>
      </w:r>
    </w:p>
    <w:p w14:paraId="40793E06" w14:textId="77777777" w:rsidR="0076326F" w:rsidRDefault="0076326F"/>
    <w:p w14:paraId="064D3C6F" w14:textId="77777777" w:rsidR="0076326F" w:rsidRDefault="00000000">
      <w:r>
        <w:t>File Name: تطوير الأداء الأكاديمي لأعضاء هيئه التدريس بكليات التربيه</w:t>
      </w:r>
    </w:p>
    <w:p w14:paraId="5C14100A" w14:textId="77777777" w:rsidR="0076326F" w:rsidRDefault="00000000">
      <w:r>
        <w:t>فى ضوء مدخل التؤامه الجامعيه</w:t>
      </w:r>
    </w:p>
    <w:p w14:paraId="08B845CC" w14:textId="77777777" w:rsidR="0076326F" w:rsidRDefault="00000000">
      <w:r>
        <w:t>Header: ثانيا: دراسات خاصه بالتؤامه الجامعيه : + دراسه2013, D. Diki)) :</w:t>
      </w:r>
    </w:p>
    <w:p w14:paraId="205A67BF" w14:textId="77777777" w:rsidR="0076326F" w:rsidRDefault="00000000">
      <w:r>
        <w:t>Content:</w:t>
      </w:r>
    </w:p>
    <w:p w14:paraId="474ACC8C" w14:textId="77777777" w:rsidR="0076326F" w:rsidRDefault="00000000">
      <w:r>
        <w:t>بعنوان التعاون الدولي بين الجامعات في مجال التعليم عن بعد،وهدفت الدراسه إلي مناقشه مدي التعاون بين الجامعات الأندونيسيه والأجنبيه في مجال التعليم عن بعد؛ مع عرض أحد نماذج التعاون في هذا المجال بغرض تحسين جوده الخدمات التعليميه، وأكدت الدراسه علي أهميه التعاون الدولي في مجال التعليم بصفه عامه والتعليم عن بعد بصفه خاصه؛ حيث أنه يساعد علي تطوير المناهج الدراسيه، وجلب التكنولوجيا وضمان جوده العمليه التعليميه ودعم الأنشطه التعليميه .</w:t>
      </w:r>
    </w:p>
    <w:p w14:paraId="1B95FF9D" w14:textId="77777777" w:rsidR="0076326F" w:rsidRDefault="0076326F"/>
    <w:p w14:paraId="647BDAF6" w14:textId="77777777" w:rsidR="0076326F" w:rsidRDefault="00000000">
      <w:r>
        <w:t>File Name: تطوير الأداء الأكاديمي لأعضاء هيئه التدريس بكليات التربيه</w:t>
      </w:r>
    </w:p>
    <w:p w14:paraId="7E8C00A8" w14:textId="77777777" w:rsidR="0076326F" w:rsidRDefault="00000000">
      <w:r>
        <w:t>فى ضوء مدخل التؤامه الجامعيه</w:t>
      </w:r>
    </w:p>
    <w:p w14:paraId="5C021F72" w14:textId="77777777" w:rsidR="0076326F" w:rsidRDefault="00000000">
      <w:r>
        <w:t>Header: التعليق على الدراسات السابقه:</w:t>
      </w:r>
    </w:p>
    <w:p w14:paraId="587D4057" w14:textId="77777777" w:rsidR="0076326F" w:rsidRDefault="00000000">
      <w:r>
        <w:t>Content:</w:t>
      </w:r>
    </w:p>
    <w:p w14:paraId="581A20F9" w14:textId="77777777" w:rsidR="0076326F" w:rsidRDefault="00000000">
      <w:r>
        <w:lastRenderedPageBreak/>
        <w:t>من خلال عرض الدراسات السابقه، يمكن استخلاص مايلى:</w:t>
      </w:r>
    </w:p>
    <w:p w14:paraId="7D6FC25A" w14:textId="77777777" w:rsidR="0076326F" w:rsidRDefault="00000000">
      <w:r>
        <w:t xml:space="preserve"> أشارت معظم الدراسات إلى ضعف تطوير الأداء الأكاديمى لأعضاء هيئه التدريس،ووجود معوقات لذلك مثل عدم توفر الحوافز الماديه وغياب البيئه المشجعه، وأن أغلبيه أعضاء هيئه التدريس ينصب معظم اهتماماتهم علي جانب الأداء التدريسى؛مما يؤثر علي بقيه الجوانب،وغيرها، كما فى دراسه و دراسه ودراسه و دراسه. </w:t>
      </w:r>
    </w:p>
    <w:p w14:paraId="437FE4FD" w14:textId="77777777" w:rsidR="0076326F" w:rsidRDefault="00000000">
      <w:r>
        <w:t xml:space="preserve"> اقترحت عده دراسات مداخل وطرق عديده لتطوير الأداء الأكاديمى لأعضاء هيئه التدريس،مثل تدويل التعليم العالي،و برامج التعاون الدولي للجامعات، والاتفاقيات المنعقده بين الجامعات الأجنبيه، واستخدام المواصفات الدوليه للجوده ،ومعايير الجامعه المنتجه،كما فى دراسهودراسه  ودراسه(القصبي، راشد صبري، و حنفي ،محمد ماهر، وآخرون 2021.(</w:t>
      </w:r>
    </w:p>
    <w:p w14:paraId="1C80A623" w14:textId="77777777" w:rsidR="0076326F" w:rsidRDefault="00000000">
      <w:r>
        <w:t xml:space="preserve"> تطويرالأداء الأكاديمى لأعضاء هيئه التدريس، يستلزم توفر عده متطلبات أهمها:تشجيع أعضاء هيئه التدريس الباحثين علي تبادل المعارف والمهارات مع الزملاء،ربط أقسام الجامعه وتخصصاتها بالأقسام المناظره بالجامعات العالميه لمواكبه التقدم العلمي، وإجراء ملتقيات تدريب للأساتذه بصفه مستمره ،والإطلاع علي خبرات الدول المتقدمه في طرق تقييم أداء الأستاذ الجامعي دراسه (الغويل، الكبير، 2019. (</w:t>
      </w:r>
    </w:p>
    <w:p w14:paraId="0E725998" w14:textId="77777777" w:rsidR="0076326F" w:rsidRDefault="00000000">
      <w:r>
        <w:t xml:space="preserve"> أكدت عده دراسات على أهميه التؤامه الجامعيه بين مؤسسات التعليم العالى الجامعى،كأحد صيغ تدويل وإضفاء البعد الدولى على التعليم فيها من خلال إقامه شراكه وبرامج تؤامه بينها وبين الجامعات الدوليه المناظرهتعمل على: تطوير المناهج الدراسيه، وجلب التكنولوجيا وضمان جوده العمليه التعليميه ودعم الأنشطه التعليميه،وتعلم مداخل جديده لمجموعه من القضايا والمشكلات الأكاديميه والإداريه ؛ كما يعمل على تكوين تحالفات أكاديميه بين الجامعات ومراكز البحث العلمي؛ مما يتيح الاحتكاك بين العلماء البارزين والباحثين والخبراء الدوليين، دراسه .ودراسه .</w:t>
      </w:r>
    </w:p>
    <w:p w14:paraId="53E3DDA1" w14:textId="77777777" w:rsidR="0076326F" w:rsidRDefault="00000000">
      <w:r>
        <w:t>وقد أفاد البحث الحالى من الدراسات السابقه فى تحديد منهجيته،وفى التعرف على المبررات والعوامل التى تستدعى تطوير الأداء الأكاديمى لأعضاء هيئه التدريس،وفى صياغه أهم المتطلبات اللازمه لذلك فى ضوء مدخل التؤامه الجامعيه،ويتشابه البحث الحالى مع بعض الدراسات فى تطوير الأداء الأكاديمى لأعضاء هيئه التدريس،ويختلف عنها فى استخدام مدخل التؤامه الجامعيه كأحد صيغ وأشكال تدويل التعليم العالى فى تطوير الأداء الأكاديمى لأعضاء هيئه التدريس بكليات التربيه بالتؤامه والتعاون الدولى مع كليات إعداد المعلم فى بعض الدول المتقدمه.</w:t>
      </w:r>
    </w:p>
    <w:p w14:paraId="67BA5947" w14:textId="77777777" w:rsidR="0076326F" w:rsidRDefault="0076326F"/>
    <w:p w14:paraId="72FFF94B" w14:textId="77777777" w:rsidR="0076326F" w:rsidRDefault="00000000">
      <w:r>
        <w:t>File Name: تطوير الأداء الأكاديمي لأعضاء هيئه التدريس بكليات التربيه</w:t>
      </w:r>
    </w:p>
    <w:p w14:paraId="610B9FCA" w14:textId="77777777" w:rsidR="0076326F" w:rsidRDefault="00000000">
      <w:r>
        <w:t>فى ضوء مدخل التؤامه الجامعيه</w:t>
      </w:r>
    </w:p>
    <w:p w14:paraId="15FDF7CE" w14:textId="77777777" w:rsidR="0076326F" w:rsidRDefault="00000000">
      <w:r>
        <w:t>Header: الإطار النظرى للبحث:</w:t>
      </w:r>
    </w:p>
    <w:p w14:paraId="4B185122" w14:textId="77777777" w:rsidR="0076326F" w:rsidRDefault="00000000">
      <w:r>
        <w:t>Content:</w:t>
      </w:r>
    </w:p>
    <w:p w14:paraId="7EED6123" w14:textId="77777777" w:rsidR="0076326F" w:rsidRDefault="00000000">
      <w:r>
        <w:t>أولا: تطوير الأداء الأكاديمى لأعضاء هيئه التدريس :</w:t>
      </w:r>
    </w:p>
    <w:p w14:paraId="73B4691B" w14:textId="77777777" w:rsidR="0076326F" w:rsidRDefault="00000000">
      <w:r>
        <w:t xml:space="preserve">إن تطوير الأداء الأكاديمى لأعضاء هيئه التدريس فى مؤسسات التعليم العالى جزء لا يتجزأ من التطوير والارتقاء بالتعليم الجامعى؛لا بد أن يمر بركائز أساسيه من أهمها عضو هيئه التدريس؛ إذ يعد عماد العمليه التعليميه، وهو الذى يقوم بإجراء البحوث التطويريه، ويقع عبء التدريس على عاتقه، وكذلك إعداد البرامج وتخطيطها وتنفيذها. </w:t>
      </w:r>
    </w:p>
    <w:p w14:paraId="6B313880" w14:textId="77777777" w:rsidR="0076326F" w:rsidRDefault="0076326F"/>
    <w:p w14:paraId="5A5184E7" w14:textId="77777777" w:rsidR="0076326F" w:rsidRDefault="00000000">
      <w:r>
        <w:t>File Name: تطوير الأداء الأكاديمي لأعضاء هيئه التدريس بكليات التربيه</w:t>
      </w:r>
    </w:p>
    <w:p w14:paraId="04647C3F" w14:textId="77777777" w:rsidR="0076326F" w:rsidRDefault="00000000">
      <w:r>
        <w:t>فى ضوء مدخل التؤامه الجامعيه</w:t>
      </w:r>
    </w:p>
    <w:p w14:paraId="1DFF26B3" w14:textId="77777777" w:rsidR="0076326F" w:rsidRDefault="00000000">
      <w:r>
        <w:lastRenderedPageBreak/>
        <w:t>Header: مفهوم تطوير الأداء الأكاديمى : Academic performance and development</w:t>
      </w:r>
    </w:p>
    <w:p w14:paraId="607C6223" w14:textId="77777777" w:rsidR="0076326F" w:rsidRDefault="00000000">
      <w:r>
        <w:t>Content:</w:t>
      </w:r>
    </w:p>
    <w:p w14:paraId="1ECDD300" w14:textId="77777777" w:rsidR="0076326F" w:rsidRDefault="00000000">
      <w:r>
        <w:t>هو مفهوم شامل بجميع الجوانب المختلفه من الأعمال الأكاديميه سواء كانت تدريسيه أو تقنيه أو إداريه أو تنظيميه أو منهجيه أو بحثيه أو تقويميه. فهو لا يرتبط بعضو هيئه التدريس فقط، ولا بالمنهج الذى يدرس بالرغم من الأهميه الكبيره لكل منها فى هذه العمليه، وإنما يرتبط نجاح أى مؤسسه بنجاح قياداتها الإداريه أولا، وفعاليتها وقدرتها على توجيه النشاط التعليمى لتحقيق الأهداف المرجوه بالارتقاء بإنتاجيه المؤسسه التربويه، ورضا العاملين فى هذه المؤسسه. .</w:t>
      </w:r>
    </w:p>
    <w:p w14:paraId="59246B42" w14:textId="77777777" w:rsidR="0076326F" w:rsidRDefault="0076326F"/>
    <w:p w14:paraId="6533AF05" w14:textId="77777777" w:rsidR="0076326F" w:rsidRDefault="00000000">
      <w:r>
        <w:t>File Name: تطوير الأداء الأكاديمي لأعضاء هيئه التدريس بكليات التربيه</w:t>
      </w:r>
    </w:p>
    <w:p w14:paraId="0ACE502D" w14:textId="77777777" w:rsidR="0076326F" w:rsidRDefault="00000000">
      <w:r>
        <w:t>فى ضوء مدخل التؤامه الجامعيه</w:t>
      </w:r>
    </w:p>
    <w:p w14:paraId="27E67D68" w14:textId="77777777" w:rsidR="0076326F" w:rsidRDefault="00000000">
      <w:r>
        <w:t>Header: مفهوم تطوير الأداء الأكاديمى : Academic performance and development + ويقصد بالتطوير:</w:t>
      </w:r>
    </w:p>
    <w:p w14:paraId="5065B4F4" w14:textId="77777777" w:rsidR="0076326F" w:rsidRDefault="00000000">
      <w:r>
        <w:t>Content:</w:t>
      </w:r>
    </w:p>
    <w:p w14:paraId="68DBDAFE" w14:textId="77777777" w:rsidR="0076326F" w:rsidRDefault="00000000">
      <w:r>
        <w:t>العمليه التى بمقتضاها يرتقى بالشئ بطريقه مختلفه أكثر تقدما ونضجا، فهو يشير إلى عمليه التغيير والتحسين التدريجى، نتيجه سلسله من الإجراءات النمائيه فى بنيه المنظمه..</w:t>
      </w:r>
    </w:p>
    <w:p w14:paraId="556D20C2" w14:textId="77777777" w:rsidR="0076326F" w:rsidRDefault="00000000">
      <w:r>
        <w:t>ويطلق الأداء فى اللغه على فعل شئ أو القيام به أو قضائه ، ويطلق عليه فى الإنجليزيه  ، ليدل على القدره على فعل شئ ما ، خصوصا إذا كان يحتاج مهاره، أو تنفيذ جزء من عمل أو نشاط ما بطريقه معينه .</w:t>
      </w:r>
    </w:p>
    <w:p w14:paraId="568E8E30" w14:textId="77777777" w:rsidR="0076326F" w:rsidRDefault="00000000">
      <w:r>
        <w:t>كما يعرف الأداء على أنه : هو كل سلوك يصدر عن الفرد مستندا إلى خلفيه معرفيه وقيميه معينه لإتمام عمل ما، فى ضوء ما تقتضيه وظيفته من أهداف وغايات . (البكرى ،وآخرون، 2018،7 .</w:t>
      </w:r>
    </w:p>
    <w:p w14:paraId="35F1ADDE" w14:textId="77777777" w:rsidR="0076326F" w:rsidRDefault="00000000">
      <w:r>
        <w:t xml:space="preserve"> ويعادل البعض بين الأداء  والإنجاز Achievement فى نظرته للأداء على أنه : سلوك يتسم بالمهاره فى مجال معين ، وهو يتطلب قدرا مناسبا من التدريب والاستعداد والتهيؤ حتى يصل الفرد إلى مرحله التمكن أو الكفاءه .</w:t>
      </w:r>
    </w:p>
    <w:p w14:paraId="13A7DCBE" w14:textId="77777777" w:rsidR="0076326F" w:rsidRDefault="0076326F"/>
    <w:p w14:paraId="29CC1641" w14:textId="77777777" w:rsidR="0076326F" w:rsidRDefault="00000000">
      <w:r>
        <w:t>File Name: تطوير الأداء الأكاديمي لأعضاء هيئه التدريس بكليات التربيه</w:t>
      </w:r>
    </w:p>
    <w:p w14:paraId="157E7C0E" w14:textId="77777777" w:rsidR="0076326F" w:rsidRDefault="00000000">
      <w:r>
        <w:t>فى ضوء مدخل التؤامه الجامعيه</w:t>
      </w:r>
    </w:p>
    <w:p w14:paraId="3069E0A8" w14:textId="77777777" w:rsidR="0076326F" w:rsidRDefault="00000000">
      <w:r>
        <w:t>Header: مفهوم تطوير الأداء الأكاديمى : Academic performance and development + ويعرف الأداء الأكاديمى بأنه "ما يقوم به عضو هيئه التدريس من مهام ونشاطات داخل جامعته أو خارجها، لتحقيق أهداف الجامعه، وتوقعات المجتمع" .</w:t>
      </w:r>
    </w:p>
    <w:p w14:paraId="68DC5004" w14:textId="77777777" w:rsidR="0076326F" w:rsidRDefault="00000000">
      <w:r>
        <w:t>Content:</w:t>
      </w:r>
    </w:p>
    <w:p w14:paraId="66F69220" w14:textId="77777777" w:rsidR="0076326F" w:rsidRDefault="00000000">
      <w:r>
        <w:t>وهو قيام عضو هيئه التدريس بإنجاز الأعمال و المهارات المكلف بها فى القسم الذى يعمل فيه، والذى تعكسه الدرجه النهائيه التى يحصل عليها عند تقييمه سنويا.</w:t>
      </w:r>
    </w:p>
    <w:p w14:paraId="1C50CC50" w14:textId="77777777" w:rsidR="0076326F" w:rsidRDefault="00000000">
      <w:r>
        <w:t xml:space="preserve">وعرفه : بأنه تحديد القيمه الفعليه لكل ما يبذله عضو هيئه التدريس من نشاطات وأدوار داخل كليته وخارجها؛من أجل إحداث التغييرات المرغوبه فى شخصيه الطلاب فى ضوء أهداف وطبيعه الكليه من ناحيه ، وكذلك تحقيق أهداف المجتمع وتوقعاته من </w:t>
      </w:r>
      <w:r>
        <w:lastRenderedPageBreak/>
        <w:t>وظائف مجتمعيه يؤديها الأستاذ الجامعى من ناحيه أخرى، بحيث يمثل مستوى جوده وكفاءه هذا الأداء سر جوده التعليم الجامعى عموما</w:t>
      </w:r>
    </w:p>
    <w:p w14:paraId="62BAE81C" w14:textId="77777777" w:rsidR="0076326F" w:rsidRDefault="00000000">
      <w:r>
        <w:t xml:space="preserve"> كما يعنى تطوير الأداء الأكاديمى والمهنى لعضو هيئه التدريس " جميع البرامج والأنشطه والتدريبات والاستراتيجيات التى تهدف إلى رفع الكفاءه المهنيه والأكاديميه لعضو هيئه التدريس ، بما يحقق استمراريته أطول فتره فى عمله"، وذلك من أجل زياده قدرته على القيام بالمهام المطلوبه منه من قبل الجامعه التى يعمل بها .</w:t>
      </w:r>
    </w:p>
    <w:p w14:paraId="37676C37" w14:textId="77777777" w:rsidR="0076326F" w:rsidRDefault="00000000">
      <w:r>
        <w:t>وعرفه  بأنه مجموعه أنماط السلوك الإدارى المعبره عن قيام عضو هيئه التدريس بأداء مهماته ، وتحمل مسئولياته ، وتتضمن جوده الأداء ، وحسن التنفيذ والخبره الفنيه المطلوبه فى العمل، ويقوم تطوير الأداء الأكاديمى على ثلاثه عناصر أساسيه هى:</w:t>
      </w:r>
    </w:p>
    <w:p w14:paraId="15AF3EFE" w14:textId="77777777" w:rsidR="0076326F" w:rsidRDefault="00000000">
      <w:r>
        <w:t xml:space="preserve"> أهداف الجامعه  التمويل  القوى البشريه </w:t>
      </w:r>
    </w:p>
    <w:p w14:paraId="7F1054E9" w14:textId="77777777" w:rsidR="0076326F" w:rsidRDefault="00000000">
      <w:r>
        <w:t>وبالتالى فإن تطوير الأداء الأكاديمى يعنى زياده كفاءه أعضاء هيئه التدريس وقدرتهم على إنجاز المهام المنوطه بها وفقا للمجالات الوظيفيه لأستاذ الجامعه فى حدود الإمكانيات الماديه المتاحه، وعلى ضوء أهداف الجامعه التى أقرتها الدوله، بما يحقق خدمه المجتمع من جهه، والاستجابه لمتطلبات التغيرات العالميه السريعه من جهه أخرى .</w:t>
      </w:r>
    </w:p>
    <w:p w14:paraId="30966927" w14:textId="77777777" w:rsidR="0076326F" w:rsidRDefault="00000000">
      <w:r>
        <w:t>ومما سبق يمكن إجمال مفهوم تطوير الأداء الأكاديمى لأعضاء هيئه التدريس على أنه " التغير المطلوب والمخطط فى أداء اعضاء هيئه التدريس فى مختلف الأدوار التى يقومون بها سواء كانت تدريسيه أو تربويه أو بحثيهأو تقويميه أو إداريه أو معلوماتيه أو نفسيه، بما يحقق معايير ضمان الجوده والاعتماد الأكاديمى.</w:t>
      </w:r>
    </w:p>
    <w:p w14:paraId="154CD669" w14:textId="77777777" w:rsidR="0076326F" w:rsidRDefault="0076326F"/>
    <w:p w14:paraId="3FCA3A6F" w14:textId="77777777" w:rsidR="0076326F" w:rsidRDefault="00000000">
      <w:r>
        <w:t>File Name: تطوير الأداء الأكاديمي لأعضاء هيئه التدريس بكليات التربيه</w:t>
      </w:r>
    </w:p>
    <w:p w14:paraId="4C308852" w14:textId="77777777" w:rsidR="0076326F" w:rsidRDefault="00000000">
      <w:r>
        <w:t>فى ضوء مدخل التؤامه الجامعيه</w:t>
      </w:r>
    </w:p>
    <w:p w14:paraId="7CEA7D04" w14:textId="77777777" w:rsidR="0076326F" w:rsidRDefault="00000000">
      <w:r>
        <w:t>Header: عناصر الأداء الأكاديمى:</w:t>
      </w:r>
    </w:p>
    <w:p w14:paraId="4ACAEA61" w14:textId="77777777" w:rsidR="0076326F" w:rsidRDefault="00000000">
      <w:r>
        <w:t>Content:</w:t>
      </w:r>
    </w:p>
    <w:p w14:paraId="658E62AD" w14:textId="77777777" w:rsidR="0076326F" w:rsidRDefault="00000000">
      <w:r>
        <w:t>أشار  أن للأداء مكونات وعناصر أساسيه يجب تواجدها حتى يكون الأداء فعال وهى على النحو الآتى :</w:t>
      </w:r>
    </w:p>
    <w:p w14:paraId="226C8614" w14:textId="77777777" w:rsidR="0076326F" w:rsidRDefault="00000000">
      <w:r>
        <w:t>كفايات الأعضاء : وتعنى مالديه من معلومات ومهارات واتجاهات وقيم ، وهى تمثل خصائصهم الأساسيه التى تنتج أداء فعالا يقومون به .</w:t>
      </w:r>
    </w:p>
    <w:p w14:paraId="38607114" w14:textId="77777777" w:rsidR="0076326F" w:rsidRDefault="00000000">
      <w:r>
        <w:t xml:space="preserve"> متطلبات العمل  : وتشمل المهمات والمسئوليات أو الأدوار والمهارات والخبرات التى يتطلبها عمل من الأعمال أو وظيفه من الوظائف .</w:t>
      </w:r>
    </w:p>
    <w:p w14:paraId="66DECE80" w14:textId="77777777" w:rsidR="0076326F" w:rsidRDefault="00000000">
      <w:r>
        <w:t>بيئه التنظيم : وتتضمن العوامل الداخليه التى تؤثر فى الأداء الفعال كالتنظيم وهيكله وأهدافه وموارده ومركزه الإستراتيجى ، والإجراءات المستخدمه ، والعوامل الخارجيه مثل العوامل الاقتصاديه والاجتماعيه والتكنولوجيه والحضاريه والسياسيه القانونيه</w:t>
      </w:r>
    </w:p>
    <w:p w14:paraId="0CA4F439" w14:textId="77777777" w:rsidR="0076326F" w:rsidRDefault="0076326F"/>
    <w:p w14:paraId="2F39DB84" w14:textId="77777777" w:rsidR="0076326F" w:rsidRDefault="00000000">
      <w:r>
        <w:t>File Name: تطوير الأداء الأكاديمي لأعضاء هيئه التدريس بكليات التربيه</w:t>
      </w:r>
    </w:p>
    <w:p w14:paraId="59A72241" w14:textId="77777777" w:rsidR="0076326F" w:rsidRDefault="00000000">
      <w:r>
        <w:t>فى ضوء مدخل التؤامه الجامعيه</w:t>
      </w:r>
    </w:p>
    <w:p w14:paraId="7BDA0681" w14:textId="77777777" w:rsidR="0076326F" w:rsidRDefault="00000000">
      <w:r>
        <w:t>Header: العوامل المؤثره فى الأداء الأكاديمى:</w:t>
      </w:r>
    </w:p>
    <w:p w14:paraId="76387C78" w14:textId="77777777" w:rsidR="0076326F" w:rsidRDefault="00000000">
      <w:r>
        <w:t>Content:</w:t>
      </w:r>
    </w:p>
    <w:p w14:paraId="700C004D" w14:textId="77777777" w:rsidR="0076326F" w:rsidRDefault="00000000">
      <w:r>
        <w:lastRenderedPageBreak/>
        <w:t>يظهر أداء الأفراد نتيجه لعمليه تفاعل بين القوى الداخليه والقوى الخارجيه المحيطه به ، ذلك أن القوى الداخليه المحركه للأداء تتأثر بعدد من العوامل مثل العوامل الوراثيه ، والعوامل البيئيه ، وثقافه كل من المجتمع وأعضاء هيئه التدريس.</w:t>
      </w:r>
    </w:p>
    <w:p w14:paraId="17747BCB" w14:textId="77777777" w:rsidR="0076326F" w:rsidRDefault="0076326F"/>
    <w:p w14:paraId="6ABDCAEC" w14:textId="77777777" w:rsidR="0076326F" w:rsidRDefault="00000000">
      <w:r>
        <w:t>File Name: تطوير الأداء الأكاديمي لأعضاء هيئه التدريس بكليات التربيه</w:t>
      </w:r>
    </w:p>
    <w:p w14:paraId="0E1EB813" w14:textId="77777777" w:rsidR="0076326F" w:rsidRDefault="00000000">
      <w:r>
        <w:t>فى ضوء مدخل التؤامه الجامعيه</w:t>
      </w:r>
    </w:p>
    <w:p w14:paraId="4B885970" w14:textId="77777777" w:rsidR="0076326F" w:rsidRDefault="00000000">
      <w:r>
        <w:t>Header: وقد حدد  مجموعه من العوامل التى تؤثر فى الأداء الأكاديمى وهى على النحو الآتى :</w:t>
      </w:r>
    </w:p>
    <w:p w14:paraId="48DC01CB" w14:textId="77777777" w:rsidR="0076326F" w:rsidRDefault="00000000">
      <w:r>
        <w:t>Content:</w:t>
      </w:r>
    </w:p>
    <w:p w14:paraId="3B3D95FF" w14:textId="77777777" w:rsidR="0076326F" w:rsidRDefault="00000000">
      <w:r>
        <w:t>1( حجم العمل والذى قد يؤثر فى الأداء الأكاديمى للعاملين فى المؤسسه التى تعالج بطبيعه وجودها حجما كبيرا من العمل ، فاحتياجات الوحده الإداريه قد تزيد أو تقل عن بعض الوحدات داخل المؤسسه.</w:t>
      </w:r>
    </w:p>
    <w:p w14:paraId="44B03BE4" w14:textId="77777777" w:rsidR="0076326F" w:rsidRDefault="00000000">
      <w:r>
        <w:t>2) إنجاز العمل المتأخر أو المؤجل بطريقه اكثر من المعتاد ، يمكن أن يسبب تعجلا ومعدلا أعلى للإنتاج ، ومثل هذا التعجل أو السرعه فى إنجازه يتولد عنه إنخفاض فى نوعيه المنتج النهائى ، فى حين يسبب النقص فى العمل المتاح انخفاضا فى معدل الإنتاج .</w:t>
      </w:r>
    </w:p>
    <w:p w14:paraId="37F67504" w14:textId="77777777" w:rsidR="0076326F" w:rsidRDefault="00000000">
      <w:r>
        <w:t>3) العوامل الفنيه وهى المتابعه والاستمرار فى إدخال التكنولوجيا الحديثه من أجهزه ومعدات تقييم وبرمجيات، وذلك لأن أداء العاملين يتحدد بمستوى التكنولوجيا المتوافره ونوعيتها .</w:t>
      </w:r>
    </w:p>
    <w:p w14:paraId="04F3F678" w14:textId="77777777" w:rsidR="0076326F" w:rsidRDefault="00000000">
      <w:r>
        <w:t>4) الهيكليه التنظيميه والإجرائيه ذات أثر مباشر فى الأداء الأكاديمى ويتمثل ذلك بأن معدل الإنتاج يتوقف على عوامل عده منها: ملاءمه الترتيبات التنظيميه الذى يغير من تدفق العمل وتتابعه عاده مايترتب عليه تغيير فى معدل الإنجاز، واختصار خطوات العمل بما يقلل من الموارد المطلوبه لإنهاء العمل .</w:t>
      </w:r>
    </w:p>
    <w:p w14:paraId="1E430F2B" w14:textId="77777777" w:rsidR="0076326F" w:rsidRDefault="0076326F"/>
    <w:p w14:paraId="0DA9B998" w14:textId="77777777" w:rsidR="0076326F" w:rsidRDefault="00000000">
      <w:r>
        <w:t>File Name: تطوير الأداء الأكاديمي لأعضاء هيئه التدريس بكليات التربيه</w:t>
      </w:r>
    </w:p>
    <w:p w14:paraId="4341AEF2" w14:textId="77777777" w:rsidR="0076326F" w:rsidRDefault="00000000">
      <w:r>
        <w:t>فى ضوء مدخل التؤامه الجامعيه</w:t>
      </w:r>
    </w:p>
    <w:p w14:paraId="49E152A1" w14:textId="77777777" w:rsidR="0076326F" w:rsidRDefault="00000000">
      <w:r>
        <w:t>Header: مكونات  الأداء الأكاديمى لأعضاء هيئه التدريس :</w:t>
      </w:r>
    </w:p>
    <w:p w14:paraId="642BC6B9" w14:textId="77777777" w:rsidR="0076326F" w:rsidRDefault="00000000">
      <w:r>
        <w:t>Content:</w:t>
      </w:r>
    </w:p>
    <w:p w14:paraId="7E73980C" w14:textId="77777777" w:rsidR="0076326F" w:rsidRDefault="00000000">
      <w:r>
        <w:t>تتعدد مجالات أداء أستاذ الجامعه، كما تتعدد وظائف الجامعه، فكما أن وظائف الجامعه لا حصر لها، فان مجالات أداء الأستاذ الجامعى أكبر من أن تحصر إلا أنه قد اتفقت معظم آراء الباحثين ، ورجال التربيه والفكر على حصرها فى التالى :</w:t>
      </w:r>
    </w:p>
    <w:p w14:paraId="339CF354" w14:textId="77777777" w:rsidR="0076326F" w:rsidRDefault="00000000">
      <w:r>
        <w:t xml:space="preserve"> إعداد القوى البشريه المزوده بالمهارات الفنيه والإداريه فى جميع التخصصات التى تسهم فى بناء المجتمع، وفى مختلف مواقع العمل من أجل النهوض بالجوانب الاقتصاديه والاجتماعيه والثقافيه، فهو يقوم بالتدريس للطلاب من أجل إعدادهم فى التخصصات المختلفه، وبناء الكوادر العلميه، وتنميه شخصيتهم فى جميع جوانبها العلميه والخلقيه والسلوكيه والجماليه؛ وصولا إلى بناء الإنسان المتكامل.</w:t>
      </w:r>
    </w:p>
    <w:p w14:paraId="272FB7CE" w14:textId="77777777" w:rsidR="0076326F" w:rsidRDefault="00000000">
      <w:r>
        <w:t xml:space="preserve"> المساهمه فى إنجاز البحوث فى مختلف المجالات المعرفيه وتطبيقاتها العلميه والتكنولوجيه والعمل على تطويرها .</w:t>
      </w:r>
    </w:p>
    <w:p w14:paraId="6CAB2EF4" w14:textId="77777777" w:rsidR="0076326F" w:rsidRDefault="00000000">
      <w:r>
        <w:t xml:space="preserve"> خدمه البيئه والمشاركه فى تقدم المعرفه، والنهوض بالقيم الأخلاقيه .</w:t>
      </w:r>
    </w:p>
    <w:p w14:paraId="7E352DAA" w14:textId="77777777" w:rsidR="0076326F" w:rsidRDefault="00000000">
      <w:r>
        <w:lastRenderedPageBreak/>
        <w:t>فعضو هيئه التدريس من أهم العوامل الحاكمه لمنظومه التعليم الجامعى والمؤثر فيها والمتأثر بها، بل ويتوقف عليه تميز مركزها الأكاديمى، فهو الذى يتولى جانبا مهما من جوانب تثقيف المجتمع الذى توجد فيه الجامعه؛وذلك بتدعيم القيم والمبادئ والاتجاهات المرغوبه مجتمعيا، والدفاع ضد المستورد من القيم والمبادئ المضره بالمجتمع. وهو محور الارتكاز فيما تؤديه الجامعه من خدمات المجتمع، وهو موصل للمعلومات لطلابه والمؤثر فى بنائهم العلمى، كما أنه صاحب الباع فى مجال البحث العلمى، وفى ربط جامعته بالمجتمع المحيط، لذا فإن صلح الأستاذ الجامعى صلحت الجامعه والعكس، وهذا يرجع بشكل أساسى إلى طبيعه أهداف التعليم الجامعى وعوامل تحقيقها، ومن ثم فإن عمليات اختيار وإعداد وتدريب وتأهيل عضو هيئه التدريس لمواجهه تحديات المستقبل ومتطلباته من أكثر العمليات الاداريه أهميه لتحقيق رساله الجامعه المعاصره والمستقبليه.</w:t>
      </w:r>
    </w:p>
    <w:p w14:paraId="5925C9AB" w14:textId="77777777" w:rsidR="0076326F" w:rsidRDefault="00000000">
      <w:r>
        <w:t>وقد حددت  إطارا مرجعيا لمعايير الممارسه الأكاديميه للأستاذ الجامعى مستقى من أفضل التجارب المحليه والإقليميه والعالميه تقوم على أساسه مؤسسات التعليم العالى بتطوير الأداء الأكاديميى والمهنى لمعلميها فى أربعه محاور أساسيه هى التعليم  خدمه المجتمع  البحث العلمى  الجوانب الإداريه والتنميه المهنيه).</w:t>
      </w:r>
    </w:p>
    <w:p w14:paraId="19B68927" w14:textId="77777777" w:rsidR="0076326F" w:rsidRDefault="0076326F"/>
    <w:p w14:paraId="0AB86374" w14:textId="77777777" w:rsidR="0076326F" w:rsidRDefault="00000000">
      <w:r>
        <w:t>File Name: تطوير الأداء الأكاديمي لأعضاء هيئه التدريس بكليات التربيه</w:t>
      </w:r>
    </w:p>
    <w:p w14:paraId="5ECC1B27" w14:textId="77777777" w:rsidR="0076326F" w:rsidRDefault="00000000">
      <w:r>
        <w:t>فى ضوء مدخل التؤامه الجامعيه</w:t>
      </w:r>
    </w:p>
    <w:p w14:paraId="573A81FB" w14:textId="77777777" w:rsidR="0076326F" w:rsidRDefault="00000000">
      <w:r>
        <w:t>Header: ويمكن توضيح أهم الأدوار والمهام الأكاديميه لأعضاء هيئه التدريس فيما يلى : + 1. الدور التدريسى والمعرفى:</w:t>
      </w:r>
    </w:p>
    <w:p w14:paraId="7A9959B7" w14:textId="77777777" w:rsidR="0076326F" w:rsidRDefault="00000000">
      <w:r>
        <w:t>Content:</w:t>
      </w:r>
    </w:p>
    <w:p w14:paraId="6813B205" w14:textId="77777777" w:rsidR="0076326F" w:rsidRDefault="00000000">
      <w:r>
        <w:t>وهذا الدور يركز على الطلاب وكيفيه تنميتهم ومشاركتهم فى إنتاج وتنفيذ المعرفه ، وإكسابهم مهارات التعليم الذاتى والإلمام بأكبر قدر من المعرفه وتنميه الاتجاهات الايجابيه لديهم .</w:t>
      </w:r>
    </w:p>
    <w:p w14:paraId="56A1636D" w14:textId="77777777" w:rsidR="0076326F" w:rsidRDefault="0076326F"/>
    <w:p w14:paraId="08701EDF" w14:textId="77777777" w:rsidR="0076326F" w:rsidRDefault="00000000">
      <w:r>
        <w:t>File Name: تطوير الأداء الأكاديمي لأعضاء هيئه التدريس بكليات التربيه</w:t>
      </w:r>
    </w:p>
    <w:p w14:paraId="505D156C" w14:textId="77777777" w:rsidR="0076326F" w:rsidRDefault="00000000">
      <w:r>
        <w:t>فى ضوء مدخل التؤامه الجامعيه</w:t>
      </w:r>
    </w:p>
    <w:p w14:paraId="1E0BA3DB" w14:textId="77777777" w:rsidR="0076326F" w:rsidRDefault="00000000">
      <w:r>
        <w:t>Header: ويمكن توضيح أهم الأدوار والمهام الأكاديميه لأعضاء هيئه التدريس فيما يلى : + 2. الدور البحثى:</w:t>
      </w:r>
    </w:p>
    <w:p w14:paraId="3F99D74F" w14:textId="77777777" w:rsidR="0076326F" w:rsidRDefault="00000000">
      <w:r>
        <w:t>Content:</w:t>
      </w:r>
    </w:p>
    <w:p w14:paraId="0BE5C7DF" w14:textId="77777777" w:rsidR="0076326F" w:rsidRDefault="00000000">
      <w:r>
        <w:t>ويتمثل فى تقديم الأبحاث العلميه المبتكره والمتميزه التى تسهم فى الإرتقاء بالبحث العلمى فى الجامعات وكتابه البحوث والمقالات العلميه التى تتابع التطوير العلمى وتنقل المفيد منه ، والمشاركه فى فرق بحثيه لإنتاج بحوث مشتركه ومتميزه .</w:t>
      </w:r>
    </w:p>
    <w:p w14:paraId="09316525" w14:textId="77777777" w:rsidR="0076326F" w:rsidRDefault="0076326F"/>
    <w:p w14:paraId="4701F995" w14:textId="77777777" w:rsidR="0076326F" w:rsidRDefault="00000000">
      <w:r>
        <w:t>File Name: تطوير الأداء الأكاديمي لأعضاء هيئه التدريس بكليات التربيه</w:t>
      </w:r>
    </w:p>
    <w:p w14:paraId="31D0AB5C" w14:textId="77777777" w:rsidR="0076326F" w:rsidRDefault="00000000">
      <w:r>
        <w:t>فى ضوء مدخل التؤامه الجامعيه</w:t>
      </w:r>
    </w:p>
    <w:p w14:paraId="2D4AC748" w14:textId="77777777" w:rsidR="0076326F" w:rsidRDefault="00000000">
      <w:r>
        <w:t>Header: ويمكن توضيح أهم الأدوار والمهام الأكاديميه لأعضاء هيئه التدريس فيما يلى : + 3. الدور المنهجى:</w:t>
      </w:r>
    </w:p>
    <w:p w14:paraId="28CBED59" w14:textId="77777777" w:rsidR="0076326F" w:rsidRDefault="00000000">
      <w:r>
        <w:t>Content:</w:t>
      </w:r>
    </w:p>
    <w:p w14:paraId="325D4128" w14:textId="77777777" w:rsidR="0076326F" w:rsidRDefault="00000000">
      <w:r>
        <w:t>وهذا الدور ينطلق من المشاركه الفاعله لعضو هيئه التدريس فى بناء وتطوير المناهج الجامعيه ، والعمل على تكاملها لتكوين مناهج حديثه تجمع قضايا معرفيه جوهريه ، وتركز على المناهج الجامع للتخصصات المفيده التى تخدم الإنسانيه .</w:t>
      </w:r>
    </w:p>
    <w:p w14:paraId="3E995C7F" w14:textId="77777777" w:rsidR="0076326F" w:rsidRDefault="0076326F"/>
    <w:p w14:paraId="1C7E3A1F" w14:textId="77777777" w:rsidR="0076326F" w:rsidRDefault="00000000">
      <w:r>
        <w:t>File Name: تطوير الأداء الأكاديمي لأعضاء هيئه التدريس بكليات التربيه</w:t>
      </w:r>
    </w:p>
    <w:p w14:paraId="318883C4" w14:textId="77777777" w:rsidR="0076326F" w:rsidRDefault="00000000">
      <w:r>
        <w:t>فى ضوء مدخل التؤامه الجامعيه</w:t>
      </w:r>
    </w:p>
    <w:p w14:paraId="5D33BB23" w14:textId="77777777" w:rsidR="0076326F" w:rsidRDefault="00000000">
      <w:r>
        <w:t>Header: ويمكن توضيح أهم الأدوار والمهام الأكاديميه لأعضاء هيئه التدريس فيما يلى : + 4. الدور الإدارى:</w:t>
      </w:r>
    </w:p>
    <w:p w14:paraId="249F0BC0" w14:textId="77777777" w:rsidR="0076326F" w:rsidRDefault="00000000">
      <w:r>
        <w:t>Content:</w:t>
      </w:r>
    </w:p>
    <w:p w14:paraId="04929D05" w14:textId="77777777" w:rsidR="0076326F" w:rsidRDefault="00000000">
      <w:r>
        <w:t>مشاركه العضو فى الإداره الجامعيه ومختلف المواقع الأكاديميه والنهوض بقياده العمليه الإداريه التعليميه فى شتى تخصصاتها وأقسامها وكلياتها العلميه، وكذلك المراكز والعمادات السائده والمشاركه فى رئاسه اللجان وفرق العمل والتطوير الجامعى. (عطا، محمود،2006،62(</w:t>
      </w:r>
    </w:p>
    <w:p w14:paraId="079E7B3F" w14:textId="77777777" w:rsidR="0076326F" w:rsidRDefault="0076326F"/>
    <w:p w14:paraId="65EADCBA" w14:textId="77777777" w:rsidR="0076326F" w:rsidRDefault="00000000">
      <w:r>
        <w:t>File Name: تطوير الأداء الأكاديمي لأعضاء هيئه التدريس بكليات التربيه</w:t>
      </w:r>
    </w:p>
    <w:p w14:paraId="7E22B84A" w14:textId="77777777" w:rsidR="0076326F" w:rsidRDefault="00000000">
      <w:r>
        <w:t>فى ضوء مدخل التؤامه الجامعيه</w:t>
      </w:r>
    </w:p>
    <w:p w14:paraId="1504DE3B" w14:textId="77777777" w:rsidR="0076326F" w:rsidRDefault="00000000">
      <w:r>
        <w:t>Header: ويمكن توضيح أهم الأدوار والمهام الأكاديميه لأعضاء هيئه التدريس فيما يلى : + 5. الدور المجتمعى والوطنى:</w:t>
      </w:r>
    </w:p>
    <w:p w14:paraId="76CE2DE9" w14:textId="77777777" w:rsidR="0076326F" w:rsidRDefault="00000000">
      <w:r>
        <w:t>Content:</w:t>
      </w:r>
    </w:p>
    <w:p w14:paraId="5EC4317D" w14:textId="77777777" w:rsidR="0076326F" w:rsidRDefault="00000000">
      <w:r>
        <w:t>الإشتراك فى الإسهام الفاعل على المستوى الوطنى فى أى دور من أدوار التطوير سواء كانت دينيا أو سياسيا أو انتاجيا أو شورى أو إعلام، والتعرف على مشكلات المجتمع ، ومحاوله إيجاد الحلول العلميه لها، وتوجيه جزء من أبحاثه نحو تلك المشكلات والقضايا المجتمعيه والوطنيه، وتقديم الاستشارات العلميه والفنيه.</w:t>
      </w:r>
    </w:p>
    <w:p w14:paraId="27AB6D57" w14:textId="77777777" w:rsidR="0076326F" w:rsidRDefault="0076326F"/>
    <w:p w14:paraId="768E6FC7" w14:textId="77777777" w:rsidR="0076326F" w:rsidRDefault="00000000">
      <w:r>
        <w:t>File Name: تطوير الأداء الأكاديمي لأعضاء هيئه التدريس بكليات التربيه</w:t>
      </w:r>
    </w:p>
    <w:p w14:paraId="516328F1" w14:textId="77777777" w:rsidR="0076326F" w:rsidRDefault="00000000">
      <w:r>
        <w:t>فى ضوء مدخل التؤامه الجامعيه</w:t>
      </w:r>
    </w:p>
    <w:p w14:paraId="642684EF" w14:textId="77777777" w:rsidR="0076326F" w:rsidRDefault="00000000">
      <w:r>
        <w:t>Header: ويمكن توضيح أهم الأدوار والمهام الأكاديميه لأعضاء هيئه التدريس فيما يلى : + 6. الدور المعلوماتى:</w:t>
      </w:r>
    </w:p>
    <w:p w14:paraId="34C6A76E" w14:textId="77777777" w:rsidR="0076326F" w:rsidRDefault="00000000">
      <w:r>
        <w:t>Content:</w:t>
      </w:r>
    </w:p>
    <w:p w14:paraId="4412024C" w14:textId="77777777" w:rsidR="0076326F" w:rsidRDefault="00000000">
      <w:r>
        <w:t>من خلال قدره عضو هيئه التدريس على استخدام الأساليب التدريسيه الحديثه، وتوظيفها من أجل خريجين متميزين الإمداد، والاسهام فى صنع المعلومات التقنيه والبحث والابداع والابتكار، وكيفيه الاستفاده من الشبكات العالميه وشبكات الاتصال لنقل المعرفه وإجاده فنيات إداره المعرفه العلميه .</w:t>
      </w:r>
    </w:p>
    <w:p w14:paraId="01EF0790" w14:textId="77777777" w:rsidR="0076326F" w:rsidRDefault="0076326F"/>
    <w:p w14:paraId="4A01CCA5" w14:textId="77777777" w:rsidR="0076326F" w:rsidRDefault="00000000">
      <w:r>
        <w:t>File Name: تطوير الأداء الأكاديمي لأعضاء هيئه التدريس بكليات التربيه</w:t>
      </w:r>
    </w:p>
    <w:p w14:paraId="4214ABA9" w14:textId="77777777" w:rsidR="0076326F" w:rsidRDefault="00000000">
      <w:r>
        <w:t>فى ضوء مدخل التؤامه الجامعيه</w:t>
      </w:r>
    </w:p>
    <w:p w14:paraId="2E0A5B72" w14:textId="77777777" w:rsidR="0076326F" w:rsidRDefault="00000000">
      <w:r>
        <w:t>Header: ويمكن توضيح أهم الأدوار والمهام الأكاديميه لأعضاء هيئه التدريس فيما يلى : + 7. الدور العالمى:</w:t>
      </w:r>
    </w:p>
    <w:p w14:paraId="5E62F137" w14:textId="77777777" w:rsidR="0076326F" w:rsidRDefault="00000000">
      <w:r>
        <w:t>Content:</w:t>
      </w:r>
    </w:p>
    <w:p w14:paraId="14CCABCA" w14:textId="77777777" w:rsidR="0076326F" w:rsidRDefault="00000000">
      <w:r>
        <w:lastRenderedPageBreak/>
        <w:t>من خلال المشاركه فى المؤتمرات والندوات وورش العمل فى الجامعات العالميه وتقديم الأبحاث العالميه، والمقارنه التى يمكن الاستفاده منها، والمشاركه فى المنظمات الاقليميه والدوليه فى قضايا معاصره، وتيسير تبادل الخبرات.</w:t>
      </w:r>
    </w:p>
    <w:p w14:paraId="0AE731F0" w14:textId="77777777" w:rsidR="0076326F" w:rsidRDefault="00000000">
      <w:r>
        <w:t>ومن المؤكد أن جوده الأداء الجامعى وفاعليه مدخلاته تتوقف على أعضاء هيئه التدريس ونوعيه ما يقومون به من أداء،وكل هذا يعنى أن الأصل فى التعليم الجامعى هو الأستاذ الجامعى، فهو مصدر العلم والثقافه ومركز التوجيه والإشعاع والقدوه والنموذج لطلابه، لذلك فهو مفتاح التجويد والتجديد ورفع معدلات الأداء الجامعى .</w:t>
      </w:r>
    </w:p>
    <w:p w14:paraId="62737796" w14:textId="77777777" w:rsidR="0076326F" w:rsidRDefault="0076326F"/>
    <w:p w14:paraId="02BFA690" w14:textId="77777777" w:rsidR="0076326F" w:rsidRDefault="00000000">
      <w:r>
        <w:t>File Name: تطوير الأداء الأكاديمي لأعضاء هيئه التدريس بكليات التربيه</w:t>
      </w:r>
    </w:p>
    <w:p w14:paraId="0D659977" w14:textId="77777777" w:rsidR="0076326F" w:rsidRDefault="00000000">
      <w:r>
        <w:t>فى ضوء مدخل التؤامه الجامعيه</w:t>
      </w:r>
    </w:p>
    <w:p w14:paraId="0DBD11B9" w14:textId="77777777" w:rsidR="0076326F" w:rsidRDefault="00000000">
      <w:r>
        <w:t>Header: وفيما يلى تفصيل لمكونات الأداء الأكاديمى لأعضاء هيئه التدريس: + التدريس:</w:t>
      </w:r>
    </w:p>
    <w:p w14:paraId="295DA61F" w14:textId="77777777" w:rsidR="0076326F" w:rsidRDefault="00000000">
      <w:r>
        <w:t>Content:</w:t>
      </w:r>
    </w:p>
    <w:p w14:paraId="08BACAC8" w14:textId="77777777" w:rsidR="0076326F" w:rsidRDefault="00000000">
      <w:r>
        <w:t>يعد التدريس أحد الوظائف الأساسيه للجامعه، ويمثل أحد أهدافها الرئيسيه، حيث ارتبط التدريس بالجامعه منذ نشأتها لنقل المعرفه من جيل إلى آخر، والمحافظه على التراث الثقافى للمجتمع، وخدمه العقيده والإعداد لبعض المهن السائده، ثم تطور الأداء التدريسى من كونه ممارسات روتينيه واجتهادات شخصيه حتى أصبح علما له أصوله ومبادئه وأساليبه الفنيه، وقد حدث ذلك تدريجيا مع تطورالجامعه على امتداد العصور، وساعد على ذلك الزياده المطرده للمعرفه الإنسانيه، واتساع نطاق التخصصات العلميه، وظهور تخصصات جديده لم تكن معروفه من قبل، إلى أن أصبح التدريس الجامعى فى العصر الحديث علما يهدف إلى تنميه الشخصيه المتكامله للطلاب وإعدادهم للمهن والتخصصات كافه .</w:t>
      </w:r>
    </w:p>
    <w:p w14:paraId="01021421" w14:textId="77777777" w:rsidR="0076326F" w:rsidRDefault="00000000">
      <w:r>
        <w:t>ويعرف الأداء التدريسى بأنه كل ما يقوم به عضو هيئه التدريس من مهام ومسئوليات داخل قاعات التدريس أو فى أى موقف أو نشاط تعليمى؛ لإحداث تغيرات مرغوبه فى شخصيه طلابه، وذلك فى ضوء أهداف وتوقعات كليته وجامعته ومجتمعه..</w:t>
      </w:r>
    </w:p>
    <w:p w14:paraId="47CAF5AD" w14:textId="77777777" w:rsidR="0076326F" w:rsidRDefault="00000000">
      <w:r>
        <w:t>فالأداء التدريسى لعضو هيئه التدريس يمثل العمود الفقرى للأداء المهنى له ، وهو المهمه الرئيسيه التى يقضى معظم وقته فيها ، ويحتاج التدريس إلى درجه عاليه من الكفاءه لا تقاس بما لدى عضو هيئه التدريس من حقائق العلم المتخصص فيه ، وإنما تقاس بكفاءه تدريسه من حيث المداخل والطرق والاستراتيجيات و.....</w:t>
      </w:r>
    </w:p>
    <w:p w14:paraId="503FD6D3" w14:textId="77777777" w:rsidR="0076326F" w:rsidRDefault="00000000">
      <w:r>
        <w:t>وأيضا هناك كثير من المدخلات التعليميه المؤثره على هذا الأداء منها :</w:t>
      </w:r>
    </w:p>
    <w:p w14:paraId="3C212DF3" w14:textId="77777777" w:rsidR="0076326F" w:rsidRDefault="00000000">
      <w:r>
        <w:t xml:space="preserve"> مستوى تأهيل الطلاب فى المراحل التعليميه السابقه .</w:t>
      </w:r>
    </w:p>
    <w:p w14:paraId="5FECA030" w14:textId="77777777" w:rsidR="0076326F" w:rsidRDefault="00000000">
      <w:r>
        <w:t xml:space="preserve"> المنهج الدراسى المناسب .</w:t>
      </w:r>
    </w:p>
    <w:p w14:paraId="13CA3445" w14:textId="77777777" w:rsidR="0076326F" w:rsidRDefault="00000000">
      <w:r>
        <w:t xml:space="preserve"> طرق التدريس المتنوعه .</w:t>
      </w:r>
    </w:p>
    <w:p w14:paraId="4F4404F2" w14:textId="77777777" w:rsidR="0076326F" w:rsidRDefault="00000000">
      <w:r>
        <w:t xml:space="preserve"> وسائل وتكنولوجيا التعليم المساعده .</w:t>
      </w:r>
    </w:p>
    <w:p w14:paraId="7F7E957F" w14:textId="77777777" w:rsidR="0076326F" w:rsidRDefault="00000000">
      <w:r>
        <w:t xml:space="preserve"> التقويم الفعال. .</w:t>
      </w:r>
    </w:p>
    <w:p w14:paraId="363A2452" w14:textId="77777777" w:rsidR="0076326F" w:rsidRDefault="00000000">
      <w:r>
        <w:t>وترتبط هذه المدخلات مع بعضها ارتباطا يجعل من الصعب الفصل بينها ، وأن إنخفاض كفاءه إحداها يؤثر بالقطع على فاعليه باقى المدخلات، ومن ثم على الأداء التدريسى لعضو هيئه التدريس.</w:t>
      </w:r>
    </w:p>
    <w:p w14:paraId="6F9028F1" w14:textId="77777777" w:rsidR="0076326F" w:rsidRDefault="00000000">
      <w:r>
        <w:t xml:space="preserve"> ويشتمل الأداء التدريسى لعضو هيئه التدريس على بعض المهام التى يقوم بها أثناء تدريس طلابه، ليعدهم للتأقلم والتكيف مع المجتمع المحيط بهم من خلال:</w:t>
      </w:r>
    </w:p>
    <w:p w14:paraId="087F8683" w14:textId="77777777" w:rsidR="0076326F" w:rsidRDefault="00000000">
      <w:r>
        <w:lastRenderedPageBreak/>
        <w:t>أ‌ تنميه شخصيه الطلاب تنميه متكامله بجميع جوانبها العلميه والخلقيه والنفسيه والجماليه ، وإكسابهم الاتجاهات والقيم المناسبه ، وترسيخ حب العلم والمعرفه فى نفوسهم وتنميه شعورهم بالانتماء لثقافتهم القوميه وحبهم لوطنهم وولائهم له .</w:t>
      </w:r>
    </w:p>
    <w:p w14:paraId="1F5804DE" w14:textId="77777777" w:rsidR="0076326F" w:rsidRDefault="00000000">
      <w:r>
        <w:t>ب‌ إعداد الطلاب لمزاوله العمل النافع والمفيد لهم ولمجتمعهم، من خلال تزويدهم بالمعلومات والمعارف والمهارات الفنيه المتصله بمجال تخصصاتهم ، وثقل قدراتهم وتشجيع طاقاتهم الكامنه ، وتدريبهم على مختلف المهارات العقليه والحركيه .</w:t>
      </w:r>
    </w:p>
    <w:p w14:paraId="0EBF71BF" w14:textId="77777777" w:rsidR="0076326F" w:rsidRDefault="00000000">
      <w:r>
        <w:t>ت‌ دعم التغير والاستجابه له ، والتخطيط الإيجابى المتعمد لمواكبه التغيير .</w:t>
      </w:r>
    </w:p>
    <w:p w14:paraId="617B6F98" w14:textId="77777777" w:rsidR="0076326F" w:rsidRDefault="00000000">
      <w:r>
        <w:t xml:space="preserve"> وهناك مجموعه من الكفايات التى يجب أن يمتلكها عضو هيئه التدريس من أجل أن يحقق الجوده فى آدائه التدريسى منها :</w:t>
      </w:r>
    </w:p>
    <w:p w14:paraId="577517CC" w14:textId="77777777" w:rsidR="0076326F" w:rsidRDefault="00000000">
      <w:r>
        <w:t xml:space="preserve"> وعى وفهم بالطرق المختلفه التى يتعلم بها الطلاب .</w:t>
      </w:r>
    </w:p>
    <w:p w14:paraId="421ED76F" w14:textId="77777777" w:rsidR="0076326F" w:rsidRDefault="00000000">
      <w:r>
        <w:t xml:space="preserve"> معرفه المهارات التدريسيه: وتشمل الإعداد الجيد والتحضير للدرس ، والقدره على عرض الماده العلميه للطلاب بشكل منظم ومشوق، وكذلك تقويم أداء الطلاب بطريقه موضوعيه، وتشجيع الطلاب على المشاركه الايجابيه الفعاله أثناء التدريس، وإتاحه الفرصه لهم للتعبيرعن إرائهم بحريه من أجل مساعدتهم على التعلم .</w:t>
      </w:r>
    </w:p>
    <w:p w14:paraId="343B8D80" w14:textId="77777777" w:rsidR="0076326F" w:rsidRDefault="00000000">
      <w:r>
        <w:t xml:space="preserve"> الالتزام بالنظام، محافظاعلى المعاييرالمهنيه،ومعرفه بتقنيات تكنولوجيا المعلومات، وقدره على الدخول إلى مصادر المعلومات العالميه، وتمكن من تقنيات التدريس .</w:t>
      </w:r>
    </w:p>
    <w:p w14:paraId="6BB0289C" w14:textId="77777777" w:rsidR="0076326F" w:rsidRDefault="00000000">
      <w:r>
        <w:t xml:space="preserve"> حساسيه ومعرفه باحتياجات سوق العمل من المهارات المطلوبه من الخريجين .</w:t>
      </w:r>
    </w:p>
    <w:p w14:paraId="6012E2F4" w14:textId="77777777" w:rsidR="0076326F" w:rsidRDefault="00000000">
      <w:r>
        <w:t xml:space="preserve"> إجاده التطورات الجديده فى التعليم والتعلم مثل التعليم عن بعد .</w:t>
      </w:r>
    </w:p>
    <w:p w14:paraId="4F999543" w14:textId="77777777" w:rsidR="0076326F" w:rsidRDefault="00000000">
      <w:r>
        <w:t xml:space="preserve"> وعى بوجهات نظر الطلاب وتطلعاتهم .</w:t>
      </w:r>
    </w:p>
    <w:p w14:paraId="52001763" w14:textId="77777777" w:rsidR="0076326F" w:rsidRDefault="00000000">
      <w:r>
        <w:t xml:space="preserve"> فهم التأثير الذى تحدثه العوامل العالميه وتعدد الثقافات على المناهج .</w:t>
      </w:r>
    </w:p>
    <w:p w14:paraId="688E07F4" w14:textId="77777777" w:rsidR="0076326F" w:rsidRDefault="00000000">
      <w:r>
        <w:t xml:space="preserve"> القدره على التدريس لمجموعات متباينه من الطلاب من مجموعات عمريه مختلفه وخلفيات اجتماعيه واقتصاديه وعرفيه مختلفه .</w:t>
      </w:r>
    </w:p>
    <w:p w14:paraId="2BD4176C" w14:textId="77777777" w:rsidR="0076326F" w:rsidRDefault="00000000">
      <w:r>
        <w:t xml:space="preserve"> مهارات التعامل مع أعداد كبيره من الطلاب فى محاضرات رسميه أو بحث أو ورش عمل بالجوده نفسها مع أعداد مناسبه من الطلاب . .</w:t>
      </w:r>
    </w:p>
    <w:p w14:paraId="029366C6" w14:textId="77777777" w:rsidR="0076326F" w:rsidRDefault="0076326F"/>
    <w:p w14:paraId="6BDA79EB" w14:textId="77777777" w:rsidR="0076326F" w:rsidRDefault="00000000">
      <w:r>
        <w:t>File Name: تطوير الأداء الأكاديمي لأعضاء هيئه التدريس بكليات التربيه</w:t>
      </w:r>
    </w:p>
    <w:p w14:paraId="37840ADC" w14:textId="77777777" w:rsidR="0076326F" w:rsidRDefault="00000000">
      <w:r>
        <w:t>فى ضوء مدخل التؤامه الجامعيه</w:t>
      </w:r>
    </w:p>
    <w:p w14:paraId="5FA16646" w14:textId="77777777" w:rsidR="0076326F" w:rsidRDefault="00000000">
      <w:r>
        <w:t>Header: وفيما يلى تفصيل لمكونات الأداء الأكاديمى لأعضاء هيئه التدريس: + البحث العلمى :</w:t>
      </w:r>
    </w:p>
    <w:p w14:paraId="4DDD68CA" w14:textId="77777777" w:rsidR="0076326F" w:rsidRDefault="00000000">
      <w:r>
        <w:t>Content:</w:t>
      </w:r>
    </w:p>
    <w:p w14:paraId="4209F3A9" w14:textId="77777777" w:rsidR="0076326F" w:rsidRDefault="00000000">
      <w:r>
        <w:t>ويعتبر هذا الجانب من أهم مسئوليات الجامعه، ومن أهم وظائفها، وهو الجزء المبدع فى العمل الجامعى، وهو الذى يعمل على تنميه المعرفه، والإسهام الجاد فى مسيره العلم لزياده رصيد التراث العلمي والحضاري للإنسانيه، وهو المسئول عن التطوروالتقدم فى شتى المجالات الاجتماعيه والاقتصاديه والحضاريه،كما أصبح ركيزه لتميز الجامعات وأساس لترقيه أعضاء هيئه التدريس بالجامعه، بالإضافه لذلك فإنه يمثل موردا حيويا لتمويل التعليم الجامعى، وقاعده رئيسيه للتنميه المهنيه المستدامه لأعضاء هيئه التدريس.لذا فإن الأداء البحثي من أهم واجبات الأستاذ الجامعى.</w:t>
      </w:r>
    </w:p>
    <w:p w14:paraId="12D571EA" w14:textId="77777777" w:rsidR="0076326F" w:rsidRDefault="00000000">
      <w:r>
        <w:lastRenderedPageBreak/>
        <w:t>ويقصد بالأداء البحثي للأستاذ الجامعى " مجموع الأنشطه التي يقوم بها وفق منهجيات معينه، وذلك من أجل اكتشاف معارف جديده وتطويرها، وكذلك معالجه المشكلات والقضايا المجتمعيه المعاصره فى كافه المجالات، وينطوي هذا الأداء على العديد من المكونات المعقده والمركبه كالإبداعيه والجوده النوعيه والاتصاليه، وكميه المخرجات .</w:t>
      </w:r>
    </w:p>
    <w:p w14:paraId="217FD77B" w14:textId="77777777" w:rsidR="0076326F" w:rsidRDefault="00000000">
      <w:r>
        <w:t xml:space="preserve"> ويمكن توضيح الأدوارالأكاديميه لعضو هيئه التدريس فى البحث العلمى فيما يلى :</w:t>
      </w:r>
    </w:p>
    <w:p w14:paraId="407A495F" w14:textId="77777777" w:rsidR="0076326F" w:rsidRDefault="00000000">
      <w:r>
        <w:t>• تحديد أولويات موضوعات البحوث، وذلك من خلال وضع الجامعات أو الكليه أو القسم لاستراتيجيه بحثيه مع تحديد دور كل عضو هيئه تدريس فيها .</w:t>
      </w:r>
    </w:p>
    <w:p w14:paraId="2E5DAA7D" w14:textId="77777777" w:rsidR="0076326F" w:rsidRDefault="00000000">
      <w:r>
        <w:t>• القيام بالأبحاث الفرديه، والمشاركه فى الأبحاث الجماعيه مع تنوعها بين أساسيه وتطبيقيه وتجريبيه . .</w:t>
      </w:r>
    </w:p>
    <w:p w14:paraId="5A62433E" w14:textId="77777777" w:rsidR="0076326F" w:rsidRDefault="00000000">
      <w:r>
        <w:t>• التواصل العلمى مع المراكز العلميه بجامعات الدول المتقدمه؛ مما يؤدى إلى المساهمه فى إثراء المعرفه العلميه فى إطار حركه التعاون العلمى الدولى.</w:t>
      </w:r>
    </w:p>
    <w:p w14:paraId="06BA8675" w14:textId="77777777" w:rsidR="0076326F" w:rsidRDefault="00000000">
      <w:r>
        <w:t>• المشاركه فى إعداد دراسات بحثيه لحل المشكلات التي تعانى منها مؤسسات المجتمع المحلى المحيطه بالجامعه .</w:t>
      </w:r>
    </w:p>
    <w:p w14:paraId="3CC4DD51" w14:textId="77777777" w:rsidR="0076326F" w:rsidRDefault="00000000">
      <w:r>
        <w:t>• تدريب الطلاب فى المرحله الجامعيه الأولى والدراسات العليا على مهارات البحث العلمى وخطواته ومشاركته فى إعداد الخطط البحثيه .</w:t>
      </w:r>
    </w:p>
    <w:p w14:paraId="676B49B6" w14:textId="77777777" w:rsidR="0076326F" w:rsidRDefault="00000000">
      <w:r>
        <w:t>• المشاركه فى مناقشه وتقييم بحوث الطلاب فى مرحلتى الماجستير والدكتوراه والإشراف عليها</w:t>
      </w:r>
    </w:p>
    <w:p w14:paraId="19F7AA6E" w14:textId="77777777" w:rsidR="0076326F" w:rsidRDefault="00000000">
      <w:r>
        <w:t>• تقديم المعرفه العلميه بصيغه خدمات واستشارات وتدريس وتعليم مستمر .</w:t>
      </w:r>
    </w:p>
    <w:p w14:paraId="4D51F33C" w14:textId="77777777" w:rsidR="0076326F" w:rsidRDefault="00000000">
      <w:r>
        <w:t>• المشاركه فى البحث العلمى فى مجلات علميه ومؤتمرات دوليه وندوات وورش عمل غيرها. .</w:t>
      </w:r>
    </w:p>
    <w:p w14:paraId="5BED2441" w14:textId="77777777" w:rsidR="0076326F" w:rsidRDefault="0076326F"/>
    <w:p w14:paraId="3394BB30" w14:textId="77777777" w:rsidR="0076326F" w:rsidRDefault="00000000">
      <w:r>
        <w:t>File Name: تطوير الأداء الأكاديمي لأعضاء هيئه التدريس بكليات التربيه</w:t>
      </w:r>
    </w:p>
    <w:p w14:paraId="6BDDF7A7" w14:textId="77777777" w:rsidR="0076326F" w:rsidRDefault="00000000">
      <w:r>
        <w:t>فى ضوء مدخل التؤامه الجامعيه</w:t>
      </w:r>
    </w:p>
    <w:p w14:paraId="3D72ABFE" w14:textId="77777777" w:rsidR="0076326F" w:rsidRDefault="00000000">
      <w:r>
        <w:t>Header: خدمه المجتمع وتنميته :</w:t>
      </w:r>
    </w:p>
    <w:p w14:paraId="733CFF85" w14:textId="77777777" w:rsidR="0076326F" w:rsidRDefault="00000000">
      <w:r>
        <w:t>Content:</w:t>
      </w:r>
    </w:p>
    <w:p w14:paraId="06237FC4" w14:textId="77777777" w:rsidR="0076326F" w:rsidRDefault="00000000">
      <w:r>
        <w:t>ويقصد بخدمه المجتمع: كل ما تقدمه الجامعات من نشاطات وخدمات تتوجه بها إلى أفراد المجتمع والجماعات والمؤسسات، ويشمل ذلك ما تقدمه من دورات تدريبيه، واستشارات، وبحوث علميه وبرامج تثقيفيه لخدمه أبناء المجتمع. .</w:t>
      </w:r>
    </w:p>
    <w:p w14:paraId="1AE92BCA" w14:textId="77777777" w:rsidR="0076326F" w:rsidRDefault="00000000">
      <w:r>
        <w:t>وتعد خدمه المجتمع الوظيفه الثالثه للجامعه ومن أحدث وظائفها، حيث ظلت منذ نشأتها وعلى مدى فتره طويله من تاريخها منعزله عن أنشطه المجتمع ومشكلاته، متمسكه بوظيفه تقليديه وهى طلب العلم لذات العلم، وأمام متغيرات العصر والزياده المطرده للمعرفه الإنسانيه وزياده الطلب الاجتماعى على التعليم بشكل عام والتعليم الجامعى بشكل خاص، ومع تزايد الضغوط والتحديات المجتمعيه والتى انعكست أثارها على الجامعات ذاتها، بدأت الجامعات تشارك فى خدمه وتنميه مجتمعاتها، باعتبارها مؤسسه اجتماعيه وجدت لخدمه وتنميه المجتمع، كما يعد المجتمع فى الوقت ذاته ميدانا رحبا تتجسد فيه رساله الجامعه وأهدافها. كما أن الجامعه تحقق ذاتها وتثبت وجودها بالتزامها بقضايا المجتمع ومتطلبات نموه وإزدهاره، لذلك أصبحت الخدمه العامه وظيفه أساسيه للجامعه، لأن العلاقه المتبادله بين الجامعه والمجتمع تدفعها إلى إحداث تغيرات فى البيئه والوظائف والبرامج والبحوث حتى تتناسب مع المتغيرات التى تحدث فى المجتمع؛ الأمر الذى يجعل الهدف الأول للتعليم الجامعى هو تطوير المجتمع إلى أفضل المستويات الاجتماعيه والثقافيه والاقتصاديه والصحيه والتقنيه .</w:t>
      </w:r>
    </w:p>
    <w:p w14:paraId="7E41B6F3" w14:textId="77777777" w:rsidR="0076326F" w:rsidRDefault="00000000">
      <w:r>
        <w:lastRenderedPageBreak/>
        <w:t>فالجامعه بما تملكه من إمكانات ومقومات علميه وفكريه مسئوله عن المشاركه فى تنميه المجتمع وذلك من خلال ما توفره من عماله لسوق العمل وتبادل الخبرات والمعلومات بين أعضاء هيئه التدريس بها وبين الخبراء فى مواقع العمل المختلفه، وذلك عن طريق إعداد البرامج الدراسيه، وأيضا من خلال توجيه البحث العلمى والتكنولوجى لحل مشكلات المجتمع، وعلاج قضايا المستقبل، وهذا يؤكد على الدور المجتمعى لأستاذ الجامعه الذى يمكنه أن يؤدى هذا الدور من خلال التدريس والبحث العلمى والمشاركه فى الوحدات ذات الطابع الخاص.</w:t>
      </w:r>
    </w:p>
    <w:p w14:paraId="3A148EED" w14:textId="77777777" w:rsidR="0076326F" w:rsidRDefault="0076326F"/>
    <w:p w14:paraId="41BBDD4F" w14:textId="77777777" w:rsidR="0076326F" w:rsidRDefault="00000000">
      <w:r>
        <w:t>File Name: تطوير الأداء الأكاديمي لأعضاء هيئه التدريس بكليات التربيه</w:t>
      </w:r>
    </w:p>
    <w:p w14:paraId="5F25F6EA" w14:textId="77777777" w:rsidR="0076326F" w:rsidRDefault="00000000">
      <w:r>
        <w:t>فى ضوء مدخل التؤامه الجامعيه</w:t>
      </w:r>
    </w:p>
    <w:p w14:paraId="4E7E5955" w14:textId="77777777" w:rsidR="0076326F" w:rsidRDefault="00000000">
      <w:r>
        <w:t>Header: ويستطيع عضو هيئه التدريس القيام بدوره فى خدمه المجتمع من خلال ما يلى :</w:t>
      </w:r>
    </w:p>
    <w:p w14:paraId="6035E20D" w14:textId="77777777" w:rsidR="0076326F" w:rsidRDefault="00000000">
      <w:r>
        <w:t>Content:</w:t>
      </w:r>
    </w:p>
    <w:p w14:paraId="0E2DF434" w14:textId="77777777" w:rsidR="0076326F" w:rsidRDefault="00000000">
      <w:r>
        <w:t>1 العمل على تنميه المهارات الفكريه والابداعيه والابتكاريه لعضو هيئه التدريس .</w:t>
      </w:r>
    </w:p>
    <w:p w14:paraId="13FE1C73" w14:textId="77777777" w:rsidR="0076326F" w:rsidRDefault="00000000">
      <w:r>
        <w:t>2 الاهتمام بإعداده تربوياوبحثيا كصاحب مهنه رفيعه المستوى ودعمه ماليا وأدبيا وتمكينه من أداء أدوراه فى إطار من الحريه الأكاديمه المسئوله .</w:t>
      </w:r>
    </w:p>
    <w:p w14:paraId="16962C0A" w14:textId="77777777" w:rsidR="0076326F" w:rsidRDefault="00000000">
      <w:r>
        <w:t>3 ربط عضو هيئه التدريس بالتقدم العلمى فى العالم الخارجى، وربط تعليمه بتفاعله وإنتاجه مع الجهات المختلفه .</w:t>
      </w:r>
    </w:p>
    <w:p w14:paraId="1A244152" w14:textId="77777777" w:rsidR="0076326F" w:rsidRDefault="00000000">
      <w:r>
        <w:t>4 تطوير نظام التفرغ لأعضاء هيئه التدريس للقيام ببحوث مبتكره فى مجال إختصصاتهم ووضع الضوابط الكفيله بضمان الجوده واستثمار ناتج تلك البحوث فى استخدامات أكاديميه وتطبيقات عمليه تفيد المجتمع وسوق العمل .</w:t>
      </w:r>
    </w:p>
    <w:p w14:paraId="7BEA976A" w14:textId="77777777" w:rsidR="0076326F" w:rsidRDefault="0076326F"/>
    <w:p w14:paraId="71BFB949" w14:textId="77777777" w:rsidR="0076326F" w:rsidRDefault="00000000">
      <w:r>
        <w:t>File Name: تطوير الأداء الأكاديمي لأعضاء هيئه التدريس بكليات التربيه</w:t>
      </w:r>
    </w:p>
    <w:p w14:paraId="6334286B" w14:textId="77777777" w:rsidR="0076326F" w:rsidRDefault="00000000">
      <w:r>
        <w:t>فى ضوء مدخل التؤامه الجامعيه</w:t>
      </w:r>
    </w:p>
    <w:p w14:paraId="62FF774C" w14:textId="77777777" w:rsidR="0076326F" w:rsidRDefault="00000000">
      <w:r>
        <w:t>Header: وتتمثل أهم الأداءات الأكاديميه لعضو هيئه التدريس لهذا المجال فى: .</w:t>
      </w:r>
    </w:p>
    <w:p w14:paraId="7D90840F" w14:textId="77777777" w:rsidR="0076326F" w:rsidRDefault="00000000">
      <w:r>
        <w:t>Content:</w:t>
      </w:r>
    </w:p>
    <w:p w14:paraId="2C273168" w14:textId="77777777" w:rsidR="0076326F" w:rsidRDefault="00000000">
      <w:r>
        <w:t xml:space="preserve"> المشاركه فى الأنشطه المحليه والقوميه والعالميه والمساهمه فى مشروعاتها البحثيه بما يحقق خدمه المجتمع .</w:t>
      </w:r>
    </w:p>
    <w:p w14:paraId="769F234B" w14:textId="77777777" w:rsidR="0076326F" w:rsidRDefault="00000000">
      <w:r>
        <w:t xml:space="preserve"> المساهمه فى إلقاء محاضرات تثقيفيه عامه فى وسائل الإعلام وغيرها .</w:t>
      </w:r>
    </w:p>
    <w:p w14:paraId="5219DD25" w14:textId="77777777" w:rsidR="0076326F" w:rsidRDefault="00000000">
      <w:r>
        <w:t xml:space="preserve"> المساهمه فى اللجان المحليه والجمعيات فى بيئه توطن الجامعه .</w:t>
      </w:r>
    </w:p>
    <w:p w14:paraId="4545B9AB" w14:textId="77777777" w:rsidR="0076326F" w:rsidRDefault="00000000">
      <w:r>
        <w:t xml:space="preserve"> المساهمه فى الكتابات فى الصحف وإصدار نشرات تثقيفيه .</w:t>
      </w:r>
    </w:p>
    <w:p w14:paraId="1EF0BE2C" w14:textId="77777777" w:rsidR="0076326F" w:rsidRDefault="00000000">
      <w:r>
        <w:t xml:space="preserve"> المشاركه فى إجراءات دراسات خاصه فى معالجه مشكلات بيئه توطن الجامعه .</w:t>
      </w:r>
    </w:p>
    <w:p w14:paraId="14BC6ACA" w14:textId="77777777" w:rsidR="0076326F" w:rsidRDefault="00000000">
      <w:r>
        <w:t xml:space="preserve"> الاسهام فى نشاطات النوادى الاجتماعيه والفكريه .</w:t>
      </w:r>
    </w:p>
    <w:p w14:paraId="1B5981D4" w14:textId="77777777" w:rsidR="0076326F" w:rsidRDefault="00000000">
      <w:r>
        <w:t xml:space="preserve"> تقديم المشوره والمساعده لمن يطلبها من المجتمع ومؤسساته .</w:t>
      </w:r>
    </w:p>
    <w:p w14:paraId="53D66F91" w14:textId="77777777" w:rsidR="0076326F" w:rsidRDefault="00000000">
      <w:r>
        <w:t xml:space="preserve"> المساهمه فى تطوير وإثراء الممارسات الحضاريه فى المجتمع .</w:t>
      </w:r>
    </w:p>
    <w:p w14:paraId="6482E770" w14:textId="77777777" w:rsidR="0076326F" w:rsidRDefault="00000000">
      <w:r>
        <w:lastRenderedPageBreak/>
        <w:t xml:space="preserve"> المشاركه فى المؤتمرات والندوات العلميه حول المشكلات المختلفه التى تهم المجتمع .</w:t>
      </w:r>
    </w:p>
    <w:p w14:paraId="0CF5A4C2" w14:textId="77777777" w:rsidR="0076326F" w:rsidRDefault="00000000">
      <w:r>
        <w:t xml:space="preserve"> تقديم الاستشارات العلميه والفنيه والتخصصيه لمؤسسات المجتمع فى جميع المجلات ذات الصله .</w:t>
      </w:r>
    </w:p>
    <w:p w14:paraId="46BE5DA0" w14:textId="77777777" w:rsidR="0076326F" w:rsidRDefault="00000000">
      <w:r>
        <w:t xml:space="preserve"> تقديم الخدمات التعليميه والاستشارات لمختلف فئات المجتمع غير الملتحقين بالجامعه، بما فى ذلك محو الأميه وتعليم الكبار، و رعايه ذوى الاحتياجات الخاصه، وبرامج التوعيه للطلاب حول البيئه والحفاظ عليها، والتنميه المستدامه والارشاد النفسى والاجتماعى.</w:t>
      </w:r>
    </w:p>
    <w:p w14:paraId="101A90FB" w14:textId="77777777" w:rsidR="0076326F" w:rsidRDefault="00000000">
      <w:r>
        <w:t>ومماسبق نجد أن أعضاء هيئه التدريس لهم أدوار غايه فى الأهميه؛هذه الأدوار ترتبط بتخريج أجيال قادره على التكيف مع تغيرات العصر،وتنميه المجتمع فى كافه القطاعات من خلال الإعداد الجيد لهمن وتأهيلهم بالكفايات اللازمه لمواكبه المستجدات العصريه،وهذا لن يتأتى إلا بوجود أعضاء هيئه تدريس معدين ومؤهلين لذلك،أدوارهم دائمامتجدده ومسايره لإتجاهات التنميه المهنيه المستدامه والعالميه.</w:t>
      </w:r>
    </w:p>
    <w:p w14:paraId="66389618" w14:textId="77777777" w:rsidR="0076326F" w:rsidRDefault="0076326F"/>
    <w:p w14:paraId="23E2F74E" w14:textId="77777777" w:rsidR="0076326F" w:rsidRDefault="00000000">
      <w:r>
        <w:t>File Name: تطوير الأداء الأكاديمي لأعضاء هيئه التدريس بكليات التربيه</w:t>
      </w:r>
    </w:p>
    <w:p w14:paraId="553623FB" w14:textId="77777777" w:rsidR="0076326F" w:rsidRDefault="00000000">
      <w:r>
        <w:t>فى ضوء مدخل التؤامه الجامعيه</w:t>
      </w:r>
    </w:p>
    <w:p w14:paraId="190F3A50" w14:textId="77777777" w:rsidR="0076326F" w:rsidRDefault="00000000">
      <w:r>
        <w:t>Header: مبررات  تطوير الأداء الأكاديمى لأعضاء هيئه التدريس :</w:t>
      </w:r>
    </w:p>
    <w:p w14:paraId="783CD8A4" w14:textId="77777777" w:rsidR="0076326F" w:rsidRDefault="00000000">
      <w:r>
        <w:t>Content:</w:t>
      </w:r>
    </w:p>
    <w:p w14:paraId="514FF3A7" w14:textId="77777777" w:rsidR="0076326F" w:rsidRDefault="00000000">
      <w:r>
        <w:t>نادت العديد من الأصوات فى العقود الأخيره بالتطوير حتى أصبحت حركه التطوير من أكثر القضايا جدليه وبخاصه فى ميدان التعليم؛لما له من عظيم الأثر فى زياده فعاليه العمليهالتعليميه، وتتعدد الظروف والتحديات والمتغيرات التى تجعل من قضيه التطور والتطوير أمرا فى غايه الأهميه، والتى يمكن حصرها فى أربع مجموعات رئيسيه بالرغم من تعددها واختلاف نوعيتها وتشابكها وتفاعلها مع بعضها البعض وهى :عوامل متعلقه بالتغيرات العالميه ، وعوامل متعلقه بالتغيرات المحليه، وعوامل متعلقه بتطور النظريات التربويه، وعوامل متعلقه بغايات الجامعه وأهدافها .</w:t>
      </w:r>
    </w:p>
    <w:p w14:paraId="0343330D" w14:textId="77777777" w:rsidR="0076326F" w:rsidRDefault="00000000">
      <w:r>
        <w:t>وبالتالى فإن تطوير الأداء الأكاديمى لأعضاء هيئه التدريس يعد ضروره ملحه؛ وذلك حتى يتفق مع التطور الحادث فى كل المجالات فى المجتمع، ولابد أن يكون هذا التطوير بشكل مستمر ومتجدد، وذلك لمواجهه هذه المبررات.</w:t>
      </w:r>
    </w:p>
    <w:p w14:paraId="440A23FB" w14:textId="77777777" w:rsidR="0076326F" w:rsidRDefault="00000000">
      <w:r>
        <w:t xml:space="preserve"> مبررات تقنيه ترجع للتقدم التقنى والتكنولوجيا الحديثه التى أصبحت ضروره لابد من استخدامها وتوظيفها فى العمليه التعليميه .</w:t>
      </w:r>
    </w:p>
    <w:p w14:paraId="54133F1C" w14:textId="77777777" w:rsidR="0076326F" w:rsidRDefault="00000000">
      <w:r>
        <w:t xml:space="preserve"> مبررات نفسيه بسبب تغير خصائص وميول ورغبات الطلاب، وكذلك اختلاف توجهاتهم الشخصيه، واهتماماتهم بسبب ظروف العصر.</w:t>
      </w:r>
    </w:p>
    <w:p w14:paraId="0168E75F" w14:textId="77777777" w:rsidR="0076326F" w:rsidRDefault="00000000">
      <w:r>
        <w:t xml:space="preserve"> مبررات تربويه بسبب التطور الحادث فى مجال التربيه والتعليم وظهور أنماط جديده من التعلم ، واختلاف طبيعه الدور المنتظر قيام الجامعه بها .</w:t>
      </w:r>
    </w:p>
    <w:p w14:paraId="3080E4F4" w14:textId="77777777" w:rsidR="0076326F" w:rsidRDefault="00000000">
      <w:r>
        <w:t xml:space="preserve"> مبررات تجريبيه بسبب طبيعه العصر،وسياده روح السرعه والنفعيه،وضروره التركيز فى التربيه والتعليم على ما هو مفيد ونفعى؛ مما يتطلب معرفه تلك الاحتياجات المجتمعيه لتلبيتها من جانب عضو هيئه التدريس .</w:t>
      </w:r>
    </w:p>
    <w:p w14:paraId="5BDC3C62" w14:textId="77777777" w:rsidR="0076326F" w:rsidRDefault="0076326F"/>
    <w:p w14:paraId="2B05557B" w14:textId="77777777" w:rsidR="0076326F" w:rsidRDefault="00000000">
      <w:r>
        <w:t>File Name: تطوير الأداء الأكاديمي لأعضاء هيئه التدريس بكليات التربيه</w:t>
      </w:r>
    </w:p>
    <w:p w14:paraId="06AD11A0" w14:textId="77777777" w:rsidR="0076326F" w:rsidRDefault="00000000">
      <w:r>
        <w:t>فى ضوء مدخل التؤامه الجامعيه</w:t>
      </w:r>
    </w:p>
    <w:p w14:paraId="3889D49B" w14:textId="77777777" w:rsidR="0076326F" w:rsidRDefault="00000000">
      <w:r>
        <w:lastRenderedPageBreak/>
        <w:t>Header: مبررات حضاريه ترجع لظروف العصرالاقتصاديه والسياسيه والاجتماعيه</w:t>
      </w:r>
    </w:p>
    <w:p w14:paraId="1AAE21F7" w14:textId="77777777" w:rsidR="0076326F" w:rsidRDefault="00000000">
      <w:r>
        <w:t>Content:</w:t>
      </w:r>
    </w:p>
    <w:p w14:paraId="2559CA89" w14:textId="77777777" w:rsidR="0076326F" w:rsidRDefault="00000000">
      <w:r>
        <w:t>وقد أجمعت عده دراسات على أهم دواعى ومبررات تطوير الأداء الأكاديمى لأعضاء هيئه التدريس والتى منها ما يلى:  و  و  و .</w:t>
      </w:r>
    </w:p>
    <w:p w14:paraId="00BBC064" w14:textId="77777777" w:rsidR="0076326F" w:rsidRDefault="00000000">
      <w:r>
        <w:t>1 التطور العالمى التكنولوجى وانعكاساته على عمليتى التعليم والتعلم، وإدخال العديد من المعطيات التكنولوجيه إلى المؤسسات التربويه ، وخصوصا الجامعات؛مما جعل حسن استخدامها والاستفاده منها من قبل الهيئه التدريسيه أمر لامناص منه .</w:t>
      </w:r>
    </w:p>
    <w:p w14:paraId="3DD06EE8" w14:textId="77777777" w:rsidR="0076326F" w:rsidRDefault="00000000">
      <w:r>
        <w:t>2 التطور الهائل فى وسائل الاتصال، وتضاعف مصادر المعرفه المتوفره حاليا؛ مما أدى إلى تغير فى مجمل الموقف التعليمى،وتغير دور أعضاء هيئه التدريس وأصبح هو منظما للعمليه التعليميه وميسرا لها ومرشدا، وترتب على ذلك ضروره إعداد الأستاذ الجامعى لهذا التغيير التربوى .</w:t>
      </w:r>
    </w:p>
    <w:p w14:paraId="003B8511" w14:textId="77777777" w:rsidR="0076326F" w:rsidRDefault="00000000">
      <w:r>
        <w:t>3 الجهود والمبادرات المبذوله الآن للنمو المهنى فى الجامعات لم تعد تفى بالمطلوب فى عصر اتصف بسرعه التغيرات والتطورات فى مختلف جوانب الحياه، كما اتصف بالسباق المعرفى والثوره التكنولوجيه وتطور وسائل الاتصال، وتكنولوجيا معالجه المعلومات، والتعامل معها، هذا بالإضافه الى ما أضافته البحوث من اكتشافات فى مجالات العلم والتعليم والتدريس وتكنولوجيا البحث والتعليم.</w:t>
      </w:r>
    </w:p>
    <w:p w14:paraId="066C8065" w14:textId="77777777" w:rsidR="0076326F" w:rsidRDefault="00000000">
      <w:r>
        <w:t>4 حاجه أعضاء هيئه التدريس إلى الحافز المهنى الذى يمكنهم من تحسين أداءهم للمهام الموكله إليهم فى ضوء وظائف الجامعه، الأمر الذى يمكنهم من التكيف الأمثل مع بيئتهم المهنيه .</w:t>
      </w:r>
    </w:p>
    <w:p w14:paraId="0B866469" w14:textId="77777777" w:rsidR="0076326F" w:rsidRDefault="00000000">
      <w:r>
        <w:t>5 الحاجه الماسه إلى ضروره إطلاع أعضاء هيئه التدريس على أحدث النظريات التربويه والنفسيه، وطرق التدريس الفعاله، وتقنيات التعليم الحديثه، وكيفيه استخدامها فى التدريس. .</w:t>
      </w:r>
    </w:p>
    <w:p w14:paraId="3DC6B718" w14:textId="77777777" w:rsidR="0076326F" w:rsidRDefault="00000000">
      <w:r>
        <w:t>6 تحول التعليم الجامعى إلى الاهتمام بالمهارات الذهنيه للطلاب مثل: التفكير الناقد، وحل المشكلات، والتفكير الإبداعى الخلاق، والتعامل مع المهارات اللازمه لقيامهم بتلك المهام.</w:t>
      </w:r>
    </w:p>
    <w:p w14:paraId="0B6AE80E" w14:textId="77777777" w:rsidR="0076326F" w:rsidRDefault="00000000">
      <w:r>
        <w:t>7 مشكله الأعداد الكبيره لطلاب الجامعات وما تستوجبه من إعداد لعضو هيئه التدريس،وتنميه وتطوير أدائه بشكل وكيفيه جديده علميا وتربويا.</w:t>
      </w:r>
    </w:p>
    <w:p w14:paraId="1F551217" w14:textId="77777777" w:rsidR="0076326F" w:rsidRDefault="0076326F"/>
    <w:p w14:paraId="1DA3CE41" w14:textId="77777777" w:rsidR="0076326F" w:rsidRDefault="00000000">
      <w:r>
        <w:t>File Name: تطوير الأداء الأكاديمي لأعضاء هيئه التدريس بكليات التربيه</w:t>
      </w:r>
    </w:p>
    <w:p w14:paraId="302C5B8C" w14:textId="77777777" w:rsidR="0076326F" w:rsidRDefault="00000000">
      <w:r>
        <w:t>فى ضوء مدخل التؤامه الجامعيه</w:t>
      </w:r>
    </w:p>
    <w:p w14:paraId="30C0CBB9" w14:textId="77777777" w:rsidR="0076326F" w:rsidRDefault="00000000">
      <w:r>
        <w:t>Header: كما ترى دراسه  أسباب متعدده تدعو للإهتمام بتنميه وتطوير الأداء الأكاديمى المستدام لأعضاء هيئه التدريس من أهمها:</w:t>
      </w:r>
    </w:p>
    <w:p w14:paraId="6F544515" w14:textId="77777777" w:rsidR="0076326F" w:rsidRDefault="00000000">
      <w:r>
        <w:t>Content:</w:t>
      </w:r>
    </w:p>
    <w:p w14:paraId="0EEB1E68" w14:textId="77777777" w:rsidR="0076326F" w:rsidRDefault="00000000">
      <w:r>
        <w:t>1 الاعتراف بان التدريس الجامعى مهنه، حيث تتوفر فيه الصفات الخاصه بالمهن من حيث كونه يتطلب مهارات قائمه على المعرفه النظريه، إضافه إلى جمله من المهارات الأدائيه التى تتطلب تدريبا وتعليما عاليا خاصه، وأن مهنه  تعد العنصر البشرى لكثير من المهن، وتعمل على تطوير معارفهم التى تشهد على المستوى العالمى تطورات سريعه، وزيادات هائله فى الكم والنوع، وهو ما يسمى بالانفجار المعرفى، ولعل الضمان الوحيد الذى يحول دون عجز هؤلاء المهنيين عن ممارسه مهامهم، الإتكال السلبى الدائم على معرفه الماضى، والوقوع بما يسمى بأزمه المصير أو التدهور فى منتصف المهنه.</w:t>
      </w:r>
    </w:p>
    <w:p w14:paraId="6CFA4549" w14:textId="77777777" w:rsidR="0076326F" w:rsidRDefault="00000000">
      <w:r>
        <w:t xml:space="preserve">2 حاجه أعضاء هيئه التدريس للعمل المستمر فى مراجعه المنهج بمعناه الشامل ، وذلك بهدف تعديلها نحو الأفضل، وكذلك المساهمه الفعاله فى التنميه البشريه على مستوى المنهج والتدريس فى ظل ظهور أشكال ومداخل جديده للتدريس مثل: حل </w:t>
      </w:r>
      <w:r>
        <w:lastRenderedPageBreak/>
        <w:t>المشكلات، التعلم الذاتى، التعلم التعاونى .... وذلك يقتضى تنميه مهنيه مستمره لهم، تعمل على تلبيه احتياجاتهم وتحسين أدائهم وأداء المؤسسه التعليميه لمهامها.</w:t>
      </w:r>
    </w:p>
    <w:p w14:paraId="5840E2A0" w14:textId="77777777" w:rsidR="0076326F" w:rsidRDefault="00000000">
      <w:r>
        <w:t>3 الحاجه إلى تدعيم العلاقه بين أعضاء هيئه التدريس والطلاب، باعتبار أن المرحله العمريه لهم لها خصائصها ومشكلاتها وفق التغيرات الاجتماعيه والاقتصاديه المعاصره، والتى يحتاج التعامل معها إلى الإفاده من الدراسات العلميه المتخصصه التى تساعد أعضاء هيئه التدريس على صياغه الأهداف، وتحديد طرق التدريس والتقويم؛ بما يدفع الطلاب نحو التفاعل الثقافى والعلمى السوى، وبالتالى فتطوير الأداء الأكاديمى يعزز العلاقات الإنسانيه داخل المؤسسه التعليميى وخارجها من خلال فهم كل طرف للأخر .</w:t>
      </w:r>
    </w:p>
    <w:p w14:paraId="4C42FD8C" w14:textId="77777777" w:rsidR="0076326F" w:rsidRDefault="00000000">
      <w:r>
        <w:t>4 تعدد وظائف الجامعه، فلم تعد الجامعه تقتصر على وظيفه التدريس والمحافظه على التراث الثقافى، بل شهدت تغييرات جذريه فى مقاصدها وطبيعه أعمالها، وتسعى الجامعات بتنافس قوى لتحقيق السبق والتفوق والامتياز فى أداء وظائفها المتمثله فى ، وبالتالى تنوع وتعدد مهام أعضاء هيئه التدريس، وذلك يستلزم تنميه مهنيه لأعضاء هيئه التدريس وتطويرأدائهم الأكاديمى لاستيعاب هذا التنوع للمهام والأدواروتحفزهم على المزيد من العطاء داخل المؤسسه وخارجها.</w:t>
      </w:r>
    </w:p>
    <w:p w14:paraId="4105D381" w14:textId="77777777" w:rsidR="0076326F" w:rsidRDefault="00000000">
      <w:r>
        <w:t>5 سرعه التغير العالمى والتحولات الجذريه الحادثه فى كافه المجالات،وخاصه أن كثير من الثقافات أخذت تعلن عن نفسها بطرق مقلقه، وظهور كثير من الأفكار والسياسات المفزعه المفروضه داخل الأطر الفكريه للشعوب، لذا فهناك حاجه ماسه لتنميه مؤسسيه جاده وفاعله لأعضاء هيئه التدريس؛ ليتمكنوا من أداء رسالتهم والاستعداد العلمى والمهنى الفاعل للمستقبل بكل تحولاته ومشكلاته، وليحققوا المكانه المرموقه لأنفسهم ولجامعتهم .</w:t>
      </w:r>
    </w:p>
    <w:p w14:paraId="178FC811" w14:textId="77777777" w:rsidR="0076326F" w:rsidRDefault="00000000">
      <w:r>
        <w:t>6 التعاون الدولى وتشابك المصالح؛ وذلك نتيجه لتطور نظم ووسائل الاتصال والانتقال وتلاشى المسافات والحدود؛ وهو ما انعكس بشكل مباشر على العلاقات الدوليه، وبالتالى على التعليم الجامعى بمختلف جوانبه، مما أدى إلى ظهور تخصصات بينيه تجمع بين أكثر من منهج بحثى، والأخذ بفلسفه التعليم المستمر، والبحث عن مصادر بديله أو إضافيه لتمويل التعليم الجامعى.</w:t>
      </w:r>
    </w:p>
    <w:p w14:paraId="01FB039B" w14:textId="77777777" w:rsidR="0076326F" w:rsidRDefault="00000000">
      <w:r>
        <w:t>7 اتساع دائره المنافسه ومجالها بين الأفراد والمؤسسات بفعل العولمه، وهذا يفرض على نظم التعليم ضروره إعداد أفراد قادرين على التنافس ليس على المستوى المحلى فحسب، بل وعلى المستوى العالمى، وهذا يقتضى التركيز على ضروره وظائف وأدوار أعضاء هيئه التدريس والجامعه على النحو الذى يمد المجتمع بمفهومه الكوكبى بأفراد قادرين على أداء أدوراهم بتميز واقتدار (محمود، سعيد طه،2000،65(.</w:t>
      </w:r>
    </w:p>
    <w:p w14:paraId="15C5F31B" w14:textId="77777777" w:rsidR="0076326F" w:rsidRDefault="00000000">
      <w:r>
        <w:t>8 إعاده الثقه بمؤسسات التعليم الجامعى والتعاون بينهما وبين المؤسسات المجتمعيه المختلفه</w:t>
      </w:r>
    </w:p>
    <w:p w14:paraId="660C0336" w14:textId="77777777" w:rsidR="0076326F" w:rsidRDefault="0076326F"/>
    <w:p w14:paraId="75E42C7E" w14:textId="77777777" w:rsidR="0076326F" w:rsidRDefault="00000000">
      <w:r>
        <w:t>File Name: تطوير الأداء الأكاديمي لأعضاء هيئه التدريس بكليات التربيه</w:t>
      </w:r>
    </w:p>
    <w:p w14:paraId="4D8BE3F8" w14:textId="77777777" w:rsidR="0076326F" w:rsidRDefault="00000000">
      <w:r>
        <w:t>فى ضوء مدخل التؤامه الجامعيه</w:t>
      </w:r>
    </w:p>
    <w:p w14:paraId="0AB58739" w14:textId="77777777" w:rsidR="0076326F" w:rsidRDefault="00000000">
      <w:r>
        <w:t>Header: وأضافت دراسه مبرر آخر لتطوير الأداء الأكاديمى لأعضاء هيئه التدريس بالجامعات وهو:</w:t>
      </w:r>
    </w:p>
    <w:p w14:paraId="71115F49" w14:textId="77777777" w:rsidR="0076326F" w:rsidRDefault="00000000">
      <w:r>
        <w:t>Content:</w:t>
      </w:r>
    </w:p>
    <w:p w14:paraId="42815B98" w14:textId="77777777" w:rsidR="0076326F" w:rsidRDefault="00000000">
      <w:r>
        <w:t>تنامى ظاهره التعليم الخاص، فالتزايد الواضح فى هذا الاتجاه وتحميل المتعلم تكاليف تعليمه أو الجزء الأكبر منها، أدى بحثه عن الأفضل فى التعليم والتدريس، واتساع دائره المنافسه بين الجامعات على استقطاب الطلبه ليس على المستوى المحلى فحسب، بل وعلى المستوى العالمى، خصوصا مع استثمار التعليم العالى لممكنات تكنولوجيا المعلومات والاتصالات فى التدريس عن بعد، فضلا عن حرص المؤسسات التعليميه الجامعيه الخاصه على الحصول على شهادات الأداء الجامعى مثل شهاده الايزوISO أو شهاده الاعتماد الأكاديمى Academic Accreditation ، وهذا يعنى تحقيق الشروط والمعايير لهذه الجهات، ومطالبات أصحاب المصالح فى التعليم العالى فى زياده مستوى أدائهم الأكاديمى، حتى تتوافق كفاءه الخريجين مع حاجات المجتمع، والشعور بالثقه فى المؤسسه التعليميه، والتأكد من أن التعليم على مستوى المعاييرالعالميه.</w:t>
      </w:r>
    </w:p>
    <w:p w14:paraId="77A3BB98" w14:textId="77777777" w:rsidR="0076326F" w:rsidRDefault="00000000">
      <w:r>
        <w:lastRenderedPageBreak/>
        <w:t>يتضح مما سبق أن هذه المبررات متعدده وذات أهميه عظيمه بالنسبه لتطويرأداءأعضاء هيئه التدريس الأكاديمى،وخاصه مع اتساع دائره المنافسه بين الأفراد والمؤسسات خاصه الجامعيه، وزياده التشابك والتعاون الدولى والعالمى بين الدول والجامعات،بالإضافه إلى التطورالعالمى التكنولوجى وانعكاساته على عمليتى التعليم والتعلم، وإدخال العديد من المعطيات التكنولوجيه إلى المؤسسات التربويه،وخصوصا الجامعات، لذا فهناك حاجه ماسه لتنميه الأداءالكاديميى لأعضاء هيئه التدريس بطريقه جاده وفاعله؛ ليتمكنوا من أداء رسالتهم والاستعداد العلمى والمهنى الفاعل للمستقبل بكل تحولاته ومشكلاته، وليحققوا المكانه المرموقه لأنفسهم ولجامعتهم.</w:t>
      </w:r>
    </w:p>
    <w:p w14:paraId="5F60AD34" w14:textId="77777777" w:rsidR="0076326F" w:rsidRDefault="0076326F"/>
    <w:p w14:paraId="1AE18ED1" w14:textId="77777777" w:rsidR="0076326F" w:rsidRDefault="00000000">
      <w:r>
        <w:t>File Name: تطوير الأداء الأكاديمي لأعضاء هيئه التدريس بكليات التربيه</w:t>
      </w:r>
    </w:p>
    <w:p w14:paraId="5A30A31E" w14:textId="77777777" w:rsidR="0076326F" w:rsidRDefault="00000000">
      <w:r>
        <w:t>فى ضوء مدخل التؤامه الجامعيه</w:t>
      </w:r>
    </w:p>
    <w:p w14:paraId="16EEA2C6" w14:textId="77777777" w:rsidR="0076326F" w:rsidRDefault="00000000">
      <w:r>
        <w:t>Header: مداخل تطوير الأداء الأكاديمى لأعضاء هيئه التدريس :</w:t>
      </w:r>
    </w:p>
    <w:p w14:paraId="5BE7367B" w14:textId="77777777" w:rsidR="0076326F" w:rsidRDefault="00000000">
      <w:r>
        <w:t>Content:</w:t>
      </w:r>
    </w:p>
    <w:p w14:paraId="5022017F" w14:textId="77777777" w:rsidR="0076326F" w:rsidRDefault="00000000">
      <w:r>
        <w:t>ترتبط المهام والأدوار التى يقوم عضو هيئه التدريس برساله ومؤسسه التعليم العالى ذات الأبعاد المتعدده، والتى تختلف من حيث تركيزها على بعد دون الأخر، وينعكس ذلك على مهام عضو هيئه التدريس ومجال تركيزه، ومن المعلوم أن ممارساته ليست ثابته أو جامده، بل متطوره بتطور رساله المؤسسه وأهدافها، وكذلك ظروف واحتياجات كل مرحله من المراحل التى تمر بها، وهذا ينعكس على اختياراستراتيجيات ومداخل التطويرالمناسبه. .</w:t>
      </w:r>
    </w:p>
    <w:p w14:paraId="43A045CB" w14:textId="77777777" w:rsidR="0076326F" w:rsidRDefault="00000000">
      <w:r>
        <w:t>وتتعدد الطرق والاستراتيجيات المستخدمه فى عمليه تطوير الأداء الأكاديمى لأعضاء هيئه التدريس ومنها ما يلى :  و  و .</w:t>
      </w:r>
    </w:p>
    <w:p w14:paraId="76A262B8" w14:textId="77777777" w:rsidR="0076326F" w:rsidRDefault="0076326F"/>
    <w:p w14:paraId="4EB23536" w14:textId="77777777" w:rsidR="0076326F" w:rsidRDefault="00000000">
      <w:r>
        <w:t>File Name: تطوير الأداء الأكاديمي لأعضاء هيئه التدريس بكليات التربيه</w:t>
      </w:r>
    </w:p>
    <w:p w14:paraId="25B048F0" w14:textId="77777777" w:rsidR="0076326F" w:rsidRDefault="00000000">
      <w:r>
        <w:t>فى ضوء مدخل التؤامه الجامعيه</w:t>
      </w:r>
    </w:p>
    <w:p w14:paraId="76EADD60" w14:textId="77777777" w:rsidR="0076326F" w:rsidRDefault="00000000">
      <w:r>
        <w:t>Header: مداخل تطوير الأداء الأكاديمى لأعضاء هيئه التدريس : + 1.التدريب:</w:t>
      </w:r>
    </w:p>
    <w:p w14:paraId="2B3BA2F0" w14:textId="77777777" w:rsidR="0076326F" w:rsidRDefault="00000000">
      <w:r>
        <w:t>Content:</w:t>
      </w:r>
    </w:p>
    <w:p w14:paraId="29E69CCB" w14:textId="77777777" w:rsidR="0076326F" w:rsidRDefault="00000000">
      <w:r>
        <w:t>وهو عمليه مستمره تسعى إلى تحسين المعارف والمهارات والكفايات وتطويرها أثناء العمل حتى يستطيعوا مواكبه التغيرات التى تحدث فى المجتمع الخارجى، ويعد التدريب أحد المكونات الأساسيه لتطوير وتنميه قدرات أعضاء هيئه التدريس، ويوجد بالجامعات العديد من المراكز التى يقوم على هذا الجانب مثل: مراكز تنميه قدرات أعضاء هيئه التدريس، ومراكز التطويرالجامعى وغيرها .</w:t>
      </w:r>
    </w:p>
    <w:p w14:paraId="0F19D5CA" w14:textId="77777777" w:rsidR="0076326F" w:rsidRDefault="0076326F"/>
    <w:p w14:paraId="6D2B6924" w14:textId="77777777" w:rsidR="0076326F" w:rsidRDefault="00000000">
      <w:r>
        <w:t>File Name: تطوير الأداء الأكاديمي لأعضاء هيئه التدريس بكليات التربيه</w:t>
      </w:r>
    </w:p>
    <w:p w14:paraId="356D8436" w14:textId="77777777" w:rsidR="0076326F" w:rsidRDefault="00000000">
      <w:r>
        <w:t>فى ضوء مدخل التؤامه الجامعيه</w:t>
      </w:r>
    </w:p>
    <w:p w14:paraId="4575E874" w14:textId="77777777" w:rsidR="0076326F" w:rsidRDefault="00000000">
      <w:r>
        <w:t>Header: مداخل تطوير الأداء الأكاديمى لأعضاء هيئه التدريس : + 2.رفع القدرات الذاتيه لأعضاء هيئه التدريس:</w:t>
      </w:r>
    </w:p>
    <w:p w14:paraId="57638600" w14:textId="77777777" w:rsidR="0076326F" w:rsidRDefault="00000000">
      <w:r>
        <w:t>Content:</w:t>
      </w:r>
    </w:p>
    <w:p w14:paraId="2018A25E" w14:textId="77777777" w:rsidR="0076326F" w:rsidRDefault="00000000">
      <w:r>
        <w:lastRenderedPageBreak/>
        <w:t>فى مجال التكنولوجيا الحديثه من خلال اعتماد عدد من مراكز التدريب لتنفيذ برامج تدريبيه فى مجال تكنولوجيا المعلومات والاتصالات .</w:t>
      </w:r>
    </w:p>
    <w:p w14:paraId="6C19A6FE" w14:textId="77777777" w:rsidR="0076326F" w:rsidRDefault="0076326F"/>
    <w:p w14:paraId="2F285CFB" w14:textId="77777777" w:rsidR="0076326F" w:rsidRDefault="00000000">
      <w:r>
        <w:t>File Name: تطوير الأداء الأكاديمي لأعضاء هيئه التدريس بكليات التربيه</w:t>
      </w:r>
    </w:p>
    <w:p w14:paraId="3A83C2A7" w14:textId="77777777" w:rsidR="0076326F" w:rsidRDefault="00000000">
      <w:r>
        <w:t>فى ضوء مدخل التؤامه الجامعيه</w:t>
      </w:r>
    </w:p>
    <w:p w14:paraId="6BCF66B8" w14:textId="77777777" w:rsidR="0076326F" w:rsidRDefault="00000000">
      <w:r>
        <w:t>Header: مداخل تطوير الأداء الأكاديمى لأعضاء هيئه التدريس : + 3.أسلوب التعلم الذاتى:</w:t>
      </w:r>
    </w:p>
    <w:p w14:paraId="0EA489D2" w14:textId="77777777" w:rsidR="0076326F" w:rsidRDefault="00000000">
      <w:r>
        <w:t>Content:</w:t>
      </w:r>
    </w:p>
    <w:p w14:paraId="59480332" w14:textId="77777777" w:rsidR="0076326F" w:rsidRDefault="00000000">
      <w:r>
        <w:t>وهو أسلوب يقوم به أعضاء هيئه التدريس لتنميه قدراتهم بعيدا عن خبرات الآخرين، ويستطيعون تطوير ممارساتهم المهنيه ذاتيا، واكتساب المعارف والمهارات الجديده اللازمه لرفع كفايتهم والتى تحتاجها ممارسه أدوارهم ..</w:t>
      </w:r>
    </w:p>
    <w:p w14:paraId="3AAF8110" w14:textId="77777777" w:rsidR="0076326F" w:rsidRDefault="0076326F"/>
    <w:p w14:paraId="79F70BDD" w14:textId="77777777" w:rsidR="0076326F" w:rsidRDefault="00000000">
      <w:r>
        <w:t>File Name: تطوير الأداء الأكاديمي لأعضاء هيئه التدريس بكليات التربيه</w:t>
      </w:r>
    </w:p>
    <w:p w14:paraId="158F2150" w14:textId="77777777" w:rsidR="0076326F" w:rsidRDefault="00000000">
      <w:r>
        <w:t>فى ضوء مدخل التؤامه الجامعيه</w:t>
      </w:r>
    </w:p>
    <w:p w14:paraId="2EFDAFA3" w14:textId="77777777" w:rsidR="0076326F" w:rsidRDefault="00000000">
      <w:r>
        <w:t>Header: مداخل تطوير الأداء الأكاديمى لأعضاء هيئه التدريس : + 4.تبادل الخبرات بين أعضاء هيئه التدريس وتعلم الأقران:</w:t>
      </w:r>
    </w:p>
    <w:p w14:paraId="5547D52F" w14:textId="77777777" w:rsidR="0076326F" w:rsidRDefault="00000000">
      <w:r>
        <w:t>Content:</w:t>
      </w:r>
    </w:p>
    <w:p w14:paraId="3FCA452A" w14:textId="77777777" w:rsidR="0076326F" w:rsidRDefault="00000000">
      <w:r>
        <w:t>، حيث يتم الاستفاده من خبره الأساتذه القدامى فى التدريس، وفى البحث العلمى، وخدمه المجتمع للأعضاء الجدد من أعضاء هيئه التدريس، ويتم ذلك بشكل دورى مستمر من خلال ورش العمل، أو من خلال دورات تدريبيه يقدمونها لهم، ومن خلال اللقاءات اليوميه بينهم .</w:t>
      </w:r>
    </w:p>
    <w:p w14:paraId="4DCC34F9" w14:textId="77777777" w:rsidR="0076326F" w:rsidRDefault="0076326F"/>
    <w:p w14:paraId="2E1910B2" w14:textId="77777777" w:rsidR="0076326F" w:rsidRDefault="00000000">
      <w:r>
        <w:t>File Name: تطوير الأداء الأكاديمي لأعضاء هيئه التدريس بكليات التربيه</w:t>
      </w:r>
    </w:p>
    <w:p w14:paraId="12A24725" w14:textId="77777777" w:rsidR="0076326F" w:rsidRDefault="00000000">
      <w:r>
        <w:t>فى ضوء مدخل التؤامه الجامعيه</w:t>
      </w:r>
    </w:p>
    <w:p w14:paraId="76901F0B" w14:textId="77777777" w:rsidR="0076326F" w:rsidRDefault="00000000">
      <w:r>
        <w:t>Header: مداخل تطوير الأداء الأكاديمى لأعضاء هيئه التدريس : + 5. تفعيل الاتفاقيات الثقافيه مع بعض الجامعات العربيه والأجنبيه:</w:t>
      </w:r>
    </w:p>
    <w:p w14:paraId="1203E993" w14:textId="77777777" w:rsidR="0076326F" w:rsidRDefault="00000000">
      <w:r>
        <w:t>Content:</w:t>
      </w:r>
    </w:p>
    <w:p w14:paraId="3B247A8E" w14:textId="77777777" w:rsidR="0076326F" w:rsidRDefault="00000000">
      <w:r>
        <w:t>بشكل إجرائى مع تبادل الأساتذه لفترات محدده للمشاركه فى النشاطات التدريسيه والبحثيه والعلميه، والوقوف على الجديد فى مختلف مجالات التعلم والمعرفه؛ حيث تمنح الجامعات إجازات تفرغ علمى ومنح للهيئه التدريسيه كوسيله لتطوير ذواتهم من خلال اجراء البحوث، والإطلاع على ما هو جديد فى التخصص وما يعينهم خلال عمليه التدريس .</w:t>
      </w:r>
    </w:p>
    <w:p w14:paraId="017E5E60" w14:textId="77777777" w:rsidR="0076326F" w:rsidRDefault="0076326F"/>
    <w:p w14:paraId="67F7329C" w14:textId="77777777" w:rsidR="0076326F" w:rsidRDefault="00000000">
      <w:r>
        <w:t>File Name: تطوير الأداء الأكاديمي لأعضاء هيئه التدريس بكليات التربيه</w:t>
      </w:r>
    </w:p>
    <w:p w14:paraId="115D6B2F" w14:textId="77777777" w:rsidR="0076326F" w:rsidRDefault="00000000">
      <w:r>
        <w:t>فى ضوء مدخل التؤامه الجامعيه</w:t>
      </w:r>
    </w:p>
    <w:p w14:paraId="47E5A737" w14:textId="77777777" w:rsidR="0076326F" w:rsidRDefault="00000000">
      <w:r>
        <w:lastRenderedPageBreak/>
        <w:t>Header: مداخل تطوير الأداء الأكاديمى لأعضاء هيئه التدريس : + 6. البحث العلمى:</w:t>
      </w:r>
    </w:p>
    <w:p w14:paraId="504CCB36" w14:textId="77777777" w:rsidR="0076326F" w:rsidRDefault="00000000">
      <w:r>
        <w:t>Content:</w:t>
      </w:r>
    </w:p>
    <w:p w14:paraId="2D1CB57A" w14:textId="77777777" w:rsidR="0076326F" w:rsidRDefault="00000000">
      <w:r>
        <w:t>حيث أن مشاركه أعضاء هيئه التدريس فى البحث العلمى ينمى قدراتهم ويستلزم ذلك من الجامعات توفير الدعم المادى والمعنوى لهم، وتوفير مناخ علمى ملائم .</w:t>
      </w:r>
    </w:p>
    <w:p w14:paraId="416AE183" w14:textId="77777777" w:rsidR="0076326F" w:rsidRDefault="0076326F"/>
    <w:p w14:paraId="3C5A3069" w14:textId="77777777" w:rsidR="0076326F" w:rsidRDefault="00000000">
      <w:r>
        <w:t>File Name: تطوير الأداء الأكاديمي لأعضاء هيئه التدريس بكليات التربيه</w:t>
      </w:r>
    </w:p>
    <w:p w14:paraId="6B001378" w14:textId="77777777" w:rsidR="0076326F" w:rsidRDefault="00000000">
      <w:r>
        <w:t>فى ضوء مدخل التؤامه الجامعيه</w:t>
      </w:r>
    </w:p>
    <w:p w14:paraId="7CF7CEF0" w14:textId="77777777" w:rsidR="0076326F" w:rsidRDefault="00000000">
      <w:r>
        <w:t>Header: مداخل تطوير الأداء الأكاديمى لأعضاء هيئه التدريس : + 7 المؤتمرات:</w:t>
      </w:r>
    </w:p>
    <w:p w14:paraId="49CAC034" w14:textId="77777777" w:rsidR="0076326F" w:rsidRDefault="00000000">
      <w:r>
        <w:t>Content:</w:t>
      </w:r>
    </w:p>
    <w:p w14:paraId="023C5DD7" w14:textId="77777777" w:rsidR="0076326F" w:rsidRDefault="00000000">
      <w:r>
        <w:t>حيث تشكل المؤتمرات العلميه محفلا علميا لتنميه وتطوير أعضاء هيئه التدريس على المستجدات العلميه فى المجالات والتخصصات العلميه المختلفه .</w:t>
      </w:r>
    </w:p>
    <w:p w14:paraId="60E8B780" w14:textId="77777777" w:rsidR="0076326F" w:rsidRDefault="0076326F"/>
    <w:p w14:paraId="5AD4A4C2" w14:textId="77777777" w:rsidR="0076326F" w:rsidRDefault="00000000">
      <w:r>
        <w:t>File Name: تطوير الأداء الأكاديمي لأعضاء هيئه التدريس بكليات التربيه</w:t>
      </w:r>
    </w:p>
    <w:p w14:paraId="2AC18F9A" w14:textId="77777777" w:rsidR="0076326F" w:rsidRDefault="00000000">
      <w:r>
        <w:t>فى ضوء مدخل التؤامه الجامعيه</w:t>
      </w:r>
    </w:p>
    <w:p w14:paraId="5EAEDAB7" w14:textId="77777777" w:rsidR="0076326F" w:rsidRDefault="00000000">
      <w:r>
        <w:t>Header: مداخل تطوير الأداء الأكاديمى لأعضاء هيئه التدريس : + 8. المؤتمرات التدريبيه:</w:t>
      </w:r>
    </w:p>
    <w:p w14:paraId="75097B2A" w14:textId="77777777" w:rsidR="0076326F" w:rsidRDefault="00000000">
      <w:r>
        <w:t>Content:</w:t>
      </w:r>
    </w:p>
    <w:p w14:paraId="07C6EE8D" w14:textId="77777777" w:rsidR="0076326F" w:rsidRDefault="00000000">
      <w:r>
        <w:t>وهى مؤتمرات يجتمع فيها أكبرعدد ممكن من البشر من المتدربين، وغالبا يكون عن طريق الفيديو كونفرنس، ويتم فيها إكسابهم المعارف والمهارات بشكل تفاعلى بين المدرب والمتدربين .</w:t>
      </w:r>
    </w:p>
    <w:p w14:paraId="75BA4719" w14:textId="77777777" w:rsidR="0076326F" w:rsidRDefault="00000000">
      <w:r>
        <w:t>9.* السماح لأساتذه الجامعه بإجازه تفرغ علمى مدفوع الأجر كل فتره زمنيه:</w:t>
      </w:r>
    </w:p>
    <w:p w14:paraId="06468CE9" w14:textId="77777777" w:rsidR="0076326F" w:rsidRDefault="00000000">
      <w:r>
        <w:t>للوقوف على الجديد فى مجال تخصصهم العلمى، الأمر الذى يجعلهم يواجهون التحديات العلميه المحيطه بهم . .</w:t>
      </w:r>
    </w:p>
    <w:p w14:paraId="5B987FD0" w14:textId="77777777" w:rsidR="0076326F" w:rsidRDefault="00000000">
      <w:r>
        <w:t>مما سبق نجد أن هذه المداخل التنمويه والتطويريه كلما تم استخدامها بشكل جيد وفعال، كلما كانت الاستفاده منها بشكل أفضل فى عمليه تطوير الأداء الأكاديمى لأعضاء هيئه التدريس.</w:t>
      </w:r>
    </w:p>
    <w:p w14:paraId="046C3F1C" w14:textId="77777777" w:rsidR="0076326F" w:rsidRDefault="0076326F"/>
    <w:p w14:paraId="47BDC1E7" w14:textId="77777777" w:rsidR="0076326F" w:rsidRDefault="00000000">
      <w:r>
        <w:t>File Name: تطوير الأداء الأكاديمي لأعضاء هيئه التدريس بكليات التربيه</w:t>
      </w:r>
    </w:p>
    <w:p w14:paraId="55C4A59D" w14:textId="77777777" w:rsidR="0076326F" w:rsidRDefault="00000000">
      <w:r>
        <w:t>فى ضوء مدخل التؤامه الجامعيه</w:t>
      </w:r>
    </w:p>
    <w:p w14:paraId="74126B0C" w14:textId="77777777" w:rsidR="0076326F" w:rsidRDefault="00000000">
      <w:r>
        <w:t>Header: تقويم الأداء الأكاديمى لأعضاء هيئه التدريس :</w:t>
      </w:r>
    </w:p>
    <w:p w14:paraId="01A1A499" w14:textId="77777777" w:rsidR="0076326F" w:rsidRDefault="00000000">
      <w:r>
        <w:t>Content:</w:t>
      </w:r>
    </w:p>
    <w:p w14:paraId="3134312A" w14:textId="77777777" w:rsidR="0076326F" w:rsidRDefault="00000000">
      <w:r>
        <w:lastRenderedPageBreak/>
        <w:t>حتى نصل للتطوير بكل أبعاده وجب القيام بعمليه تقويم دائمه ومستمره لقدرات أعضاء هيئه التدريس، وأدائهم ومهاراتهم العلميه والبحثيه والمهنيه، وأن يتم هذا التقويم وفق معايير ومؤشرات موضوعيه محدده ومعده مسبقا ومستقاه من أفضل التجارب المحليه والإقليميه والعالميه، وكذلك إتباع مدخل مناسب للتطوير، وإعداد برامج تدريب متطوره وشامله، والاستعانه بخبرات تدريبيه كفؤه .</w:t>
      </w:r>
    </w:p>
    <w:p w14:paraId="3A4ED8D9" w14:textId="77777777" w:rsidR="0076326F" w:rsidRDefault="00000000">
      <w:r>
        <w:t>وعمليه تقويم أداء أعضاء هيئه التدريس تعد ركنا أساسيا فى عمليه تقويم الجامعات، وذلك لأن مستوى أدائهم يؤثر على فاعليه أداء الجامعه سلبا أو ايجابا فى سعيها لتحقيق أهدافها،ويختلف التركيز على هذه الأداء حسب فلسفه التعليم العالى وفلسفه الجامعه، وظروفها و .........، وتتعدد طرق تقويم أداء أعضاء هيئه التدريس ومنها ما يلى :</w:t>
      </w:r>
    </w:p>
    <w:p w14:paraId="7DE1D1D6" w14:textId="77777777" w:rsidR="0076326F" w:rsidRDefault="0076326F"/>
    <w:p w14:paraId="5B3BEE89" w14:textId="77777777" w:rsidR="0076326F" w:rsidRDefault="00000000">
      <w:r>
        <w:t>File Name: تطوير الأداء الأكاديمي لأعضاء هيئه التدريس بكليات التربيه</w:t>
      </w:r>
    </w:p>
    <w:p w14:paraId="253AD7E9" w14:textId="77777777" w:rsidR="0076326F" w:rsidRDefault="00000000">
      <w:r>
        <w:t>فى ضوء مدخل التؤامه الجامعيه</w:t>
      </w:r>
    </w:p>
    <w:p w14:paraId="5D79CCD3" w14:textId="77777777" w:rsidR="0076326F" w:rsidRDefault="00000000">
      <w:r>
        <w:t>Header: تقويم الطلبه: Student's Rating</w:t>
      </w:r>
    </w:p>
    <w:p w14:paraId="24B3A9EC" w14:textId="77777777" w:rsidR="0076326F" w:rsidRDefault="00000000">
      <w:r>
        <w:t>Content:</w:t>
      </w:r>
    </w:p>
    <w:p w14:paraId="1B8A9276" w14:textId="77777777" w:rsidR="0076326F" w:rsidRDefault="00000000">
      <w:r>
        <w:t>وذلك لأن الطالب على تماس مباشر، وهو أكثر الناس إطلاعا ومعايشه لعضو هيئه التدريس، ولما يدور معه فى قاعه المحاضره من فعاليات وممارسات تدريسيه. ولهذه العمليه نماذج استبانات خاصه توزع على الطلبه فى نهايه كل فصل دراسى لمعرفه وجهات نظرهم حول جوانب محدده من الأداء للأستاذ الجامعى.</w:t>
      </w:r>
    </w:p>
    <w:p w14:paraId="2E217689" w14:textId="77777777" w:rsidR="0076326F" w:rsidRDefault="0076326F"/>
    <w:p w14:paraId="54CD2C0D" w14:textId="77777777" w:rsidR="0076326F" w:rsidRDefault="00000000">
      <w:r>
        <w:t>File Name: تطوير الأداء الأكاديمي لأعضاء هيئه التدريس بكليات التربيه</w:t>
      </w:r>
    </w:p>
    <w:p w14:paraId="5E1FD719" w14:textId="77777777" w:rsidR="0076326F" w:rsidRDefault="00000000">
      <w:r>
        <w:t>فى ضوء مدخل التؤامه الجامعيه</w:t>
      </w:r>
    </w:p>
    <w:p w14:paraId="068BB4E6" w14:textId="77777777" w:rsidR="0076326F" w:rsidRDefault="00000000">
      <w:r>
        <w:t>Header: تقويم الزملاء Peers Evaluation :</w:t>
      </w:r>
    </w:p>
    <w:p w14:paraId="38A794BA" w14:textId="77777777" w:rsidR="0076326F" w:rsidRDefault="00000000">
      <w:r>
        <w:t>Content:</w:t>
      </w:r>
    </w:p>
    <w:p w14:paraId="10016DC1" w14:textId="77777777" w:rsidR="0076326F" w:rsidRDefault="00000000">
      <w:r>
        <w:t>وهذا النظام متبع فى بعض الجامعات ويطبق بطريقتين :</w:t>
      </w:r>
    </w:p>
    <w:p w14:paraId="21DC31D9" w14:textId="77777777" w:rsidR="0076326F" w:rsidRDefault="00000000">
      <w:r>
        <w:t>أ‌ قيام الزملاء فى القسم بتقييم ومراجعه المواد الدراسيه التى يعدها هذا العضو ويدرسها، من حيث التخطيط والمحتوى وحداثه الموضوعات وملاءمتها لمستوى الطلبه.</w:t>
      </w:r>
    </w:p>
    <w:p w14:paraId="1771162B" w14:textId="77777777" w:rsidR="0076326F" w:rsidRDefault="00000000">
      <w:r>
        <w:t>ب‌ زيارات ميدانيه يقوم بها أعضاء هيئه التدريس فى القسم للعضو المراد تقييمه فى أثناء المحاضرات، وتدوين ملاحظاتهم عن أداءه التدريسى .</w:t>
      </w:r>
    </w:p>
    <w:p w14:paraId="686C3C45" w14:textId="77777777" w:rsidR="0076326F" w:rsidRDefault="0076326F"/>
    <w:p w14:paraId="1B511C4E" w14:textId="77777777" w:rsidR="0076326F" w:rsidRDefault="00000000">
      <w:r>
        <w:t>File Name: تطوير الأداء الأكاديمي لأعضاء هيئه التدريس بكليات التربيه</w:t>
      </w:r>
    </w:p>
    <w:p w14:paraId="11B78BC5" w14:textId="77777777" w:rsidR="0076326F" w:rsidRDefault="00000000">
      <w:r>
        <w:t>فى ضوء مدخل التؤامه الجامعيه</w:t>
      </w:r>
    </w:p>
    <w:p w14:paraId="4979B738" w14:textId="77777777" w:rsidR="0076326F" w:rsidRDefault="00000000">
      <w:r>
        <w:t>Header: التقويم الذاتى: SelfEvaluation</w:t>
      </w:r>
    </w:p>
    <w:p w14:paraId="5D76B117" w14:textId="77777777" w:rsidR="0076326F" w:rsidRDefault="00000000">
      <w:r>
        <w:t>Content:</w:t>
      </w:r>
    </w:p>
    <w:p w14:paraId="2D749FB7" w14:textId="77777777" w:rsidR="0076326F" w:rsidRDefault="00000000">
      <w:r>
        <w:lastRenderedPageBreak/>
        <w:t>وهذه العمليه تساعد على نقد الذات ومواصله التعلم، وهو يتطلب تدريبا للمعنيين به، والإفاده من ملاحظات الروساء والزملاء والطلبه وأرائهم وتعليقاتهم .</w:t>
      </w:r>
    </w:p>
    <w:p w14:paraId="6E1FF995" w14:textId="77777777" w:rsidR="0076326F" w:rsidRDefault="0076326F"/>
    <w:p w14:paraId="5BB6BB9E" w14:textId="77777777" w:rsidR="0076326F" w:rsidRDefault="00000000">
      <w:r>
        <w:t>File Name: تطوير الأداء الأكاديمي لأعضاء هيئه التدريس بكليات التربيه</w:t>
      </w:r>
    </w:p>
    <w:p w14:paraId="0C488B39" w14:textId="77777777" w:rsidR="0076326F" w:rsidRDefault="00000000">
      <w:r>
        <w:t>فى ضوء مدخل التؤامه الجامعيه</w:t>
      </w:r>
    </w:p>
    <w:p w14:paraId="5611AF9F" w14:textId="77777777" w:rsidR="0076326F" w:rsidRDefault="00000000">
      <w:r>
        <w:t>Header: تقويم المديرين: Mangers Evaluation</w:t>
      </w:r>
    </w:p>
    <w:p w14:paraId="7F8B3D27" w14:textId="77777777" w:rsidR="0076326F" w:rsidRDefault="00000000">
      <w:r>
        <w:t>Content:</w:t>
      </w:r>
    </w:p>
    <w:p w14:paraId="1BB5EB92" w14:textId="77777777" w:rsidR="0076326F" w:rsidRDefault="00000000">
      <w:r>
        <w:t>ويشمل ذلك تقويم رؤساء الأقسام والعمداء، ويعد هذا النوع من أهم أنواع التقويم، وذلك لأنه صادر عن الرئيس المباشر لعضو هيئه التدريس، والذى يكون مطلعا على النصاب التدريسى لأعضاء القسم أو الكليه، ويعرف نشاطاتهم وخدماتهم للجامعه والمجتمع ومدى التعاون مع المسئولين والزملاء فى القسم والعلاقه مع الطلبه.</w:t>
      </w:r>
    </w:p>
    <w:p w14:paraId="2D1AF0D2" w14:textId="77777777" w:rsidR="0076326F" w:rsidRDefault="0076326F"/>
    <w:p w14:paraId="7D956547" w14:textId="77777777" w:rsidR="0076326F" w:rsidRDefault="00000000">
      <w:r>
        <w:t>File Name: تطوير الأداء الأكاديمي لأعضاء هيئه التدريس بكليات التربيه</w:t>
      </w:r>
    </w:p>
    <w:p w14:paraId="675B4F73" w14:textId="77777777" w:rsidR="0076326F" w:rsidRDefault="00000000">
      <w:r>
        <w:t>فى ضوء مدخل التؤامه الجامعيه</w:t>
      </w:r>
    </w:p>
    <w:p w14:paraId="3503D5F4" w14:textId="77777777" w:rsidR="0076326F" w:rsidRDefault="00000000">
      <w:r>
        <w:t>Header: كما أشارت دراسه  إلى أن متابعه تطوير الأداء الأكاديمى لعضو هيئه التدريس يعتمد على أدوات تتمثل فى ملف خاص لإنجاز التقييم المطلوب من خلال مجموعه من الاستبيانات التاليه :</w:t>
      </w:r>
    </w:p>
    <w:p w14:paraId="6F33D00C" w14:textId="77777777" w:rsidR="0076326F" w:rsidRDefault="00000000">
      <w:r>
        <w:t>Content:</w:t>
      </w:r>
    </w:p>
    <w:p w14:paraId="31C15778" w14:textId="77777777" w:rsidR="0076326F" w:rsidRDefault="00000000">
      <w:r>
        <w:t>1 بطاقه تعريف عضو هيئه التدريس .</w:t>
      </w:r>
    </w:p>
    <w:p w14:paraId="61455ADA" w14:textId="77777777" w:rsidR="0076326F" w:rsidRDefault="00000000">
      <w:r>
        <w:t>2 إستبيان التقويم الذاتى لعضو هيئه التدريس .</w:t>
      </w:r>
    </w:p>
    <w:p w14:paraId="3CBB493E" w14:textId="77777777" w:rsidR="0076326F" w:rsidRDefault="00000000">
      <w:r>
        <w:t>3 إستبيان تقويم الطلبه لأداء عضو هيئه التدريس .</w:t>
      </w:r>
    </w:p>
    <w:p w14:paraId="77F5A683" w14:textId="77777777" w:rsidR="0076326F" w:rsidRDefault="00000000">
      <w:r>
        <w:t>4 بطاقه ملاحظه تقويم الأقران لأداء عضو هيئه التدريس .</w:t>
      </w:r>
    </w:p>
    <w:p w14:paraId="2601EB60" w14:textId="77777777" w:rsidR="0076326F" w:rsidRDefault="00000000">
      <w:r>
        <w:t>5 استبيان تقويم رئيس القسم العلمى لأداء عضو هيئه التدريس .</w:t>
      </w:r>
    </w:p>
    <w:p w14:paraId="32AF780D" w14:textId="77777777" w:rsidR="0076326F" w:rsidRDefault="00000000">
      <w:r>
        <w:t>6 استبيان تقويم عميد الكليه العلمى لأداء عضو هيئه التدريس .</w:t>
      </w:r>
    </w:p>
    <w:p w14:paraId="109D4AB7" w14:textId="77777777" w:rsidR="0076326F" w:rsidRDefault="00000000">
      <w:r>
        <w:t>7 الخطهالتفصيليه للمنهج الدراسى التى وزعهاعضوهيئهالتدريس على الطلبه فى بدايه الفصل الدراسى .</w:t>
      </w:r>
    </w:p>
    <w:p w14:paraId="7D480699" w14:textId="77777777" w:rsidR="0076326F" w:rsidRDefault="00000000">
      <w:r>
        <w:t>8 نماذج من أسئله الاختبارات والامتحانات والواجبات الفصليه الأخرى التى أنجزها الطلبه فى المنهج الدراسى الذى يدرسه عضو هيئه التدريس .</w:t>
      </w:r>
    </w:p>
    <w:p w14:paraId="4F321DA8" w14:textId="77777777" w:rsidR="0076326F" w:rsidRDefault="00000000">
      <w:r>
        <w:t>9 بيان تحصيل الطلبه فى المناهج الدراسيه موضوع التقويم لأداء عضو عيئه التدريس بعد نهايه الفصل الدراسى.( مركز تطوير الأداء الأكاديمى بجامعه عدن اليمنيه متاح على الرابط :</w:t>
      </w:r>
    </w:p>
    <w:p w14:paraId="50A89C75" w14:textId="77777777" w:rsidR="0076326F" w:rsidRDefault="00000000">
      <w:r>
        <w:t>http:// uniadenadc.com / faculty eva question .htm</w:t>
      </w:r>
    </w:p>
    <w:p w14:paraId="6F8719F4" w14:textId="77777777" w:rsidR="0076326F" w:rsidRDefault="0076326F"/>
    <w:p w14:paraId="2CFBA399" w14:textId="77777777" w:rsidR="0076326F" w:rsidRDefault="00000000">
      <w:r>
        <w:lastRenderedPageBreak/>
        <w:t>File Name: تطوير الأداء الأكاديمي لأعضاء هيئه التدريس بكليات التربيه</w:t>
      </w:r>
    </w:p>
    <w:p w14:paraId="4CBFE518" w14:textId="77777777" w:rsidR="0076326F" w:rsidRDefault="00000000">
      <w:r>
        <w:t>فى ضوء مدخل التؤامه الجامعيه</w:t>
      </w:r>
    </w:p>
    <w:p w14:paraId="78C4B29D" w14:textId="77777777" w:rsidR="0076326F" w:rsidRDefault="00000000">
      <w:r>
        <w:t>Header: وبالإضافه إلى هذه الأدوات لتقويم أداء عضو هيئه التدريس نجد أن بعض الجامعات قد وضعت عده مؤشرات تستخدم فى تقويم أداء عضو هيئه التدريس فى مجال خدمه المجتمع منها :</w:t>
      </w:r>
    </w:p>
    <w:p w14:paraId="2D053CA1" w14:textId="77777777" w:rsidR="0076326F" w:rsidRDefault="00000000">
      <w:r>
        <w:t>Content:</w:t>
      </w:r>
    </w:p>
    <w:p w14:paraId="3CF3AF40" w14:textId="77777777" w:rsidR="0076326F" w:rsidRDefault="00000000">
      <w:r>
        <w:t>10. عدد ومعدل الاستشارات التى تم تقديمها .</w:t>
      </w:r>
    </w:p>
    <w:p w14:paraId="6B96FE04" w14:textId="77777777" w:rsidR="0076326F" w:rsidRDefault="00000000">
      <w:r>
        <w:t>11. القيمه المعرفيه /النقديه لهذه الاستشارات .</w:t>
      </w:r>
    </w:p>
    <w:p w14:paraId="1A9BE281" w14:textId="77777777" w:rsidR="0076326F" w:rsidRDefault="00000000">
      <w:r>
        <w:t>12. عدد المؤتمرات واللقاءات التى شارك فيها .</w:t>
      </w:r>
    </w:p>
    <w:p w14:paraId="694D3CDD" w14:textId="77777777" w:rsidR="0076326F" w:rsidRDefault="00000000">
      <w:r>
        <w:t>13. مدى وجوده الكتب والأوراق البحثيه والمقالات الدوريه المحكمه ( شريف، محمد شريف، والتركى ،أحمد عبدالفتاح ،2006،2334(.</w:t>
      </w:r>
    </w:p>
    <w:p w14:paraId="5324C77F" w14:textId="77777777" w:rsidR="0076326F" w:rsidRDefault="00000000">
      <w:r>
        <w:t>وهكذا نجد أن طرق تقويم الأداءالأكاديمي لأعضاء هيئه التدريس متعدده ومتنوعه؛فهى تشمل تقويم الذات والطلبه والزملاء،وكذلك الرؤساء،بالإضافه إلى بعض الخدمات المجتمعيه مثل الاستشارات والمؤتمرات العلميه التى تم الاشتراك فيها،والكتب والمقالات والأبحاث المنشوره دولياوغيرها... وذلك للكشف عن نواحى القصور أو الضعف فى أدوارهم؛ لما لها من أهميه وتأثير مباشر فى وظائف المؤسسه الجامعيه التى ينتموا إليها،وبالتالى إمكانيه علاج وتلافى نواحى القصوروتحسين الأداء الأكاديمي للهيئه التدريسيه الذى كلما ارتفع انعكس ذلك على الأداء الأكاديمى للجامعه ومخرجاتها.</w:t>
      </w:r>
    </w:p>
    <w:p w14:paraId="45062B7A" w14:textId="77777777" w:rsidR="0076326F" w:rsidRDefault="0076326F"/>
    <w:p w14:paraId="18BEC715" w14:textId="77777777" w:rsidR="0076326F" w:rsidRDefault="00000000">
      <w:r>
        <w:t>File Name: تطوير الأداء الأكاديمي لأعضاء هيئه التدريس بكليات التربيه</w:t>
      </w:r>
    </w:p>
    <w:p w14:paraId="69E82959" w14:textId="77777777" w:rsidR="0076326F" w:rsidRDefault="00000000">
      <w:r>
        <w:t>فى ضوء مدخل التؤامه الجامعيه</w:t>
      </w:r>
    </w:p>
    <w:p w14:paraId="0A87286E" w14:textId="77777777" w:rsidR="0076326F" w:rsidRDefault="00000000">
      <w:r>
        <w:t>Header: ثانيا: التوأمه الجامعيه: المفهوم، والخصائص.</w:t>
      </w:r>
    </w:p>
    <w:p w14:paraId="7E26C96A" w14:textId="77777777" w:rsidR="0076326F" w:rsidRDefault="00000000">
      <w:r>
        <w:t>Content:</w:t>
      </w:r>
    </w:p>
    <w:p w14:paraId="3109F653" w14:textId="77777777" w:rsidR="0076326F" w:rsidRDefault="00000000">
      <w:r>
        <w:t>لم يعد التعاون الدولى ترفا تمارسه الجامعات،بل أصبحت ضروره ملحه تحتاجها جميع الجامعات على حد سواء؛لتطوير منظومتها التعليميه؛ لتجد حلولا للمشكلات والتحديات الكبرى التى تواجهها،وحتى لا تتخلف عن اللحاق بركب الجامعات المصنفه عالميا،فالتعاون الأكاديميى أصبح سمه مميزه للتعليم العالى، وجزء أساسى من التدويل،ويقوم التعاون لأغراض البحث وتبادل الموظفين والطلاب وتوطيد أواصر التعاون الدولى و تشير عمليه تدويل التعليم العالى إلى إضفاء البعد الدولى أوالكونى أوالمتعدد الثقافات لأهداف ووظائف وآليات تقديم خدمات المنظومه التعليميه، وذلك من خلال الحراك الدولى لأعضاء هيئه التدريس،والطلاب،والتركيز على مهارات دوليه،وتوفير برامج دوليه،وعقد اتفاقات وتحالفات شراكه متبادله بين الجامعات،وإقامه برامج مشتركه؛مما ألزم الجامعات أن تفتح نوافذها للعالم الخارجى،وأن تعمل على منافسه الجامعات العالميه،وهذا أدعى بالجامعات أن تعمل على تطوير الأداء الأكاديمى لأعضاء هيئه التدريس فى ضوء مدخل التؤامه الجامعيه كأحد صيغ تدويل التعليم الجامعى،وتحقيق التعاون والتواصل الدولى،ويستخدم مفهوم التوأمه في عديد من السياقات، وهناك العديد من المصطلحات التي غالبا ما تختلط به، أو تقترن معه، وتشمل هذه المصطلحات ذات الصله بالشراكه، والتعاون، واتفاقات التفاهم، وبروتوكولات التعاون... وغيرها، فضلا عن ذلك فإن المفهوم يتميز بتعدد خصائصه، وتنوع أشكاله، وفوائده،وفيما يلى عرض لمفهوم ونشأه تؤامه الجامعات :</w:t>
      </w:r>
    </w:p>
    <w:p w14:paraId="663B89B8" w14:textId="77777777" w:rsidR="0076326F" w:rsidRDefault="0076326F"/>
    <w:p w14:paraId="151F4132" w14:textId="77777777" w:rsidR="0076326F" w:rsidRDefault="00000000">
      <w:r>
        <w:lastRenderedPageBreak/>
        <w:t>File Name: تطوير الأداء الأكاديمي لأعضاء هيئه التدريس بكليات التربيه</w:t>
      </w:r>
    </w:p>
    <w:p w14:paraId="6B14DD79" w14:textId="77777777" w:rsidR="0076326F" w:rsidRDefault="00000000">
      <w:r>
        <w:t>فى ضوء مدخل التؤامه الجامعيه</w:t>
      </w:r>
    </w:p>
    <w:p w14:paraId="1A8161A5" w14:textId="77777777" w:rsidR="0076326F" w:rsidRDefault="00000000">
      <w:r>
        <w:t>Header: ثانيا: التوأمه الجامعيه: المفهوم، والخصائص. + تعرف التوأمه</w:t>
      </w:r>
    </w:p>
    <w:p w14:paraId="708BC5FD" w14:textId="77777777" w:rsidR="0076326F" w:rsidRDefault="00000000">
      <w:r>
        <w:t>Content:</w:t>
      </w:r>
    </w:p>
    <w:p w14:paraId="3D376CF4" w14:textId="77777777" w:rsidR="0076326F" w:rsidRDefault="00000000">
      <w:r>
        <w:t>" بالتبادل المشترك للأفكار والمعلومات التي تتطلب مساهمات من جميع الأطراف.)</w:t>
      </w:r>
    </w:p>
    <w:p w14:paraId="125B91CD" w14:textId="77777777" w:rsidR="0076326F" w:rsidRDefault="0076326F"/>
    <w:p w14:paraId="5DF5320C" w14:textId="77777777" w:rsidR="0076326F" w:rsidRDefault="00000000">
      <w:r>
        <w:t>File Name: تطوير الأداء الأكاديمي لأعضاء هيئه التدريس بكليات التربيه</w:t>
      </w:r>
    </w:p>
    <w:p w14:paraId="228DE8A1" w14:textId="77777777" w:rsidR="0076326F" w:rsidRDefault="00000000">
      <w:r>
        <w:t>فى ضوء مدخل التؤامه الجامعيه</w:t>
      </w:r>
    </w:p>
    <w:p w14:paraId="39221C0A" w14:textId="77777777" w:rsidR="0076326F" w:rsidRDefault="00000000">
      <w:r>
        <w:t>Header: ثانيا: التوأمه الجامعيه: المفهوم، والخصائص. + و تعرف التؤامه المؤسسيه بأنها:</w:t>
      </w:r>
    </w:p>
    <w:p w14:paraId="6C9A8445" w14:textId="77777777" w:rsidR="0076326F" w:rsidRDefault="00000000">
      <w:r>
        <w:t>Content:</w:t>
      </w:r>
    </w:p>
    <w:p w14:paraId="7ED146B2" w14:textId="77777777" w:rsidR="0076326F" w:rsidRDefault="00000000">
      <w:r>
        <w:t>نمط معين من أنماط التعاون بين مؤسستين أو أكثر، وتقوم Twining التوأمه .</w:t>
      </w:r>
    </w:p>
    <w:p w14:paraId="3D920FC7" w14:textId="77777777" w:rsidR="0076326F" w:rsidRDefault="0076326F"/>
    <w:p w14:paraId="27741B8A" w14:textId="77777777" w:rsidR="0076326F" w:rsidRDefault="00000000">
      <w:r>
        <w:t>File Name: تطوير الأداء الأكاديمي لأعضاء هيئه التدريس بكليات التربيه</w:t>
      </w:r>
    </w:p>
    <w:p w14:paraId="2C51333C" w14:textId="77777777" w:rsidR="0076326F" w:rsidRDefault="00000000">
      <w:r>
        <w:t>فى ضوء مدخل التؤامه الجامعيه</w:t>
      </w:r>
    </w:p>
    <w:p w14:paraId="42273DD1" w14:textId="77777777" w:rsidR="0076326F" w:rsidRDefault="00000000">
      <w:r>
        <w:t>Header: ثانيا: التوأمه الجامعيه: المفهوم، والخصائص. + وتعرف برامج التؤامه الجامعيه</w:t>
      </w:r>
    </w:p>
    <w:p w14:paraId="767B5D87" w14:textId="77777777" w:rsidR="0076326F" w:rsidRDefault="00000000">
      <w:r>
        <w:t>Content:</w:t>
      </w:r>
    </w:p>
    <w:p w14:paraId="75C005BE" w14:textId="77777777" w:rsidR="0076326F" w:rsidRDefault="00000000">
      <w:r>
        <w:t>بأنها"عباره عن اتفاقيه تتم بين جامعتين او أكثر فى دول مختلفه، يتم بمقتضاها اعداد نظام دراسى مشترك بمقرراته وبرامجه الدراسيه يمكن الطالب من الحصول على الدرجه العلميه فى أى من الجامعات المشتركه ، وتخضع الترتيبات الدراسيه والجوانب التنظيميه لقوانين دوله الجامعه الأم"..</w:t>
      </w:r>
    </w:p>
    <w:p w14:paraId="62A9340C" w14:textId="77777777" w:rsidR="0076326F" w:rsidRDefault="0076326F"/>
    <w:p w14:paraId="103E8B1A" w14:textId="77777777" w:rsidR="0076326F" w:rsidRDefault="00000000">
      <w:r>
        <w:t>File Name: تطوير الأداء الأكاديمي لأعضاء هيئه التدريس بكليات التربيه</w:t>
      </w:r>
    </w:p>
    <w:p w14:paraId="4A6B16A6" w14:textId="77777777" w:rsidR="0076326F" w:rsidRDefault="00000000">
      <w:r>
        <w:t>فى ضوء مدخل التؤامه الجامعيه</w:t>
      </w:r>
    </w:p>
    <w:p w14:paraId="0950AC9C" w14:textId="77777777" w:rsidR="0076326F" w:rsidRDefault="00000000">
      <w:r>
        <w:t>Header: ثانيا: التوأمه الجامعيه: المفهوم، والخصائص. + وقد تعددت المصطلحات المتقاربه مع مصطلح التؤامه وهى:</w:t>
      </w:r>
    </w:p>
    <w:p w14:paraId="76FA8907" w14:textId="77777777" w:rsidR="0076326F" w:rsidRDefault="00000000">
      <w:r>
        <w:t>Content:</w:t>
      </w:r>
    </w:p>
    <w:p w14:paraId="0467BFC4" w14:textId="77777777" w:rsidR="0076326F" w:rsidRDefault="00000000">
      <w:r>
        <w:t>• التعاون : وهو المرحله الأوليه ،ويأتى على شكل فردى أو على شكل مجموعه من الأفراد يتعاونو مع مجموعه أخرى،وهى شكل أقل مؤسسيه،بينما التؤامه يكون فيها جهه متقدمه فى مجال تحتضن جهه أخرى تحتاج لدعمها ترقيا لمستواها http://www.higher.edu.gov.lb/work</w:t>
      </w:r>
    </w:p>
    <w:p w14:paraId="1B347D2D" w14:textId="77777777" w:rsidR="0076326F" w:rsidRDefault="0076326F"/>
    <w:p w14:paraId="47B2D8F3" w14:textId="77777777" w:rsidR="0076326F" w:rsidRDefault="00000000">
      <w:r>
        <w:lastRenderedPageBreak/>
        <w:t>File Name: تطوير الأداء الأكاديمي لأعضاء هيئه التدريس بكليات التربيه</w:t>
      </w:r>
    </w:p>
    <w:p w14:paraId="3339C58F" w14:textId="77777777" w:rsidR="0076326F" w:rsidRDefault="00000000">
      <w:r>
        <w:t>فى ضوء مدخل التؤامه الجامعيه</w:t>
      </w:r>
    </w:p>
    <w:p w14:paraId="4A5CCC46" w14:textId="77777777" w:rsidR="0076326F" w:rsidRDefault="00000000">
      <w:r>
        <w:t>Header: وتختلف التوأمه عن " الشراكه" partnerships :</w:t>
      </w:r>
    </w:p>
    <w:p w14:paraId="651584A6" w14:textId="77777777" w:rsidR="0076326F" w:rsidRDefault="00000000">
      <w:r>
        <w:t>Content:</w:t>
      </w:r>
    </w:p>
    <w:p w14:paraId="058ED1BD" w14:textId="77777777" w:rsidR="0076326F" w:rsidRDefault="00000000">
      <w:r>
        <w:t>فالشراكه أكثر شيوعا في الأعمال التجاريه؛ حيث يتم استخدامها للإشاره إلى أعضاء مشروع تجاري تم إنشاؤه بموجب عقد، وفيه يتم تقاسم الأرباح، والخسائر. وتتميز بالتعاون، والمسئوليه المتبادله، ولكن يستخدم مصطلح الشراكه بصوره أكثر رسميه؛ حينما يتم التعاون بين الجامعات، والمدارس، والشركات، والمنظمات العامه، كما هو في حال مراكز التميز أوالشراكه بين القطاعين العام، والخاص، أما التوأمه فهي تشير إلى التعاون بين منظمات متشابهه جدا مثل: المدارس، والجامعات؛ بهدف تعزيز الاتصال البشري، والروابط الثقافيه وربما التشابه يتعلق مثلا بتقديم دورات مماثله لماده واحده، أو التشابه في المجموعات المستهدفه مثلا، وتزداد الشراكه بين المدارس في مختلف البلدان مع زياده الطلب على الخبره الدوليه، والمهارات اللغويه الجيده. .</w:t>
      </w:r>
    </w:p>
    <w:p w14:paraId="5310F5AF" w14:textId="77777777" w:rsidR="0076326F" w:rsidRDefault="00000000">
      <w:r>
        <w:t xml:space="preserve">فالشراكه هي" تحالف بين مجموعه من الأفراد، أو المنظمات، أو الجماعات يلتزمون للعمل معا؛ للقيام بمهمه محدده، ويتحملون المخاطر، ويتشاركون في الفوائد، كما يقومون بمراجعه دوريه للعلاقه فيما بينهم، وتعديل اتفاقيتهم كلما دعت الحاجه". وهى تعاون يمكن أن يكون متبادلاوليس بالضروره أن يكون متطابقا للفوائد التى ستسهم فى تطوير كل من المؤسسات والأفراد والقدرات فى كلا المؤسستين التى تحترم السياده والاستقلاليه الذاتيه لكليهما. </w:t>
      </w:r>
    </w:p>
    <w:p w14:paraId="4CAE12FD" w14:textId="77777777" w:rsidR="0076326F" w:rsidRDefault="00000000">
      <w:r>
        <w:t xml:space="preserve">وتختلف التوأمه عن الشراكه في أنها عمليه طويله الأمد، ومنتظمه، ودائمه؛ فهي علاقه مؤسسيه بين منظمه تسعى للحصول على المساعده ، ومنظمه تقدم مثل هذه المساعده ، والغرض الرئيس من التوأمه هو نقل المعرفه العمليه ذات الصله بما في ذلك المهارات، والنظم الإداريه، والماليه، والتقنيه بين مؤسستين متماثلتين في الوظيفه، والهيكل إن أمكن، وهي عمليه مصممه يتم من خلالها تحسين الكفاءه التنظيميه للمؤسسه المتلقيه من خلال إتاحه الفرصه للتعلم من قبل منظمه أخرى أكثر خبره. </w:t>
      </w:r>
    </w:p>
    <w:p w14:paraId="4D1B5AA3" w14:textId="77777777" w:rsidR="0076326F" w:rsidRDefault="00000000">
      <w:r>
        <w:t xml:space="preserve">وتعد التوأمه أحد أساليب المساعده الفنيه، والتي تعرف على أنها " النقل، والتكيف، والتعبئه، والاستفاده من الخدمات، والمهارات، والمعرفه، والتكنولوجيا، والهندسه لبناء القدرات الوطنيه "، وهي تعد ضمن عده أساليب للمساعده الفنيه مثل: التدريب، والاستعانه بالمستشارين على المدى الطويل، أو على الأجل القصير، ولكنها تختلف عنهم في نطاقها، وجوده الخدمات المقدمه، ومستوى التفاعل؛ فالتوأمه توفر نطاقا أوسع بكثير من التقنيه الخدميه، وغيرها من الأشكال الأخرى التقليديه للمساعده التقنيه فالمورد له مجموعه واسعه من الخبرات التشغيليه، والموارد الداخليه التي يمكن استخدامها عند معالجه المشكلات؛ فضلا عن ذلك فإن التوأمه تمكن المورد من تقديم خدمات ذات جوده عاليه، والتي تظهر في جدوى المشوره، والتوصيات، وجدواها للمتلقي، وتوفير الخدمات لفترات طويله من الزمن؛ بما يساعدهم على فهم أعمق للقيود التي تواجه الشريك المتلقي. </w:t>
      </w:r>
    </w:p>
    <w:p w14:paraId="2D70FA2E" w14:textId="77777777" w:rsidR="0076326F" w:rsidRDefault="00000000">
      <w:r>
        <w:t>وفي مجال التعليم العالي تركز جميع شراكات التوأمه الجامعيه التي تدعمها الجهات المانحه على تنميه القدرات في مجالات ذات أولويه محدده؛ بما في ذلك الصحه " خاصه الممارسه السريريه "، أو التعليم في مجالات محدده؛ كالهندسه، والطب، ومع ذلك فإن التوأمه الجامعيه التي تهدف إلى تحسين عمليتي التعليم، والتعلم غالبا ما تكون غير مرئيه إلى حد ما، ويطغى عليها الاهتمام الممنوح للشراكات من أجل تطوير البحوث  .</w:t>
      </w:r>
    </w:p>
    <w:p w14:paraId="623A7DD1" w14:textId="77777777" w:rsidR="0076326F" w:rsidRDefault="0076326F"/>
    <w:p w14:paraId="78F9A339" w14:textId="77777777" w:rsidR="0076326F" w:rsidRDefault="00000000">
      <w:r>
        <w:t>File Name: تطوير الأداء الأكاديمي لأعضاء هيئه التدريس بكليات التربيه</w:t>
      </w:r>
    </w:p>
    <w:p w14:paraId="1BF7BBEB" w14:textId="77777777" w:rsidR="0076326F" w:rsidRDefault="00000000">
      <w:r>
        <w:t>فى ضوء مدخل التؤامه الجامعيه</w:t>
      </w:r>
    </w:p>
    <w:p w14:paraId="09F0E3BE" w14:textId="77777777" w:rsidR="0076326F" w:rsidRDefault="00000000">
      <w:r>
        <w:t>Header: نشأه مفهوم توأمه الجامعات، وتطوره :</w:t>
      </w:r>
    </w:p>
    <w:p w14:paraId="795D9A6E" w14:textId="77777777" w:rsidR="0076326F" w:rsidRDefault="00000000">
      <w:r>
        <w:t>Content:</w:t>
      </w:r>
    </w:p>
    <w:p w14:paraId="16FA66D3" w14:textId="77777777" w:rsidR="0076326F" w:rsidRDefault="00000000">
      <w:r>
        <w:lastRenderedPageBreak/>
        <w:t xml:space="preserve">بدأت ممارسات التوأمه بشكل عام في الخمسينيات من القرن الماضي في أوروبا، والتي ظهرت في صوره توأمه المدينه، أو البلديه </w:t>
      </w:r>
    </w:p>
    <w:p w14:paraId="1F475FAE" w14:textId="77777777" w:rsidR="0076326F" w:rsidRDefault="00000000">
      <w:r>
        <w:t>ثم ظهرت المنظمات التي سعت إلى إحداث شراكه محليه، وعلاقات اقتصاديه، واجتماعيه بين البلديات الأوروبيه على مر السنين، وواحده من أكبر المنظمات الإقليميه هو "مجلس البلديات والأقاليم الأوروبيه</w:t>
      </w:r>
    </w:p>
    <w:p w14:paraId="102E6470" w14:textId="77777777" w:rsidR="0076326F" w:rsidRDefault="00000000">
      <w:r>
        <w:t>“CEMR” The Council of European Municipalities and Regions</w:t>
      </w:r>
    </w:p>
    <w:p w14:paraId="5ECFE870" w14:textId="77777777" w:rsidR="0076326F" w:rsidRDefault="00000000">
      <w:r>
        <w:t>ثم هناك منظمه المدن المتحده UTO "The United Towns Organizations</w:t>
      </w:r>
    </w:p>
    <w:p w14:paraId="69150307" w14:textId="77777777" w:rsidR="0076326F" w:rsidRDefault="00000000">
      <w:r>
        <w:t>وهي منظمه أوروبيه مماثله لمنظمه CEMR تم إنشائها في الخمسينيات، وتعمل على تقديم المساعده الاجتماعيه، والتعليميه للبلدان الأعضاء، كما حثت المنظمه على " التوأمه التعاونيه " Cooperation Twinning في الأمم المتحده؛ مما أدى إلى اتخاذ قرار للأمم المتحده عام 1971م، بشأن التوأمه في المدن الصناعيه، والدول الناميه؛ كوسيله للتعاون الدولي، ثم تم تبني التوأمه في العديد من القطاعات؛ فتم توأمه المدارس لتبادل الموارد الماديه، وتعزيز الفرص التعليميه، وكمدخل لتحسين المدارس</w:t>
      </w:r>
    </w:p>
    <w:p w14:paraId="6622046C" w14:textId="77777777" w:rsidR="0076326F" w:rsidRDefault="00000000">
      <w:r>
        <w:t>.</w:t>
      </w:r>
    </w:p>
    <w:p w14:paraId="42109E1E" w14:textId="77777777" w:rsidR="0076326F" w:rsidRDefault="00000000">
      <w:r>
        <w:t xml:space="preserve">كما ظهرت مبادره التوأمه من المفوضيه الأوروبيه " European Commission " EC التي بدأت عام 1998؛ في سياقين على الأقل؛ وهما: " تمرين التوأمه " Twinning exercise وهي أداه تتبعها سياسه الاتحاد الأوروبي يتم من خلالها نقل موظفي الخدمه المدنيه من الدول الأعضاء إلى مقدمي الطلبات، والآخر هو " التوأمه الإلكترونيه" Etwinning هو إطار أنشأته المفوضيه الأوروبيه للمدارس للتعاون على الانترنت مع المدارس الشريكه في البلدان الأوروبيه الأخرى، من أجل تسهيل الانضمام إلى الاتحاد الأوروبي للدول المرشحه؛ لتكون قادره تماما على اعتماد، وتنفيذ الاستحقاقات، والالتزامات المشتركه الملزمه لجميع الأعضاء؛ و لتعزيز قدرتها المؤسسيه قبل الانضمام للاتحاد الأوروبي. </w:t>
      </w:r>
    </w:p>
    <w:p w14:paraId="128EBA8B" w14:textId="77777777" w:rsidR="0076326F" w:rsidRDefault="00000000">
      <w:r>
        <w:t>كما أطلقت الوكاله السويديه للتعاون الدولي</w:t>
      </w:r>
    </w:p>
    <w:p w14:paraId="08973194" w14:textId="77777777" w:rsidR="0076326F" w:rsidRDefault="00000000">
      <w:r>
        <w:t>SIDA" Swedish International Development Cooperation Agency</w:t>
      </w:r>
    </w:p>
    <w:p w14:paraId="2B55AE65" w14:textId="77777777" w:rsidR="0076326F" w:rsidRDefault="00000000">
      <w:r>
        <w:t>مشاريع التوأمه، وهي تهدف إلى تعزيز قدره المتلقي، وبخاصه مؤسسات القطاع العام في الدول الشريكه؛ وذلك من خلال إتاحه الفرصه للمنظمات في أن تتعلم من بعضها البعض, وتبادل المنافع، والخبرات لكلا الطرفين, وإجراء المهام المماثله.(8, (,Ouchi 2004</w:t>
      </w:r>
    </w:p>
    <w:p w14:paraId="111011F1" w14:textId="77777777" w:rsidR="0076326F" w:rsidRDefault="00000000">
      <w:r>
        <w:t>ثم انتقلت التوأمه إلى مؤسسات التعليم العالي عندما اقترحت منظمه اليونسكو برنامج توأمه الجامعات، وهو عباره عن خطه عمل دوليه تهدف إلى تعزيز التعاون بين الجامعات، وتعزيز الحركه الأكاديميه عن طريق الربط بين الجامعات في الاختصاصات الرئيسه؛ لا سيما تلك المتعلقه بالتنميه المستمره، وخلال الدوره الخامسه والعشرين المؤتمر العام لمنظمه اليونسكو عام 1989م، طلبت الدول الأعضاء من السكرتاريه أن تضع خطه عمل دوليه؛ بهدف تدعيم التعاون بين الجامعات، مع التركيز على دعم التعليم العالي في الدول الناميه، وتعزيز وجود روابط دائمه, ومتينه بين مؤسسات التعليم العالي، والمؤسسات العلميه على الصعيد العالمي. ،وفي عام 1992م أنشئ اليونسكو برنامج " كراسي التوأمه uniting الجامعيه "المشار إليه فيما بعد ببرنامج uniting وفقا لقرار اعتمده المؤتمر العام لليونسكو في دورته السادسه والعشرين 1991م؛ يدعم البرنامج "إنشاء كراسي اليونسكو"، وبرامج تعاون uniting أو ما أطلق عليه "بنك الأدمغه العالمي " في مؤسسات التعليم العالي.</w:t>
      </w:r>
    </w:p>
    <w:p w14:paraId="308CF556" w14:textId="77777777" w:rsidR="0076326F" w:rsidRDefault="00000000">
      <w:r>
        <w:t>كما أصدرت اليونسكو UNESCO" وثيقه لهذا المصطلح بعنوان "التوأمه والربط بين الجامعات"؛ بهدف تطوير وتعزيز البحث العلمي وتحفيزه، والتدريب، وتطوير برامج التعليم العالي بواسطه بناء شبكات التواصل الجامعي، وتشجيع التعاون بين الجامعات ، وتعزيز التبادل التربوي على المستوى الدولي ،فضلا عن تعزيزالتضامن الأكاديمي في شتى أنحاء العالم. ومن ثم إكساب المؤسسات التعليميه مكانه علميه وقدره تنافسيه مع المؤسسات العالميه المتقدمه، ومن ثم الارتقاء بالعمليه التعليميه والبحثيه ،.</w:t>
      </w:r>
    </w:p>
    <w:p w14:paraId="2AACB338" w14:textId="77777777" w:rsidR="0076326F" w:rsidRDefault="00000000">
      <w:r>
        <w:lastRenderedPageBreak/>
        <w:t>كذلك أوردت "منظمه التعاون الاقتصادي والتنميه "OECD"، المعروفه ب "نادي الدول الغنيه" هذا المصطلح ، في "كتيب تنفيذي حول التوأمه ، Twinning Manual" صدر عام في 2017 م، لمساعده مؤسسات الدول الأعضاء فى المنظمه على التعاون وتبادل الخبرات والإمكانات في المشاريع المختلفه، وزياده مشاركه الجامعات ومؤسسات التعليم العالي في الأسوق الدوليه، كما أشارت إلى وجود مستويات عديده لتوأمه التعليم الجامعي، وهى: المستوى العالمي والمستوى الإقليمي والمستوى الوطني. .</w:t>
      </w:r>
    </w:p>
    <w:p w14:paraId="3E64300E" w14:textId="77777777" w:rsidR="0076326F" w:rsidRDefault="00000000">
      <w:r>
        <w:t>وبالتالي أصبحت التوأمه الجامعيه في العديد من المؤسسات الجامعيه تشكل جزءا لا يتجزأ من استراتيجيه التنميه المستدامه ومدخلا مهما لتحقيق أهدافها وأقرب طريق لإحداث ثوره شامله في المنظومه الجامعيه، ومواكبه لتطورات العصر والحصول على الاعتراف الدولي، وتعزيز المكانه والقدره التنافسيه والإيرادات على المستوى العالمي، وذلك من منطلق إيمانها بأن التوأمه الجامعيه كفيله بتغييرثقافه تلك المؤسسات.</w:t>
      </w:r>
    </w:p>
    <w:p w14:paraId="24945238" w14:textId="77777777" w:rsidR="0076326F" w:rsidRDefault="0076326F"/>
    <w:p w14:paraId="6922EC9B" w14:textId="77777777" w:rsidR="0076326F" w:rsidRDefault="00000000">
      <w:r>
        <w:t>File Name: تطوير الأداء الأكاديمي لأعضاء هيئه التدريس بكليات التربيه</w:t>
      </w:r>
    </w:p>
    <w:p w14:paraId="7BDBF456" w14:textId="77777777" w:rsidR="0076326F" w:rsidRDefault="00000000">
      <w:r>
        <w:t>فى ضوء مدخل التؤامه الجامعيه</w:t>
      </w:r>
    </w:p>
    <w:p w14:paraId="40397503" w14:textId="77777777" w:rsidR="0076326F" w:rsidRDefault="00000000">
      <w:r>
        <w:t>Header: أهداف التؤامه المؤسسيه  :</w:t>
      </w:r>
    </w:p>
    <w:p w14:paraId="774AD1F9" w14:textId="77777777" w:rsidR="0076326F" w:rsidRDefault="00000000">
      <w:r>
        <w:t>Content:</w:t>
      </w:r>
    </w:p>
    <w:p w14:paraId="0C662E27" w14:textId="77777777" w:rsidR="0076326F" w:rsidRDefault="00000000">
      <w:r>
        <w:t>وبناء على ما سبق يتضح أن هناك العديد من الأهداف الأساسيه لترتيبات التوأمه، والتضامن بين المؤسسات يمكن إيجازها فيما يلى:</w:t>
      </w:r>
    </w:p>
    <w:p w14:paraId="470548D6" w14:textId="77777777" w:rsidR="0076326F" w:rsidRDefault="00000000">
      <w:r>
        <w:t xml:space="preserve"> الاستفاده من الخبرات والتجارب، ونقل المعرفه، والمهارات التشغيليه ذات الصله المباشره بين المؤسستين التوائم.</w:t>
      </w:r>
    </w:p>
    <w:p w14:paraId="30C81C33" w14:textId="77777777" w:rsidR="0076326F" w:rsidRDefault="00000000">
      <w:r>
        <w:t xml:space="preserve"> اقامه العديد من البرامج التنمويه مشتركه تعود بالنفع على الأطراف المتوائمه.</w:t>
      </w:r>
    </w:p>
    <w:p w14:paraId="07EE9DEF" w14:textId="77777777" w:rsidR="0076326F" w:rsidRDefault="00000000">
      <w:r>
        <w:t xml:space="preserve"> تبادل المعلومات والزيارات والخبرات والعاملين على سبيل الاعاره لتحقيق أفضل استفاده بين الدول المتعاقده على برامج التؤامه.</w:t>
      </w:r>
    </w:p>
    <w:p w14:paraId="682D7F49" w14:textId="77777777" w:rsidR="0076326F" w:rsidRDefault="00000000">
      <w:r>
        <w:t xml:space="preserve"> الاستفاده بتمويل بعض البرامج الانمائيه فى العديد من المجالات.</w:t>
      </w:r>
    </w:p>
    <w:p w14:paraId="34790CD4" w14:textId="77777777" w:rsidR="0076326F" w:rsidRDefault="00000000">
      <w:r>
        <w:t xml:space="preserve"> تعزيز التفاهم والتواصل وقيم التسامح العالمى بين الاطراف المتعاونه.</w:t>
      </w:r>
    </w:p>
    <w:p w14:paraId="22EDFDC7" w14:textId="77777777" w:rsidR="0076326F" w:rsidRDefault="00000000">
      <w:r>
        <w:t xml:space="preserve"> تنميه القدره المؤسسيه المستدامه للمؤسسات المشتركه فى برامج التؤامه الجامعيه.</w:t>
      </w:r>
    </w:p>
    <w:p w14:paraId="1F2D9030" w14:textId="77777777" w:rsidR="0076326F" w:rsidRDefault="00000000">
      <w:r>
        <w:t xml:space="preserve"> تقليص الفجوه المعرفيه بين المؤسسات الجامعيه فى الدول المتقدمه والدول الناميه؛بل وتطوير المعرفه، والمهارات بين الشركاء المتلقين.</w:t>
      </w:r>
    </w:p>
    <w:p w14:paraId="3201538F" w14:textId="77777777" w:rsidR="0076326F" w:rsidRDefault="00000000">
      <w:r>
        <w:t>كما اضافت دراسه أهداف أخرى تتحقق للجامعات ومؤسساتها من برامج التؤامه منها:</w:t>
      </w:r>
    </w:p>
    <w:p w14:paraId="77EF71C8" w14:textId="77777777" w:rsidR="0076326F" w:rsidRDefault="00000000">
      <w:r>
        <w:t xml:space="preserve"> الارتقاء بمستوى السمعه الاكاديميه للمؤسسه الجامعيه ،وذلك لأنه يضمن بقائها ونموها محليا وعالميا، ويسهم فى اكتساب طلابها المهارات المطلوبه لسوق العمل الدولى.</w:t>
      </w:r>
    </w:p>
    <w:p w14:paraId="37ED07E2" w14:textId="77777777" w:rsidR="0076326F" w:rsidRDefault="00000000">
      <w:r>
        <w:t xml:space="preserve"> بناء القدرات التنافسيه لمؤسسات التعليم العالى والجامعى،وتحقيق التقدم فى مختلف المجالات العلميه والتكنولوجيه.</w:t>
      </w:r>
    </w:p>
    <w:p w14:paraId="1B543741" w14:textId="77777777" w:rsidR="0076326F" w:rsidRDefault="00000000">
      <w:r>
        <w:t xml:space="preserve"> تقديم الخدمات المشتركه دوليا، مما يعمل على خفض تكلفه الخدمات الجامعيه، ويعمل على تعزيز جوده ومرونه الخدمات المقدمه إلى المجتمع الجامعى.</w:t>
      </w:r>
    </w:p>
    <w:p w14:paraId="08D87D67" w14:textId="77777777" w:rsidR="0076326F" w:rsidRDefault="00000000">
      <w:r>
        <w:lastRenderedPageBreak/>
        <w:t xml:space="preserve"> توليد مصادر للتمويل الذاتى للجامعات ومؤسساتها التى تسعى لتنميه التفاهم والتعاون الدولى؛من خلال مايوفره الطلاب والباحثون الدوليون من رسوم دراسيه مقابل الخدمات الأكاديميه والإرشاديه التى يحصلون عليها أثناء فترات الدراسه.</w:t>
      </w:r>
    </w:p>
    <w:p w14:paraId="744F8226" w14:textId="77777777" w:rsidR="0076326F" w:rsidRDefault="00000000">
      <w:r>
        <w:t xml:space="preserve"> دعم وتحسين العلاقات بين الجامعات بعضها البعض؛ من خلال التعاون الدولى فى التدريس و البحث العلمى، وخدمه المجتمع.</w:t>
      </w:r>
    </w:p>
    <w:p w14:paraId="2940F2AD" w14:textId="77777777" w:rsidR="0076326F" w:rsidRDefault="0076326F"/>
    <w:p w14:paraId="3BAAAEE4" w14:textId="77777777" w:rsidR="0076326F" w:rsidRDefault="00000000">
      <w:r>
        <w:t>File Name: تطوير الأداء الأكاديمي لأعضاء هيئه التدريس بكليات التربيه</w:t>
      </w:r>
    </w:p>
    <w:p w14:paraId="1E0424B7" w14:textId="77777777" w:rsidR="0076326F" w:rsidRDefault="00000000">
      <w:r>
        <w:t>فى ضوء مدخل التؤامه الجامعيه</w:t>
      </w:r>
    </w:p>
    <w:p w14:paraId="200149B0" w14:textId="77777777" w:rsidR="0076326F" w:rsidRDefault="00000000">
      <w:r>
        <w:t>Header: كما تهدف أليات التعاون الدولى والتؤامه الجامعيه إلى:</w:t>
      </w:r>
    </w:p>
    <w:p w14:paraId="6C74AA2B" w14:textId="77777777" w:rsidR="0076326F" w:rsidRDefault="00000000">
      <w:r>
        <w:t>Content:</w:t>
      </w:r>
    </w:p>
    <w:p w14:paraId="52B12D87" w14:textId="77777777" w:rsidR="0076326F" w:rsidRDefault="00000000">
      <w:r>
        <w:t xml:space="preserve"> تنميه العلاقات المعرفيه والثقافيه وتوثيقها وتطويرها مع مختلف الجامعات العربيه والدوليه تحت مظله رسميه من الاتفاقيات التى توقع مع الدول المتقدمه. http://qlmhor.com</w:t>
      </w:r>
    </w:p>
    <w:p w14:paraId="722C8242" w14:textId="77777777" w:rsidR="0076326F" w:rsidRDefault="00000000">
      <w:r>
        <w:t xml:space="preserve"> تحسين جوده التعليم والبحث،وتهيئه التفاهم والتعلم المتبادل ،وتعزيز قدرات أعضاء هيئه التدريس والطلاب، وتعزيز الفوائد الماليه وسمعه الجامعه، والأنشطه التى تسهل المعرفه الدوليه.</w:t>
      </w:r>
    </w:p>
    <w:p w14:paraId="308E2599" w14:textId="77777777" w:rsidR="0076326F" w:rsidRDefault="00000000">
      <w:r>
        <w:t xml:space="preserve"> تطوير وتدريب أعضاء هيئه التدريس،وتوفير فرص البحث المشترك،وبناء القدرات المؤسسيه وتعزيزها،وتطوير المناهج الدراسيه،والتعلم من الآخرين ومشاركه الأفكار والخبرات لرفع مستوى الخدمات والتعليم والمهارات .</w:t>
      </w:r>
    </w:p>
    <w:p w14:paraId="58452FBA" w14:textId="77777777" w:rsidR="0076326F" w:rsidRDefault="00000000">
      <w:r>
        <w:t xml:space="preserve"> كما تتمثل الأهداف المشتركه لبرامج التعاون والتؤامه الجامعيه فى : بناء القدرات ،والتطوير التنظيمى أوالمؤسسى،التعاون البحثى،والربط الشبكى بين الشركاءوبذلك فهى تشتمل على خطط لتطوير أعضاء هيئه التدريس،وتطوير المناهج،وتحسين التدريس والبحوث والمرافق، والأنشطه البحثيه المشتركه وتبادل أعضاء هيئه التدريس والطلاب والمشوره المهنيه،كما يشمل تعزيز القدرات البحثيه ودعم البلدان الشريكه فى خلق بيئه بحثيه أفضل، وتدريب الباحثين، وكذلك تطويرخطط لتخطيط وتحديد أولويات البحث ،وتعزيز التنميه الماليه والأكاديميه</w:t>
      </w:r>
    </w:p>
    <w:p w14:paraId="7144E7E8" w14:textId="77777777" w:rsidR="0076326F" w:rsidRDefault="0076326F"/>
    <w:p w14:paraId="7B819A5A" w14:textId="77777777" w:rsidR="0076326F" w:rsidRDefault="00000000">
      <w:r>
        <w:t>File Name: تطوير الأداء الأكاديمي لأعضاء هيئه التدريس بكليات التربيه</w:t>
      </w:r>
    </w:p>
    <w:p w14:paraId="360B5E44" w14:textId="77777777" w:rsidR="0076326F" w:rsidRDefault="00000000">
      <w:r>
        <w:t>فى ضوء مدخل التؤامه الجامعيه</w:t>
      </w:r>
    </w:p>
    <w:p w14:paraId="6D2C1C02" w14:textId="77777777" w:rsidR="0076326F" w:rsidRDefault="00000000">
      <w:r>
        <w:t>Header: أشكال التؤامه:</w:t>
      </w:r>
    </w:p>
    <w:p w14:paraId="503B799A" w14:textId="77777777" w:rsidR="0076326F" w:rsidRDefault="00000000">
      <w:r>
        <w:t>Content:</w:t>
      </w:r>
    </w:p>
    <w:p w14:paraId="14B4F2F9" w14:textId="77777777" w:rsidR="0076326F" w:rsidRDefault="00000000">
      <w:r>
        <w:t>وفي ضوء ذلك تتعدد أشكال التوأمه حسب كثافه، وعمق مجال التعاون. وجميعها تعد صيغا لتدويل التعليم العالي تلك التي عبرت عنها "نايتKnight" 2008 بأنها نوع من النشاط التعليمي عبر الحدود، وتتضمن أربع فئات من التنقل: الأشخاص people، والبرامج programs, والمشاريع project، والمتعهدين " مقدمي الخدمه providers، ويرتبط الشكل الأكثر شيوعا من التدويل بحركه الطلاب والباحثين، والخبراء، والاستشاريين، وعاده ما يشير تحريك البرامج إلى حاله يتم التوصل فيها إلى ترتيب شراكه بين مقدمي الخدمه المحليين والدوليين، وتوفير دورات للطلاب المحليين, أو لطلاب الدول الأخرى. وفيما يلي عرض لذلك. و.</w:t>
      </w:r>
    </w:p>
    <w:p w14:paraId="7CD9EEC1" w14:textId="77777777" w:rsidR="0076326F" w:rsidRDefault="0076326F"/>
    <w:p w14:paraId="4FA95A13" w14:textId="77777777" w:rsidR="0076326F" w:rsidRDefault="00000000">
      <w:r>
        <w:lastRenderedPageBreak/>
        <w:t>File Name: تطوير الأداء الأكاديمي لأعضاء هيئه التدريس بكليات التربيه</w:t>
      </w:r>
    </w:p>
    <w:p w14:paraId="2EF15D66" w14:textId="77777777" w:rsidR="0076326F" w:rsidRDefault="00000000">
      <w:r>
        <w:t>فى ضوء مدخل التؤامه الجامعيه</w:t>
      </w:r>
    </w:p>
    <w:p w14:paraId="7C98EB5E" w14:textId="77777777" w:rsidR="0076326F" w:rsidRDefault="00000000">
      <w:r>
        <w:t>Header: أولا: أشكال التوأمه وفقا للمجال: + 1 تطوير مناهج: وهي برامج توأمه مع كليات الجامعات العالميه؛ الهدف منها تطويروتحديث المناهج؛ بما يجعلها متوافقه مع متطلبات سوق العمل الدولي، وتطويرها في ضوء الاتجاهات المعاصره.</w:t>
      </w:r>
    </w:p>
    <w:p w14:paraId="118A62C6" w14:textId="77777777" w:rsidR="0076326F" w:rsidRDefault="00000000">
      <w:r>
        <w:t>Content:</w:t>
      </w:r>
    </w:p>
    <w:p w14:paraId="04FBEF85" w14:textId="77777777" w:rsidR="0076326F" w:rsidRDefault="00000000">
      <w:r>
        <w:t>2*تدريب وتطوير مهارات وذلك من خلال:</w:t>
      </w:r>
    </w:p>
    <w:p w14:paraId="50206D86" w14:textId="77777777" w:rsidR="0076326F" w:rsidRDefault="00000000">
      <w:r>
        <w:t xml:space="preserve">التبادلات التدريبيه: وهذا يشمل تدريب فرد، أو أكثر من إحدى المؤسسات في مؤسسه أخرى يقوم بزيارتها، أو شريكه مع مؤسسه لفتره من الزمن لتعلم، أو نقل المعلومات، والمهارات. ويمكن أن يشمل التبادلات التدريبيه: التدريب الداخلي، أو التدريب في الموقع، أو التدريب عبر الإنترنت، أو الجولات الدراسيه التي تتم عندما تزور مجموعه من الأفراد مؤسسه أخرى شريكه؛ لغرض فهم جوانب معينه؛ مثل: كيفيه عمل المؤسسات الأجنبيه، وشروطها، والخدمات التي يمكن أن تقدمها، وكيفيه التعاون مع الشركاء الآخرين، وتتنوع الأنشطه حسب هدف الزياره؛ كالعروض التقديميه، وورش العمل، والتدريب في الفصول الدراسيه، والمناقشات المهنيه، والتنفيذ المشترك للمشروعات الصغيره، والمفاوضات حول بدء التوأمه الالكترونيه. </w:t>
      </w:r>
    </w:p>
    <w:p w14:paraId="07168DF7" w14:textId="77777777" w:rsidR="0076326F" w:rsidRDefault="00000000">
      <w:r>
        <w:t>تبادل المعلومات: تشبه التبادلات التدريبيه؛ من حيث وجود موظفين، أوعاملين من مؤسسه واحده تزور المؤسسه الشريكه، لكن الزيارات تقتصر على تبادل المعلومات،ولا تتضمن أي تدريب على مهارات.</w:t>
      </w:r>
    </w:p>
    <w:p w14:paraId="0750FFDF" w14:textId="77777777" w:rsidR="0076326F" w:rsidRDefault="00000000">
      <w:r>
        <w:t>التبادلات الفنيه:ويشمل ذلك موظفين من مؤسسه واحده يسافرون إلى المؤسسه الشريكه؛ للمساعده في تنفيذ نشاط معين، ويجوز للعاملين الزائرين مؤقتا ملء الوظائف في المؤسسه المضيفه على غرار التدريب الداخلي.</w:t>
      </w:r>
    </w:p>
    <w:p w14:paraId="4974B7E5" w14:textId="77777777" w:rsidR="0076326F" w:rsidRDefault="0076326F"/>
    <w:p w14:paraId="1DBFBAA3" w14:textId="77777777" w:rsidR="0076326F" w:rsidRDefault="00000000">
      <w:r>
        <w:t>File Name: تطوير الأداء الأكاديمي لأعضاء هيئه التدريس بكليات التربيه</w:t>
      </w:r>
    </w:p>
    <w:p w14:paraId="5F67CF03" w14:textId="77777777" w:rsidR="0076326F" w:rsidRDefault="00000000">
      <w:r>
        <w:t>فى ضوء مدخل التؤامه الجامعيه</w:t>
      </w:r>
    </w:p>
    <w:p w14:paraId="2C7D9117" w14:textId="77777777" w:rsidR="0076326F" w:rsidRDefault="00000000">
      <w:r>
        <w:t>Header: أولا: أشكال التوأمه وفقا للمجال: + 3 توأمه الكترونيه:</w:t>
      </w:r>
    </w:p>
    <w:p w14:paraId="6833E184" w14:textId="77777777" w:rsidR="0076326F" w:rsidRDefault="00000000">
      <w:r>
        <w:t>Content:</w:t>
      </w:r>
    </w:p>
    <w:p w14:paraId="295F6DB4" w14:textId="77777777" w:rsidR="0076326F" w:rsidRDefault="00000000">
      <w:r>
        <w:t>أصبحت التبادلات الدوليه تتم باستخدام وسائل الاتصالات الحديثه،و تطوير الإنترنت، والشبكات العالميه، فيما يسمى بالتوأمه الإلكترونيه، وسابقا قبل عام 1991م، كانت التوأمه التقليديه لا يستفيد منها غير القله،وظهور التكنولوجيات الجديده اتاح للعديد من العاملين التمتع بروابط الاتصالات عبر الحدود بتكلفه أقل وبشكل أسهل وأسرع.</w:t>
      </w:r>
    </w:p>
    <w:p w14:paraId="4D0069AE" w14:textId="77777777" w:rsidR="0076326F" w:rsidRDefault="0076326F"/>
    <w:p w14:paraId="23E32981" w14:textId="77777777" w:rsidR="0076326F" w:rsidRDefault="00000000">
      <w:r>
        <w:t>File Name: تطوير الأداء الأكاديمي لأعضاء هيئه التدريس بكليات التربيه</w:t>
      </w:r>
    </w:p>
    <w:p w14:paraId="5CBC05EA" w14:textId="77777777" w:rsidR="0076326F" w:rsidRDefault="00000000">
      <w:r>
        <w:t>فى ضوء مدخل التؤامه الجامعيه</w:t>
      </w:r>
    </w:p>
    <w:p w14:paraId="343BC9DC" w14:textId="77777777" w:rsidR="0076326F" w:rsidRDefault="00000000">
      <w:r>
        <w:t>Header: أولا: أشكال التوأمه وفقا للمجال: + 4 خدمات عامه:</w:t>
      </w:r>
    </w:p>
    <w:p w14:paraId="74BBCD51" w14:textId="77777777" w:rsidR="0076326F" w:rsidRDefault="00000000">
      <w:r>
        <w:t>Content:</w:t>
      </w:r>
    </w:p>
    <w:p w14:paraId="63C098CE" w14:textId="77777777" w:rsidR="0076326F" w:rsidRDefault="00000000">
      <w:r>
        <w:t xml:space="preserve">حيث يتم التعاون في مبادرات، أو مشاريع محدده، ويشمل ذلك منظمتين، أو أكثر يتوافقان على العمل معا؛ لإنشاء دوره دراسيه معينه، أو مواد تعليميه، أو مشروع، أو معالجه قضيه أخرى ذات اهتمام مشترك ، الأمثله النموذجيه لهذه الأنشطه هي عندما </w:t>
      </w:r>
      <w:r>
        <w:lastRenderedPageBreak/>
        <w:t>تتعاون مدارس التعليم، والتدريب المهني في الاتحاد الأوروبي على تقديم اقتراح لمشروع في إطار البرامج المموله من الاتحاد الأوروبي مثل: " ليوناردو" Leonardo ..</w:t>
      </w:r>
    </w:p>
    <w:p w14:paraId="6EB304C1" w14:textId="77777777" w:rsidR="0076326F" w:rsidRDefault="0076326F"/>
    <w:p w14:paraId="64CA4BDC" w14:textId="77777777" w:rsidR="0076326F" w:rsidRDefault="00000000">
      <w:r>
        <w:t>File Name: تطوير الأداء الأكاديمي لأعضاء هيئه التدريس بكليات التربيه</w:t>
      </w:r>
    </w:p>
    <w:p w14:paraId="3FCD188E" w14:textId="77777777" w:rsidR="0076326F" w:rsidRDefault="00000000">
      <w:r>
        <w:t>فى ضوء مدخل التؤامه الجامعيه</w:t>
      </w:r>
    </w:p>
    <w:p w14:paraId="3A33CD10" w14:textId="77777777" w:rsidR="0076326F" w:rsidRDefault="00000000">
      <w:r>
        <w:t>Header: أولا: أشكال التوأمه وفقا للمجال: + 5 حراك أكاديمي :</w:t>
      </w:r>
    </w:p>
    <w:p w14:paraId="704EB19B" w14:textId="77777777" w:rsidR="0076326F" w:rsidRDefault="00000000">
      <w:r>
        <w:t>Content:</w:t>
      </w:r>
    </w:p>
    <w:p w14:paraId="16007C80" w14:textId="77777777" w:rsidR="0076326F" w:rsidRDefault="00000000">
      <w:r>
        <w:t>وهي برامج توأمه تسعى لتحقيق حراك بهدف إنشاء مجتمعات علميه, وأكاديميه تعمل على تحديث، وتطوير المعرفه، ونشرها في مجالات معينه. .</w:t>
      </w:r>
    </w:p>
    <w:p w14:paraId="2BB4F146" w14:textId="77777777" w:rsidR="0076326F" w:rsidRDefault="0076326F"/>
    <w:p w14:paraId="5798DBCD" w14:textId="77777777" w:rsidR="0076326F" w:rsidRDefault="00000000">
      <w:r>
        <w:t>File Name: تطوير الأداء الأكاديمي لأعضاء هيئه التدريس بكليات التربيه</w:t>
      </w:r>
    </w:p>
    <w:p w14:paraId="1E352B5B" w14:textId="77777777" w:rsidR="0076326F" w:rsidRDefault="00000000">
      <w:r>
        <w:t>فى ضوء مدخل التؤامه الجامعيه</w:t>
      </w:r>
    </w:p>
    <w:p w14:paraId="78CCFA67" w14:textId="77777777" w:rsidR="0076326F" w:rsidRDefault="00000000">
      <w:r>
        <w:t>Header: أولا: أشكال التوأمه وفقا للمجال: + 6 بحث علمي:</w:t>
      </w:r>
    </w:p>
    <w:p w14:paraId="6AAF3208" w14:textId="77777777" w:rsidR="0076326F" w:rsidRDefault="00000000">
      <w:r>
        <w:t>Content:</w:t>
      </w:r>
    </w:p>
    <w:p w14:paraId="5E1F5D68" w14:textId="77777777" w:rsidR="0076326F" w:rsidRDefault="00000000">
      <w:r>
        <w:t>وهي برامج توأمه تبحث علميا في القضايا ذات الاهتمام المشترك؛ من منطلق أن البحث العلمي محركا للإنتاج، وأداه للنشر، وعاملا أساسيا في التطور الاقتصادي، و الإنتاجي.</w:t>
      </w:r>
    </w:p>
    <w:p w14:paraId="744F4C53" w14:textId="77777777" w:rsidR="0076326F" w:rsidRDefault="0076326F"/>
    <w:p w14:paraId="212FFB6C" w14:textId="77777777" w:rsidR="0076326F" w:rsidRDefault="00000000">
      <w:r>
        <w:t>File Name: تطوير الأداء الأكاديمي لأعضاء هيئه التدريس بكليات التربيه</w:t>
      </w:r>
    </w:p>
    <w:p w14:paraId="48CD2E08" w14:textId="77777777" w:rsidR="0076326F" w:rsidRDefault="00000000">
      <w:r>
        <w:t>فى ضوء مدخل التؤامه الجامعيه</w:t>
      </w:r>
    </w:p>
    <w:p w14:paraId="026BD3E8" w14:textId="77777777" w:rsidR="0076326F" w:rsidRDefault="00000000">
      <w:r>
        <w:t>Header: أولا: أشكال التوأمه وفقا للمجال: + 7 إصلاحات بنيويه:وتشمل تطوير بنيه التعليم العالي، وتحديث أسسه، ومبادئه في ضوء الأخذ بالإتجاهات العالميه.</w:t>
      </w:r>
    </w:p>
    <w:p w14:paraId="7DAD2D71" w14:textId="77777777" w:rsidR="0076326F" w:rsidRDefault="00000000">
      <w:r>
        <w:t>Content:</w:t>
      </w:r>
    </w:p>
    <w:p w14:paraId="77B530CD" w14:textId="77777777" w:rsidR="0076326F" w:rsidRDefault="0076326F"/>
    <w:p w14:paraId="7D1E16D7" w14:textId="77777777" w:rsidR="0076326F" w:rsidRDefault="00000000">
      <w:r>
        <w:t>File Name: تطوير الأداء الأكاديمي لأعضاء هيئه التدريس بكليات التربيه</w:t>
      </w:r>
    </w:p>
    <w:p w14:paraId="065F2561" w14:textId="77777777" w:rsidR="0076326F" w:rsidRDefault="00000000">
      <w:r>
        <w:t>فى ضوء مدخل التؤامه الجامعيه</w:t>
      </w:r>
    </w:p>
    <w:p w14:paraId="0B29A3AD" w14:textId="77777777" w:rsidR="0076326F" w:rsidRDefault="00000000">
      <w:r>
        <w:t>Header: ثانيا: التوأمه وفقا لمستوى الدول المتعاونه:</w:t>
      </w:r>
    </w:p>
    <w:p w14:paraId="5778E87B" w14:textId="77777777" w:rsidR="0076326F" w:rsidRDefault="00000000">
      <w:r>
        <w:t>Content:</w:t>
      </w:r>
    </w:p>
    <w:p w14:paraId="547B9F35" w14:textId="77777777" w:rsidR="0076326F" w:rsidRDefault="00000000">
      <w:r>
        <w:t>1 على مستوى الدول المتعاونه:</w:t>
      </w:r>
    </w:p>
    <w:p w14:paraId="25979D01" w14:textId="77777777" w:rsidR="0076326F" w:rsidRDefault="0076326F"/>
    <w:p w14:paraId="446F06A8" w14:textId="77777777" w:rsidR="0076326F" w:rsidRDefault="00000000">
      <w:r>
        <w:t>File Name: تطوير الأداء الأكاديمي لأعضاء هيئه التدريس بكليات التربيه</w:t>
      </w:r>
    </w:p>
    <w:p w14:paraId="725F25F5" w14:textId="77777777" w:rsidR="0076326F" w:rsidRDefault="00000000">
      <w:r>
        <w:t>فى ضوء مدخل التؤامه الجامعيه</w:t>
      </w:r>
    </w:p>
    <w:p w14:paraId="47401A6B" w14:textId="77777777" w:rsidR="0076326F" w:rsidRDefault="00000000">
      <w:r>
        <w:t>Header: ثانيا: التوأمه وفقا لمستوى الدول المتعاونه: + تعاونات ثنائيه مثل:</w:t>
      </w:r>
    </w:p>
    <w:p w14:paraId="014262CD" w14:textId="77777777" w:rsidR="0076326F" w:rsidRDefault="00000000">
      <w:r>
        <w:t>Content:</w:t>
      </w:r>
    </w:p>
    <w:p w14:paraId="6AD50379" w14:textId="77777777" w:rsidR="0076326F" w:rsidRDefault="00000000">
      <w:r>
        <w:t>مشروع تعاون بين حكومتين لبلدين، كتلك التي تحدث فى مجالات الصحه والتعليم والثقافه، والتكنولوجيا،...وغيرها،وقد تكون فيها المؤسسات المتوائمه نسخه طبق الأصل من بعضها، في الفلسفه والأهداف والنظم المطبقه، وهذا النوع قد يتوفر في التوأمه بين إدارات داخليه  وتسمى توأمه محليه: و تكون بين مؤسستين أو أكثر داخل الدوله الواحده، أي على المستوى المحلي، ويجدر الإشاره إلى أن من بين تطبيقات التوأمه المحليه توأمه مدرسه مع مدرسه، من أجل مشاركه مصادر التمويل والارتقاء بمستوى الأداء وتحسينه كبديل لتعزيز المدرسه، وتوفيرالفرص التعليميه للطلاب وتقويه مشاعر انتماء المعلمين، وكذا نشرالتطبيقات الجديده في تطويرالتعليم،وهذا النوع من التؤامه يكون في مكان واحد حيث تجمعهما ظروف بيئيه واجتماعيه متماثله، وتسمى ، وينطبق هذا المعنى على بعض الجامعات في الدول العربيه إذ أنها فعلا متماثله، ونمت وتطورت في ظل ظروف وموارد ماديه وبشريه تدعو للتقارب أكثر منها للتباعد، والتوأمه الجزئيه: وهي توأمه غير متطابقه ولا يشترط فيها شروط التماثل السابقه ؛ لأنها عمليه تعاون وشراكه في مجالات محدده منها تبادل الخبرات والأفكار والمشاريع وهدفها تحسين العلاقات الثنائيه بين البلدين وتعميقها. .</w:t>
      </w:r>
    </w:p>
    <w:p w14:paraId="08F33139" w14:textId="77777777" w:rsidR="0076326F" w:rsidRDefault="0076326F"/>
    <w:p w14:paraId="74B404E3" w14:textId="77777777" w:rsidR="0076326F" w:rsidRDefault="00000000">
      <w:r>
        <w:t>File Name: تطوير الأداء الأكاديمي لأعضاء هيئه التدريس بكليات التربيه</w:t>
      </w:r>
    </w:p>
    <w:p w14:paraId="392C669C" w14:textId="77777777" w:rsidR="0076326F" w:rsidRDefault="00000000">
      <w:r>
        <w:t>فى ضوء مدخل التؤامه الجامعيه</w:t>
      </w:r>
    </w:p>
    <w:p w14:paraId="7769491B" w14:textId="77777777" w:rsidR="0076326F" w:rsidRDefault="00000000">
      <w:r>
        <w:t>Header: ثانيا: التوأمه وفقا لمستوى الدول المتعاونه: + تؤامه إقليميه مثل:</w:t>
      </w:r>
    </w:p>
    <w:p w14:paraId="1D269A3B" w14:textId="77777777" w:rsidR="0076326F" w:rsidRDefault="00000000">
      <w:r>
        <w:t>Content:</w:t>
      </w:r>
    </w:p>
    <w:p w14:paraId="6CF78201" w14:textId="77777777" w:rsidR="0076326F" w:rsidRDefault="00000000">
      <w:r>
        <w:t>التعاون مع المنظمه العربيه للتربيه، والثقافه، والعلوم؛ وهدفهاتطوير القدرات الإقليميه، وتحقيق التناغم، والتجانس على مستوى الدول المشاركه.</w:t>
      </w:r>
    </w:p>
    <w:p w14:paraId="6E433F85" w14:textId="77777777" w:rsidR="0076326F" w:rsidRDefault="0076326F"/>
    <w:p w14:paraId="24E8C588" w14:textId="77777777" w:rsidR="0076326F" w:rsidRDefault="00000000">
      <w:r>
        <w:t>File Name: تطوير الأداء الأكاديمي لأعضاء هيئه التدريس بكليات التربيه</w:t>
      </w:r>
    </w:p>
    <w:p w14:paraId="10EEC1C2" w14:textId="77777777" w:rsidR="0076326F" w:rsidRDefault="00000000">
      <w:r>
        <w:t>فى ضوء مدخل التؤامه الجامعيه</w:t>
      </w:r>
    </w:p>
    <w:p w14:paraId="328BF0AA" w14:textId="77777777" w:rsidR="0076326F" w:rsidRDefault="00000000">
      <w:r>
        <w:t>Header: ثانيا: التوأمه وفقا لمستوى الدول المتعاونه: + تؤامه دوليه مثل:</w:t>
      </w:r>
    </w:p>
    <w:p w14:paraId="3D9C84A5" w14:textId="77777777" w:rsidR="0076326F" w:rsidRDefault="00000000">
      <w:r>
        <w:t>Content:</w:t>
      </w:r>
    </w:p>
    <w:p w14:paraId="38999472" w14:textId="77777777" w:rsidR="0076326F" w:rsidRDefault="00000000">
      <w:r>
        <w:t>التعاون مع برنامج الأمم المتحده الإنمائى  اليونسكو  برنامج تمبوس؛وتهدف الى الإنماء المتوازن دعما؛لتحقيق التناغم والجوده، والاستقرار. (محمد، كريمه حسن،2016،312( .</w:t>
      </w:r>
    </w:p>
    <w:p w14:paraId="76E09F78" w14:textId="77777777" w:rsidR="0076326F" w:rsidRDefault="0076326F"/>
    <w:p w14:paraId="2252B86E" w14:textId="77777777" w:rsidR="0076326F" w:rsidRDefault="00000000">
      <w:r>
        <w:t>File Name: تطوير الأداء الأكاديمي لأعضاء هيئه التدريس بكليات التربيه</w:t>
      </w:r>
    </w:p>
    <w:p w14:paraId="5A7A14EC" w14:textId="77777777" w:rsidR="0076326F" w:rsidRDefault="00000000">
      <w:r>
        <w:lastRenderedPageBreak/>
        <w:t>فى ضوء مدخل التؤامه الجامعيه</w:t>
      </w:r>
    </w:p>
    <w:p w14:paraId="18818E15" w14:textId="77777777" w:rsidR="0076326F" w:rsidRDefault="00000000">
      <w:r>
        <w:t>Header: ثانيا: التوأمه وفقا لمستوى الدول المتعاونه: + تؤامه حضاريه مثل:</w:t>
      </w:r>
    </w:p>
    <w:p w14:paraId="3D348822" w14:textId="77777777" w:rsidR="0076326F" w:rsidRDefault="00000000">
      <w:r>
        <w:t>Content:</w:t>
      </w:r>
    </w:p>
    <w:p w14:paraId="2357454A" w14:textId="77777777" w:rsidR="0076326F" w:rsidRDefault="00000000">
      <w:r>
        <w:t>التعاون مع الجامعه العربيه  "الوكاله الجامعيه الفرنكوفونيه.AUF"لتحقق التكامل، والتكافؤ على مستوى حضاري معين.</w:t>
      </w:r>
    </w:p>
    <w:p w14:paraId="6609DF8D" w14:textId="77777777" w:rsidR="0076326F" w:rsidRDefault="0076326F"/>
    <w:p w14:paraId="23D222DA" w14:textId="77777777" w:rsidR="0076326F" w:rsidRDefault="00000000">
      <w:r>
        <w:t>File Name: تطوير الأداء الأكاديمي لأعضاء هيئه التدريس بكليات التربيه</w:t>
      </w:r>
    </w:p>
    <w:p w14:paraId="4F8FDDFC" w14:textId="77777777" w:rsidR="0076326F" w:rsidRDefault="00000000">
      <w:r>
        <w:t>فى ضوء مدخل التؤامه الجامعيه</w:t>
      </w:r>
    </w:p>
    <w:p w14:paraId="5D43EFC0" w14:textId="77777777" w:rsidR="0076326F" w:rsidRDefault="00000000">
      <w:r>
        <w:t>Header: المداخل الأساسيه لتوأمه الجامعات :</w:t>
      </w:r>
    </w:p>
    <w:p w14:paraId="12518579" w14:textId="77777777" w:rsidR="0076326F" w:rsidRDefault="00000000">
      <w:r>
        <w:t>Content:</w:t>
      </w:r>
    </w:p>
    <w:p w14:paraId="5C7A3BF0" w14:textId="77777777" w:rsidR="0076326F" w:rsidRDefault="00000000">
      <w:r>
        <w:t>تتطلب التوأمه الجامعيه نهجا تعاونيا مستمرا ومتعدد التخصصات يجمع بين الدعم والمعرفه والجهود والمهارات والخبره الدوليه لهيئه التدريس والطلبه والإداريين، كما يجب أن تقوم هذه العمليه داخل المؤسسات، بحيث تلبي احتياجات جميع الطلبه في جميع الإدارات والكليات بشكل أفضل.</w:t>
      </w:r>
    </w:p>
    <w:p w14:paraId="585A3CE1" w14:textId="77777777" w:rsidR="0076326F" w:rsidRDefault="00000000">
      <w:r>
        <w:t xml:space="preserve">ويمكن القول إن هناك ثلاثه مداخل أساسيه للتوأمه الجامعيه فى مؤسسات التعليم العالي، وتلك المداخل هي: </w:t>
      </w:r>
    </w:p>
    <w:p w14:paraId="18DE63A6" w14:textId="77777777" w:rsidR="0076326F" w:rsidRDefault="0076326F"/>
    <w:p w14:paraId="26A19DF7" w14:textId="77777777" w:rsidR="0076326F" w:rsidRDefault="00000000">
      <w:r>
        <w:t>File Name: تطوير الأداء الأكاديمي لأعضاء هيئه التدريس بكليات التربيه</w:t>
      </w:r>
    </w:p>
    <w:p w14:paraId="2135CB39" w14:textId="77777777" w:rsidR="0076326F" w:rsidRDefault="00000000">
      <w:r>
        <w:t>فى ضوء مدخل التؤامه الجامعيه</w:t>
      </w:r>
    </w:p>
    <w:p w14:paraId="27C20FEB" w14:textId="77777777" w:rsidR="0076326F" w:rsidRDefault="00000000">
      <w:r>
        <w:t>Header: المداخل الأساسيه لتوأمه الجامعات : + مدخل الإضافه The add on Approach:</w:t>
      </w:r>
    </w:p>
    <w:p w14:paraId="5AE9656A" w14:textId="77777777" w:rsidR="0076326F" w:rsidRDefault="00000000">
      <w:r>
        <w:t>Content:</w:t>
      </w:r>
    </w:p>
    <w:p w14:paraId="46E47271" w14:textId="77777777" w:rsidR="0076326F" w:rsidRDefault="00000000">
      <w:r>
        <w:t>ويتميز بإضافه نوع من المحتويات للمناهج الحاليه دون تعديل هيكلها الأصلي أو مقاربات تدريسها.ويتميز هذا المدخل بأنه سهل التنفيذ، ولا يتطلب تغييرات جوهريه فى محتوى المقرر أو المنهج، ومثاله .</w:t>
      </w:r>
    </w:p>
    <w:p w14:paraId="45073836" w14:textId="77777777" w:rsidR="0076326F" w:rsidRDefault="0076326F"/>
    <w:p w14:paraId="41043D51" w14:textId="77777777" w:rsidR="0076326F" w:rsidRDefault="00000000">
      <w:r>
        <w:t>File Name: تطوير الأداء الأكاديمي لأعضاء هيئه التدريس بكليات التربيه</w:t>
      </w:r>
    </w:p>
    <w:p w14:paraId="5AB13420" w14:textId="77777777" w:rsidR="0076326F" w:rsidRDefault="00000000">
      <w:r>
        <w:t>فى ضوء مدخل التؤامه الجامعيه</w:t>
      </w:r>
    </w:p>
    <w:p w14:paraId="5B299873" w14:textId="77777777" w:rsidR="0076326F" w:rsidRDefault="00000000">
      <w:r>
        <w:t>Header: المداخل الأساسيه لتوأمه الجامعات : + مدخل الدمج Approach The Infusion</w:t>
      </w:r>
    </w:p>
    <w:p w14:paraId="65CA5209" w14:textId="77777777" w:rsidR="0076326F" w:rsidRDefault="00000000">
      <w:r>
        <w:t>Content:</w:t>
      </w:r>
    </w:p>
    <w:p w14:paraId="1DBA1071" w14:textId="77777777" w:rsidR="0076326F" w:rsidRDefault="00000000">
      <w:r>
        <w:t>:ويتميز بدمج نوع من المحتوى يثرى معرفه وفهما عبر ثقافتين لدى الطلاب، ليعكس اتجاهات متنوعه وأداءات مهنيه متعدده،ويتطلب إعاده التفكير بشأن تصميم المقرر، ومثاله  بما فيها قراءات وواجبات تعكس وجهات نظر متنوعه.</w:t>
      </w:r>
    </w:p>
    <w:p w14:paraId="06158B7B" w14:textId="77777777" w:rsidR="0076326F" w:rsidRDefault="0076326F"/>
    <w:p w14:paraId="0394ABA7" w14:textId="77777777" w:rsidR="0076326F" w:rsidRDefault="00000000">
      <w:r>
        <w:lastRenderedPageBreak/>
        <w:t>File Name: تطوير الأداء الأكاديمي لأعضاء هيئه التدريس بكليات التربيه</w:t>
      </w:r>
    </w:p>
    <w:p w14:paraId="7989E175" w14:textId="77777777" w:rsidR="0076326F" w:rsidRDefault="00000000">
      <w:r>
        <w:t>فى ضوء مدخل التؤامه الجامعيه</w:t>
      </w:r>
    </w:p>
    <w:p w14:paraId="399B43C2" w14:textId="77777777" w:rsidR="0076326F" w:rsidRDefault="00000000">
      <w:r>
        <w:t>Header: المداخل الأساسيه لتوأمه الجامعات : + مدخل التحول The transformation Approach</w:t>
      </w:r>
    </w:p>
    <w:p w14:paraId="148345DE" w14:textId="77777777" w:rsidR="0076326F" w:rsidRDefault="00000000">
      <w:r>
        <w:t>Content:</w:t>
      </w:r>
    </w:p>
    <w:p w14:paraId="0B1C07B4" w14:textId="77777777" w:rsidR="0076326F" w:rsidRDefault="00000000">
      <w:r>
        <w:t>:ويستند إلى تغيير الهيكل الأساسى للمناهج الحاليه،وكذلك مقاربات تدريسها وتعلمها، بحيث يفتح طرقا جديده للتفكير، ويتضمن اتجاهات جديده، من خلال تغيير ما يجب تدريسه وطريقه تقديمه، وهو يهدف للقضاء على البناءات الاجتماعيه غير المنصفه خلال العمليهالتعليميه، وإلى مساعده الطلاب على تقدير العديد من الحقائق التي توجد في المجتمع العالمي المعاصر؛ لذا يتطلب منهج التحول فحصا ناقدا، وتجاوز الافتراضات المسلم بها.ويعتمد اختيار الأنسب من بين تلك المداخل والمقاربات على خبرهالمؤسسات المشاركه في مجال توأمه تعليمها، بالإضافه إلى طموحها وإمكاناتها الماليه والأكاديميه.</w:t>
      </w:r>
    </w:p>
    <w:p w14:paraId="4D6044C1" w14:textId="77777777" w:rsidR="0076326F" w:rsidRDefault="0076326F"/>
    <w:p w14:paraId="013A7B15" w14:textId="77777777" w:rsidR="0076326F" w:rsidRDefault="00000000">
      <w:r>
        <w:t>File Name: تطوير الأداء الأكاديمي لأعضاء هيئه التدريس بكليات التربيه</w:t>
      </w:r>
    </w:p>
    <w:p w14:paraId="3B907560" w14:textId="77777777" w:rsidR="0076326F" w:rsidRDefault="00000000">
      <w:r>
        <w:t>فى ضوء مدخل التؤامه الجامعيه</w:t>
      </w:r>
    </w:p>
    <w:p w14:paraId="2FF3A5D0" w14:textId="77777777" w:rsidR="0076326F" w:rsidRDefault="00000000">
      <w:r>
        <w:t>Header: فوائد التوأمه الجامعيه:</w:t>
      </w:r>
    </w:p>
    <w:p w14:paraId="312CFBDF" w14:textId="77777777" w:rsidR="0076326F" w:rsidRDefault="00000000">
      <w:r>
        <w:t>Content:</w:t>
      </w:r>
    </w:p>
    <w:p w14:paraId="25C775A7" w14:textId="77777777" w:rsidR="0076326F" w:rsidRDefault="00000000">
      <w:r>
        <w:t>تطرح توأمه المؤسسات الجامعيه عديد من المميزات، والتي تشمل مجموعه من القطاعات في المجتمع كالقطاع التعليمي والاقتصادي، والاجتماعي، والثقافي وغيرها.</w:t>
      </w:r>
    </w:p>
    <w:p w14:paraId="6FF940C3" w14:textId="77777777" w:rsidR="0076326F" w:rsidRDefault="00000000">
      <w:r>
        <w:t>فتؤامه الجامعات ليس معناه عرض المنتجات التعليميه بأى كيفيه وأى فلسفه أو منهجيه،ولكن يتم ذلك وفقا لمعايير دوليه ذات شروط متفق عليها دوليا،أى وضع برامج تسمح بالتشارك والتبادل؛ فالتوأمه، والتعاون الأكاديمي يمكن أن يساعدان التعليم العالي في جعله رافدا من الروافد الأساسيه للتنميه المجتمعيه؛ عن طريق فتح تخصصات علميه حديثه معرفيه، وصناعيه، وتقنيه، ومهنيه جديده بالمؤسسات الجامعيه، وذلك طبقا لحاجات المجتمع أو المؤسسات التي انخرطت معها الجامعه في التعاون، والشراكه، وتقوم بتشجيع الطلاب على التوجه نحو هذه التخصصات؛ بما ينعكس إيجابا على كافه القطاعات الخاصه في المجتمع.،كما يرى كوتأن التعاون والتؤامه الدوليه ينتج عنه ثلاث فوائد مؤسسيه تتمثل فى  وأربعه فوائد أخرى ،فنجد أن التوامه الجامعيه تعزز من كفاءه القدره المؤسسيه والتى تظهر فى استجابه المؤسسات للاحتياجات الاجتماعيه،والتحسين المستمر للبنيه التحتيه المؤسسيه،وزياده الإيرادات،وتحسين الإداره، جذب أعضاء هيئه التدريس وتنويع البرامج الكاديميه، كما تعزز التؤامه الجامعيه الفعاليه الأكاديميه من خلال تعزيز البحوث، وتحسين نوعيه التعليم العالى،وإدخال أساليب التدريس المبتكره،ونقل الابتكار للمناهج الدراسيه،وأيضا تحسين التواصل بلغات أجنبيه،وتعلم اللغات الجديده،وفهم ثقافه الآخرين،وكذلك ثقافه الفرد،والتواصل الإجتماعى مع الناس من مختلف الثقافات، هذا من الناحيه الثقافيه، أما المنفعه الاقتصاديه فتظهر فى الحصول على الموارد التعليميه وكسب موارد ماليه إضافيه ، والفائده الاستراتيجيه تتمثل فى التواصل والتطور ومهارات الاستشارات .</w:t>
      </w:r>
    </w:p>
    <w:p w14:paraId="4836626A" w14:textId="77777777" w:rsidR="0076326F" w:rsidRDefault="0076326F"/>
    <w:p w14:paraId="696A53CC" w14:textId="77777777" w:rsidR="0076326F" w:rsidRDefault="00000000">
      <w:r>
        <w:t>File Name: تطوير الأداء الأكاديمي لأعضاء هيئه التدريس بكليات التربيه</w:t>
      </w:r>
    </w:p>
    <w:p w14:paraId="2F1DAA67" w14:textId="77777777" w:rsidR="0076326F" w:rsidRDefault="00000000">
      <w:r>
        <w:t>فى ضوء مدخل التؤامه الجامعيه</w:t>
      </w:r>
    </w:p>
    <w:p w14:paraId="201EFD79" w14:textId="77777777" w:rsidR="0076326F" w:rsidRDefault="00000000">
      <w:r>
        <w:t>Header: وعليه فإنه يمكن حصر فوائد التوأمه الجامعيه فيما يلى: + 1 تطوير الأداء المؤسسي:</w:t>
      </w:r>
    </w:p>
    <w:p w14:paraId="5FEECC71" w14:textId="77777777" w:rsidR="0076326F" w:rsidRDefault="00000000">
      <w:r>
        <w:t>Content:</w:t>
      </w:r>
    </w:p>
    <w:p w14:paraId="672601CF" w14:textId="77777777" w:rsidR="0076326F" w:rsidRDefault="00000000">
      <w:r>
        <w:lastRenderedPageBreak/>
        <w:t>وذلك لأن الأصل في التوأمه هو بناء شراكه بين طرفين على المستوى المؤسسي للمنافع المتبادله، وذلك من خلال:</w:t>
      </w:r>
    </w:p>
    <w:p w14:paraId="38205E95" w14:textId="77777777" w:rsidR="0076326F" w:rsidRDefault="00000000">
      <w:r>
        <w:t xml:space="preserve"> تحقيق الميزه التنافسيه: عندما تنطوي التوأمه، والشراكه على التعاون في نشاط معين،فإنها تحقق الميزه التنافسيه من خلال تحسين سمعه المؤسسه،وتحقيق المكانه المرموقه للمؤسسه،وأيضا تساعد التؤامه على خدمه المجتمع من خلال التعليم المستمر والتطوير المهنى، وإيجاد مصادر بديله للتمويل،....وهى بذلك تؤدي إلى قيمه مضافه، وجوده،وفعاليهأكبرللأنشطه التعليميه..</w:t>
      </w:r>
    </w:p>
    <w:p w14:paraId="4CD941AF" w14:textId="77777777" w:rsidR="0076326F" w:rsidRDefault="00000000">
      <w:r>
        <w:t xml:space="preserve"> التأكيد على بناء القدرات التنظيميه المستدامه: من خلال دمج التدريب مع المساعده الفنيه؛ بما يمكن موظفي المورد من توفير التدريب الوظيفي أثناء العمل؛ كمستشارين للمؤسسه المتلقيه، ويمكن لموظفي المستلمين زياره مؤسسه المورد للتدريب.</w:t>
      </w:r>
    </w:p>
    <w:p w14:paraId="45B9C252" w14:textId="77777777" w:rsidR="0076326F" w:rsidRDefault="00000000">
      <w:r>
        <w:t xml:space="preserve"> توفير تعاون طويل الأجل: يؤدي إلى تعزيز التعاون الفكري، ورأب الفجوه المعرفيه، وذلك من خلال تبادل المعلومات، والخبرات، والتجارب، والمهارات، ونشر المعرفه، والسماح بالحراك، والتطور الذي هو في صلب التعاون الأكاديمي ويسهم في تحقيق التجانس بين مختلف المؤسسات المتعاونه.  والذي يستمر حتى بعد اكتمال المشروع، وقد يكون العقد الأول قصيرا ما بين اثنين إلى ثلاث سنوات، ولكن من المتوقع أن تستمر العلاقه بين الشريكين أبعد من تاريخ انتهاء العقد.</w:t>
      </w:r>
    </w:p>
    <w:p w14:paraId="0260A546" w14:textId="77777777" w:rsidR="0076326F" w:rsidRDefault="00000000">
      <w:r>
        <w:t xml:space="preserve"> زياده المرونه: وذلك من خلال تغيير برنامج العمل، أو الوقت حسب الحاجه؛ حيث يتاح للتوأمان مرونه أكبر في إعاده تقييم، وتعديل برامج العمل؛ لأن احتياجات المستلم تتغير مع مرور الوقت.</w:t>
      </w:r>
    </w:p>
    <w:p w14:paraId="50B12DF8" w14:textId="77777777" w:rsidR="0076326F" w:rsidRDefault="00000000">
      <w:r>
        <w:t xml:space="preserve"> استخدام مزيج من الأنشطه المختلفه: مثل: تبادل الموظفين على المدى القصير، والطويل، و توظيف الخبراء، والخدمات الاستشاريه، والجولات الدراسيه، والدوريات، والزيارات، والفعاليات التدريبيه " الرسميه، أو غير الرسميه أثناء العمل" (الحبشى، شيماء،2019 ، 337.(</w:t>
      </w:r>
    </w:p>
    <w:p w14:paraId="383D5E23" w14:textId="77777777" w:rsidR="0076326F" w:rsidRDefault="00000000">
      <w:r>
        <w:t xml:space="preserve"> نقل المعرفه الضمنيه: يمكن نقل الثقافه العمليه، وأساليب تعلم الطلاب. ومواقفهم، واستراتيجيات التسويق بسهوله إلى المؤسسات الشريكه؛ لتعزيز البرنامج على نحو أفضل في السوق المحليه، وبالنسبه لبرامج العلوم، والهندسه الطبيعيه يمكن لبرامج التوأمه من مشاركه المعدات والأدوات باهظه الثمن، وأن تدمج الموارد الماديه؛ من أجل خفض تكاليف التشغيل، ومن ثم تعزيز خبرات التعلم.</w:t>
      </w:r>
    </w:p>
    <w:p w14:paraId="2551236F" w14:textId="77777777" w:rsidR="0076326F" w:rsidRDefault="00000000">
      <w:r>
        <w:t xml:space="preserve"> تحديد أفضل الممارسات: يمكن أن تساعد التوأمه، وتوفر فرصا لتحديد الأفكار والنهج، والتقنيات والأساليب التي يبدو أنها عملت بشكل جيد للزملاء في المؤسسات الشريكه، والتي يمكن مشاركتها، وتشكل مصدر إلهام للمبادرات الجديده.</w:t>
      </w:r>
    </w:p>
    <w:p w14:paraId="34C90E13" w14:textId="77777777" w:rsidR="0076326F" w:rsidRDefault="00000000">
      <w:r>
        <w:t xml:space="preserve"> بناء العلاقات: يمكن أن تساعد التوأمه، والشراكه في بناء علاقات أقوى بين الطلاب، وأعضاء هيئه التدريس، وغيرهم من العاملين في مختلف الدول، هذه العلاقات هي واحده من أهم الشروط المسبقه للاتصال الدائم، والتعاون، ويمكن الاعتماد عليها عندما تحتاج أي من المؤسسات الشريكه إلى مساعده،أوعندما تنشأ فرص للعمل. </w:t>
      </w:r>
    </w:p>
    <w:p w14:paraId="202DC3F3" w14:textId="77777777" w:rsidR="0076326F" w:rsidRDefault="00000000">
      <w:r>
        <w:t>كما أكدت دراسات كل من :،، ، (Altbach, P.,G &amp; Knight, J., 2019,</w:t>
      </w:r>
    </w:p>
    <w:p w14:paraId="16C2FAFA" w14:textId="77777777" w:rsidR="0076326F" w:rsidRDefault="00000000">
      <w:r>
        <w:t>)بكر، عبد الجواد السيد،2019)، ،،،أن التؤامه الجامعيه كفيله بتغيير ثقافه تلك المؤسسات، وتطوير الأداء الأكاديمي لأعضائها؛ بما يساعد على بلوره الرؤيه، ووضوح الرساله، وتحقيق الأهداف، والتمكن من الاستدامه، ومواكبه تطورات العصر والحصول على الإعتراف الدولى ،وتعزيز المكانه والقدره التنافسيه ،والاستمراريه على مستوى التمويل الذاتي، والبناء المؤسسي، والحوكمه الرشيده، ودراسه الخبرات الميدانيه المشتركه، وتبادلها، والاستفاده منها؛ مما ينعكس ايجابا على العمليه التعليميه، ويسهم في جعل الجامعه مركزا للتميز الأكاديمي، ويعزز من مكانتها العلميه والمعرفيه، وبما يؤدي إلى ضمان النواتج التعليميه، وبما يتناسب مع الحاجات المجتمعيه, وضمان الجوده المؤسسات التعليم الجامعي.</w:t>
      </w:r>
    </w:p>
    <w:p w14:paraId="5122F70D" w14:textId="77777777" w:rsidR="0076326F" w:rsidRDefault="0076326F"/>
    <w:p w14:paraId="456C8A56" w14:textId="77777777" w:rsidR="0076326F" w:rsidRDefault="00000000">
      <w:r>
        <w:t>File Name: تطوير الأداء الأكاديمي لأعضاء هيئه التدريس بكليات التربيه</w:t>
      </w:r>
    </w:p>
    <w:p w14:paraId="7003CC32" w14:textId="77777777" w:rsidR="0076326F" w:rsidRDefault="00000000">
      <w:r>
        <w:t>فى ضوء مدخل التؤامه الجامعيه</w:t>
      </w:r>
    </w:p>
    <w:p w14:paraId="5CBD9AE4" w14:textId="77777777" w:rsidR="0076326F" w:rsidRDefault="00000000">
      <w:r>
        <w:lastRenderedPageBreak/>
        <w:t>Header: وعليه فإنه يمكن حصر فوائد التوأمه الجامعيه فيما يلى: + 2  الأهميه التربويه والبحثيه للتؤامه الجامعيه فى تطوير الأداء الأكاديمى لأعضاء هيئه التدريس بكليات التربيه من خلال التؤامه مع كليات إعداد المعلم فى بعض الدول المتقدمه:</w:t>
      </w:r>
    </w:p>
    <w:p w14:paraId="70EBF910" w14:textId="77777777" w:rsidR="0076326F" w:rsidRDefault="00000000">
      <w:r>
        <w:t>Content:</w:t>
      </w:r>
    </w:p>
    <w:p w14:paraId="27BECBA8" w14:textId="77777777" w:rsidR="0076326F" w:rsidRDefault="00000000">
      <w:r>
        <w:t>تعمل التؤامه الجامعيهعلى تمكين المؤسسات التعليميه من تحسين برامجها التعليميه، وتحديث أساليبها التربويه ،وتطوير مشاريعها البحثيه ،بالإضافه إلى تفعيل أنظمتها الإداريه، ورفع مستوى شهاداتها، حيث تعزز التؤامه الجامعيه من الجوده الشامله للتعليم والبحث العلمى وخدمه المجتمع، وهى المهام الأساسيه المشتركه بين مؤسسات التعليم العالى،وتظهرهذه الأهميه من خلال:</w:t>
      </w:r>
    </w:p>
    <w:p w14:paraId="5D97B4C9" w14:textId="77777777" w:rsidR="0076326F" w:rsidRDefault="00000000">
      <w:r>
        <w:t>• دمج أعضاء هيئه التدريس الأكفأ من الجانبين، وتوفير زملاء تدريس أفضل للطلاب،و الوصول إلى الأكاديميين المشهورين، والباحثين ذوي السمعه العالميه بتكلفه أقل نسبيا،مما يزيد القدره المؤسسيه لكليات التربيه مع إيجاد حلول لمشكله نقص الموارد البشريه.</w:t>
      </w:r>
    </w:p>
    <w:p w14:paraId="1FFF6B2C" w14:textId="77777777" w:rsidR="0076326F" w:rsidRDefault="00000000">
      <w:r>
        <w:t>• زياده المشاركه بين أعضاء هيئه التدريس، وتنميتهم مهنيا من خلال تبادل الخبرات، والتواصل مع أحدث الخبرات المنهجيه،وبالتالى الإسهام فى زياده حضور الكليه ووجاهتها العالميه.</w:t>
      </w:r>
    </w:p>
    <w:p w14:paraId="24BF3CE5" w14:textId="77777777" w:rsidR="0076326F" w:rsidRDefault="00000000">
      <w:r>
        <w:t>• التؤامه بين كليات التربيه وكليات إعداد المعلم فى بعض الدول المتقدمه وأقسامها المختلفه سواء على مستوى الإداره أو التدريس يعنى أنها ستحصل على الإعتماد آليا، كون هذه الكليات معتمده عالميا،وستمنح الشهاده من الجامعتين فى نفس الوقت.</w:t>
      </w:r>
    </w:p>
    <w:p w14:paraId="578FE2B9" w14:textId="77777777" w:rsidR="0076326F" w:rsidRDefault="00000000">
      <w:r>
        <w:t>• التؤامه بين كليات التربيه وكليات إعداد المعلم فى بعض الدول المتقدمه تحث على بناء كوادر أكاديميه متميزه،لأن برامج التؤامه تتطلب وجود كوادر تمارس العمل مع الجامعه الأخرى،وهو مايعنى أن تكون الجوده والمحاسبه ثقافه أساسيه فى العمل الأكاديمى .</w:t>
      </w:r>
    </w:p>
    <w:p w14:paraId="45F9C2A0" w14:textId="77777777" w:rsidR="0076326F" w:rsidRDefault="00000000">
      <w:r>
        <w:t>• دمج المنظورات والخبرات الدوليه المتعدده الثقافات فى التعليم والتعلم والبحث، ممايزيد بدوره من قدره أعضاء هيئه التدريس والعاملين والطلاب فى الجامعات عموما،وكليات التربيه خصوصا من التعرف على طرق جديده للتعلم واكتشاف وإثراء بيئه التعليم العالى الخاصه بهم .</w:t>
      </w:r>
    </w:p>
    <w:p w14:paraId="19AC51CA" w14:textId="77777777" w:rsidR="0076326F" w:rsidRDefault="00000000">
      <w:r>
        <w:t>• تطوير مناهج دراسيه معترف بها دوليا؛والتى تعزز من إعداد أعضاء هيئه التدريس والطلاب من أجل مسستقبل عالمى،مع زياده الاحترام والفهم الدولى والثقافى،وتوسيع وتوظيف مشاركه الطلاب الدوليين فى الدراسات والبحوث العلميه ودمجها مع المنظورات العالمhttp://www.qs.com/whyareinternational/collaborationssoimportantforuniversities</w:t>
      </w:r>
    </w:p>
    <w:p w14:paraId="02CA67D0" w14:textId="77777777" w:rsidR="0076326F" w:rsidRDefault="00000000">
      <w:r>
        <w:t>• تزويد الطلاب بفرص معززه من التدريب المتقدم، والبحوث في مراكز التميز في التخصصات المختلفه.</w:t>
      </w:r>
    </w:p>
    <w:p w14:paraId="29FD373C" w14:textId="77777777" w:rsidR="0076326F" w:rsidRDefault="00000000">
      <w:r>
        <w:t>• تحسين جوده البحوث،حيث تسمح التؤامه والشراكات بالتعاون فى مجال البحوث المشتركه وهو أمر مفيد لجميع الشركاء ؛حيث تقوم المؤسسات بتطوير شبكات البحوث العلميه التعاونيه ،ويتعلم الشركاء من بعضهم البعض لتحسين جوده البحوث وتجميع نقاط القوه .</w:t>
      </w:r>
    </w:p>
    <w:p w14:paraId="723CB3C4" w14:textId="77777777" w:rsidR="0076326F" w:rsidRDefault="00000000">
      <w:r>
        <w:t>• تفعيل بروتوكولات التبادل العلمي والحراك الأكاديمي بين الدول للطلاب، والأساتذه والباحثين سواء في المدارس أو الجامعات مع أفضل كليات التربيه الدوليه،مما يعزز تنميه المصالح المشتركه بين الأطراف من كلا الجانبين..</w:t>
      </w:r>
    </w:p>
    <w:p w14:paraId="1DC9552D" w14:textId="77777777" w:rsidR="0076326F" w:rsidRDefault="00000000">
      <w:r>
        <w:t>• زياده مقتنيات مكتبه الكليه من الكتب والمجلات والأبحاث العلميه الدوليه.</w:t>
      </w:r>
    </w:p>
    <w:p w14:paraId="4FD55346" w14:textId="77777777" w:rsidR="0076326F" w:rsidRDefault="00000000">
      <w:r>
        <w:t>• التوسع فى دراسه اللغات الأجنبيه.</w:t>
      </w:r>
    </w:p>
    <w:p w14:paraId="45E8798C" w14:textId="77777777" w:rsidR="0076326F" w:rsidRDefault="00000000">
      <w:r>
        <w:t>• التوسع فى إنشاء مراكز للبحوث التخصصيه الدوليه.</w:t>
      </w:r>
    </w:p>
    <w:p w14:paraId="028BD6E4" w14:textId="77777777" w:rsidR="0076326F" w:rsidRDefault="00000000">
      <w:r>
        <w:t>• التوسع فى نشر البحوث فى مجلات ودوريات علميه دوليه.</w:t>
      </w:r>
    </w:p>
    <w:p w14:paraId="49BF92F0" w14:textId="77777777" w:rsidR="0076326F" w:rsidRDefault="00000000">
      <w:r>
        <w:lastRenderedPageBreak/>
        <w:t>• تصميم البرامج الدراسيه متعدده الثقافات ،والتى ستوجد أفضل الممارسات التى يمتلكها الشركاء ذوى الصله.</w:t>
      </w:r>
    </w:p>
    <w:p w14:paraId="5574DE2D" w14:textId="77777777" w:rsidR="0076326F" w:rsidRDefault="00000000">
      <w:r>
        <w:t>• تعزيز ودعم تكنولوجي وتنوع شبكات المعلومات، والاتصالات (الإنترنت، والمالتي ميديا...(</w:t>
      </w:r>
    </w:p>
    <w:p w14:paraId="7F7C3EC8" w14:textId="77777777" w:rsidR="0076326F" w:rsidRDefault="00000000">
      <w:r>
        <w:t>• المؤتمرات الدوليه عن التعليم، ودعوه أكبر عدد من الدول لحضورها من أجل تبادل الخبرات والمعلومات.</w:t>
      </w:r>
    </w:p>
    <w:p w14:paraId="5C818813" w14:textId="77777777" w:rsidR="0076326F" w:rsidRDefault="00000000">
      <w:r>
        <w:t>• إمكانيه التؤامه بين كليات التربيه وبعض المنظمات الدوليه كهيئات ومؤسسات المجتمع الدولى ممايسمح بتوفير فرص للمشاركه والدعم من هذه المؤسسات.</w:t>
      </w:r>
    </w:p>
    <w:p w14:paraId="704E1FD5" w14:textId="77777777" w:rsidR="0076326F" w:rsidRDefault="00000000">
      <w:r>
        <w:t>• المشاركه فى برامج اليونسكو لخدمه المجتمع و المشاركه فى وضع حلول للمشكلات والقضايا التعليميه حول العالم مثل:محو الأميه العالميه...</w:t>
      </w:r>
    </w:p>
    <w:p w14:paraId="002833E8" w14:textId="77777777" w:rsidR="0076326F" w:rsidRDefault="00000000">
      <w:r>
        <w:t>• تقديم منح تعليميه بالمشاركه مع المنظمات الانسانيه العالميه .</w:t>
      </w:r>
    </w:p>
    <w:p w14:paraId="215BF2C5" w14:textId="77777777" w:rsidR="0076326F" w:rsidRDefault="00000000">
      <w:r>
        <w:t>• تقديم خدمات استشاريه تربويه دوليه ،خلال التعاون مع مؤسسات ومنظمات المجتمع الدولى..</w:t>
      </w:r>
    </w:p>
    <w:p w14:paraId="5F7D3ED7" w14:textId="77777777" w:rsidR="0076326F" w:rsidRDefault="0076326F"/>
    <w:p w14:paraId="62E0AD13" w14:textId="77777777" w:rsidR="0076326F" w:rsidRDefault="00000000">
      <w:r>
        <w:t>File Name: تطوير الأداء الأكاديمي لأعضاء هيئه التدريس بكليات التربيه</w:t>
      </w:r>
    </w:p>
    <w:p w14:paraId="605C8C1D" w14:textId="77777777" w:rsidR="0076326F" w:rsidRDefault="00000000">
      <w:r>
        <w:t>فى ضوء مدخل التؤامه الجامعيه</w:t>
      </w:r>
    </w:p>
    <w:p w14:paraId="5978290C" w14:textId="77777777" w:rsidR="0076326F" w:rsidRDefault="00000000">
      <w:r>
        <w:t>Header: وعليه فإنه يمكن حصر فوائد التوأمه الجامعيه فيما يلى: + 3  الإعدادالجيد للطالب الجامعي وتعزيز القدرات المهنيه،والقابليه للتوظيف لديهم:</w:t>
      </w:r>
    </w:p>
    <w:p w14:paraId="71CB9C81" w14:textId="77777777" w:rsidR="0076326F" w:rsidRDefault="00000000">
      <w:r>
        <w:t>Content:</w:t>
      </w:r>
    </w:p>
    <w:p w14:paraId="2B3FF754" w14:textId="77777777" w:rsidR="0076326F" w:rsidRDefault="00000000">
      <w:r>
        <w:t>تعد التوأمه حالات رابحه "winwin" لجميع الأطراف المعنيه فسوف تتلقى الجامعات الأجنبيه الطلاب الذين تم إعدادهم بشكل جيد، والذين تلقوا تعليمات كامله باللغه الانجليزيه، وهم على استعداد لبدء دراستهم الرئيسيه، ويتم تعزيز المؤسسات الجامعيه في البلد الأم عن طريق الوصول إلى أحدث التطورات في المناهج الدراسيه الأجنبيه، وهنا يقوم الطلاب؛ بتكوين مجموعه واسعه من الموضوعات للاختيار من بينها في الجامعات الأجنبيه، بالإضافه إلى الحصول على فرص التعلم في بيئتين ثقافيتين مختلفتين .</w:t>
      </w:r>
    </w:p>
    <w:p w14:paraId="50000BBC" w14:textId="77777777" w:rsidR="0076326F" w:rsidRDefault="00000000">
      <w:r>
        <w:t>وفي ضوء ذلك تتيح التوأمه مزايا واضحه للطلاب منها:</w:t>
      </w:r>
    </w:p>
    <w:p w14:paraId="2CCF0A4F" w14:textId="77777777" w:rsidR="0076326F" w:rsidRDefault="00000000">
      <w:r>
        <w:t>• تسهيل التحويل إلى الجامعات الأجنبيه.</w:t>
      </w:r>
    </w:p>
    <w:p w14:paraId="1DCB3877" w14:textId="77777777" w:rsidR="0076326F" w:rsidRDefault="00000000">
      <w:r>
        <w:t>• إتاحه تدريب مدفوع الأجر في البلد الأجنبي.</w:t>
      </w:r>
    </w:p>
    <w:p w14:paraId="1841F6D0" w14:textId="77777777" w:rsidR="0076326F" w:rsidRDefault="00000000">
      <w:r>
        <w:t>• التوفير في الرسوم الدراسيه مقارنه بالدوره الدراسيه في الخارج.</w:t>
      </w:r>
    </w:p>
    <w:p w14:paraId="35A64B47" w14:textId="77777777" w:rsidR="0076326F" w:rsidRDefault="00000000">
      <w:r>
        <w:t>وعليه تصبح التوأمه طريقه رائعه للحصول على درجه جامعيه أجنبيه، وخاصه في أوقات التباطؤ الاقتصادي؛ لما تحققه من توفير في التكاليف، وما توفره من مزايا واضحه ؛و بما يسهم في توسيع الآفاق لدى الطلاب بالانفتاح على الآخر وتحطيم الحواجز، وذلك بتفهم الثقافات الأخرى، وتعرف أساليب التعليم، والتدريب، وتطبيقه في بلدان أخرى بما يسهم في بناء القدرات، وتبادل، ونقل المعرفه، والمهارات وفهم الحساسيات الثقافيه، وتعزيز القدره اللغويه " الإنجليزيه، والانتقال إلى برامج الدراسات العليا الأجنبيه، والحصول على فرص عمل أفضل، .</w:t>
      </w:r>
    </w:p>
    <w:p w14:paraId="47A2A1BC" w14:textId="77777777" w:rsidR="0076326F" w:rsidRDefault="00000000">
      <w:r>
        <w:t xml:space="preserve">وهكذا تتضح أهميه التؤامه الجامعيه على كافه المستويات سواء المؤسسيه، أو بالنسبه لأعضاء هيئه التدريس،وكذلك للطلاب؛حيث تعزز من كفاءه القدره المؤسسيه،وتعمل على تحسين سمعه المؤسسه،وبالتالى الثقه فى تعاملاتها ومخرجاتها، والتناسب مع الحاجات المجتمعيه، وضمان جوده المؤسسات التعليم الجامعي، بالإضافه إلى المنافع العديده التى سيحصل عليها </w:t>
      </w:r>
      <w:r>
        <w:lastRenderedPageBreak/>
        <w:t>أعضاء هيئه التدريس،من تطوير ونمو مهنى والمشاركه فى الأعمال البحثيه الدوليه، والإطلاع على تجارب الدول المتقدمه، والإستفاده منها....وغيرها. و المشاركه فى وضع حلول للمشكلات والقضايا التعليميه حول العالم مثل:محو الأميه العالميه، أيضا تعرف الثقافات الأخرى،وتعزيز اكتساب اللغه الإنجليزيه،واتاحه فرص عمل دوليه اكثر للطلبه بما يلبى حاجات سوق العمل الدوليه،وغيرها.</w:t>
      </w:r>
    </w:p>
    <w:p w14:paraId="452372F4" w14:textId="77777777" w:rsidR="0076326F" w:rsidRDefault="0076326F"/>
    <w:p w14:paraId="7BFDC351" w14:textId="77777777" w:rsidR="0076326F" w:rsidRDefault="00000000">
      <w:r>
        <w:t>File Name: تطوير الأداء الأكاديمي لأعضاء هيئه التدريس بكليات التربيه</w:t>
      </w:r>
    </w:p>
    <w:p w14:paraId="513B01F8" w14:textId="77777777" w:rsidR="0076326F" w:rsidRDefault="00000000">
      <w:r>
        <w:t>فى ضوء مدخل التؤامه الجامعيه</w:t>
      </w:r>
    </w:p>
    <w:p w14:paraId="5FC7778F" w14:textId="77777777" w:rsidR="0076326F" w:rsidRDefault="00000000">
      <w:r>
        <w:t>Header: ثانيا: مبررات توأمه مؤسسات التعليم الجامعى العالي:</w:t>
      </w:r>
    </w:p>
    <w:p w14:paraId="02429B72" w14:textId="77777777" w:rsidR="0076326F" w:rsidRDefault="00000000">
      <w:r>
        <w:t>Content:</w:t>
      </w:r>
    </w:p>
    <w:p w14:paraId="50520681" w14:textId="77777777" w:rsidR="0076326F" w:rsidRDefault="00000000">
      <w:r>
        <w:t>يؤكد  أن الدافع الأساسى وراء التؤامه ،وأشكال التعاون الدوليه يعتمد على الرغبه فى رفع المركز المالى أو الأكاديمى للجامعات ،والرغبه فى إضفاء البعد الدولى على المؤسسه بطريقه إبداعيه ومتوازنه ومتبادله، مع التركيز على مفهوم  ويشير دى ويت( (De wit,2019,10إلى تغير التوجه الدولى واتخاذ أشكالا ومناهج مختلفه ومتطوره، مدفوعا بمزيج ديناميكى من المبررات السياسيه والاقتصاديه والاجتماعيه والثقافيه والأكاديميه وتوجهات المستفيدين.</w:t>
      </w:r>
    </w:p>
    <w:p w14:paraId="75D07581" w14:textId="77777777" w:rsidR="0076326F" w:rsidRDefault="00000000">
      <w:r>
        <w:t>تلك المبررات تتغير أوزانها النسبيه بين الدول عبر الفترات الزمنيه المختلفه، فقد تتغير بمرور الوقت، فمثلا: في بدايه الخمسينيات، وحتى نهايه الثمانينيات تم تحفيز برامج الشراكه، والتوأمه بواسطه برامج المساعده الوطنيه للتعاون، والتنميه، والتقنيه، ومنذ التسعينيات ظهرت عوامل جديده منها: العولمه الاقتصاديه، وتقدم تكنولوجيا المعلومات، وكذلك ظهور آليات موجهه نحو السوق تمارس تأثيرا متزايد الأهميه على تدويل التعليم العالي، ثم بدأت الشراكه والتعاون تتأثر بعديد من العوامل الاقتصاديه في بيئه عالميه أكثر تنافسيه، فطغت الروح التجاريه، والتي تجلت في سياسه اعتماد الرسوم الدراسيه ذات التكلفه الكامله، وعليه انتقلت الشراكه، والتعاون الدولي من المساعده التقنيه إلى المنافسه الاقتصاديه  و أسباب ومبررات تؤامه الجامعات بمؤسساتها المختلفه وهى :</w:t>
      </w:r>
    </w:p>
    <w:p w14:paraId="5938C342" w14:textId="77777777" w:rsidR="0076326F" w:rsidRDefault="0076326F"/>
    <w:p w14:paraId="71A79C4E" w14:textId="77777777" w:rsidR="0076326F" w:rsidRDefault="00000000">
      <w:r>
        <w:t>File Name: تطوير الأداء الأكاديمي لأعضاء هيئه التدريس بكليات التربيه</w:t>
      </w:r>
    </w:p>
    <w:p w14:paraId="46245AAA" w14:textId="77777777" w:rsidR="0076326F" w:rsidRDefault="00000000">
      <w:r>
        <w:t>فى ضوء مدخل التؤامه الجامعيه</w:t>
      </w:r>
    </w:p>
    <w:p w14:paraId="7BB70F2F" w14:textId="77777777" w:rsidR="0076326F" w:rsidRDefault="00000000">
      <w:r>
        <w:t>Header: ثانيا: مبررات توأمه مؤسسات التعليم الجامعى العالي: + 1 العوامل الأكاديميه:</w:t>
      </w:r>
    </w:p>
    <w:p w14:paraId="38CE7FB3" w14:textId="77777777" w:rsidR="0076326F" w:rsidRDefault="00000000">
      <w:r>
        <w:t>Content:</w:t>
      </w:r>
    </w:p>
    <w:p w14:paraId="6505D928" w14:textId="77777777" w:rsidR="0076326F" w:rsidRDefault="00000000">
      <w:r>
        <w:t>يعد استخدام استراتيجيات التدويل بفعاليه أحد عوامل تعجيل تحويل الجامعات إلى جامعات عالميه المستوى.  خاصه في ظل ظهور التصنيفات العالميه، ورغبه الجامعات في تحقيق السبق، والتميز، والمنافسه على الجامعات الأخرى؛ مما أدى إلى توجه البعض منها نحو الأخذ ببرامج التوأمه؛ لتدعيم مركزها التنافسي في التصنيفات العالميه،وذلك من خلال السعي نحو إقامه علاقات، وروابط خارجيه بغرض حراك الطلبه، والتنميه المهنيه لأعضاء هيئه التدريس والتجديد في المناهج، وتحديثها، ودعم المشروعات البحثيه بين الدول ،وخاصه في ظل ظهور أفكار جديده في تمويل البحوث ، قائمه على جعل التدويل شرطا مباشرا أو غير مباشر للتمويل. .</w:t>
      </w:r>
    </w:p>
    <w:p w14:paraId="2C68B949" w14:textId="77777777" w:rsidR="0076326F" w:rsidRDefault="00000000">
      <w:r>
        <w:t xml:space="preserve">وفي ضوء أنه لم يعد بمقدور مؤسسات التعليم العالي أن تتحمل مسئوليه إنتاج المعرفه، ونقلها وحدها، فضلا عن أنها وجدت نفسها في وضع تنافسي مع منظومات وشبكات جديده للمعرفه فرض عليها الانفتاح، والتعاون، والشراكه عبر الحدود الوطنيه، والتعاون </w:t>
      </w:r>
      <w:r>
        <w:lastRenderedPageBreak/>
        <w:t>مع المجتمع الدولي الأوسع بما فيه من مؤسسات، وشبكات بحثيه، وعلماء وكذلك البحث عن مداخل، وآليات جديده للتكيف مع متطلباته.؛ وذلك لمواجهه التنافسيه العالميه في مجال البحث والتطوير.</w:t>
      </w:r>
    </w:p>
    <w:p w14:paraId="4898F29F" w14:textId="77777777" w:rsidR="0076326F" w:rsidRDefault="00000000">
      <w:r>
        <w:t>ومن ضمن المبررات الأكاديميه التي سيقت في التوجه نحو توأمه الجامعات كذلك؛ هو: ضمان جوده المناهج التعليميه، وتطورها، ومواكبتها للعصر، ولمناهج الجامعات العالميه، وتطابق شروط اختيار أعضاء هيئه التدريس داخل الجامعات العربيه، الذين سيتم اختيارهم على أساسها، ومستواهم العلمي والتربوي فضلا عن توافق المباني والتجهيزات، والمساحات داخل الجامعه مع شروط، وضوابط الجامعات العالميه، فضلا عن الالتزام بشروط اختيار الطلاب الملتحقين، وإعدادهم، ومستواهم العلمي، وضروره وجود معايير دوليه لاختبارهم، مع الإقرار بنظام التبادل الدائم بين أعضاء هيئه التدريس في الجامعتين سنويا، وتطبيق نظام الدراسه، والتقييم المتبع في الجامعات العالميه ؛ ومن ثم تعزيز القدره التنافسيه، والجوده الأكاديميه لمؤسسات التعليم العالي، وذلك لأجل تحقيق المعايير الأكاديميه الدوليه التدريس، والبحث ،وخدمه المجتمع .</w:t>
      </w:r>
    </w:p>
    <w:p w14:paraId="2EA09415" w14:textId="77777777" w:rsidR="0076326F" w:rsidRDefault="00000000">
      <w:r>
        <w:t>بالإضافه إلى ظهور العديد من المنظمات الدوليه التي تؤدي دورا في التعليم والثقافه، والتنميه؛ مثل: اليونسكو، و البنك الدولي. ومنظمه التعاون الاقتصادي. والتنميه، وغيرها، والتي أدت دورا وسيطا في تعزيز التعاون بين الأمم عن طريق التعليم، وذلك من خلال تعزيز التعاون الإيجابي، والشراكه بين الجامعات، وتحقيق المصالح المشتركه بين كل الأطراف المتعاونه على نحو عادل، وبما يدفع نحو العمل التعاوني الأكثر فعاليه. .</w:t>
      </w:r>
    </w:p>
    <w:p w14:paraId="615DA6B2" w14:textId="77777777" w:rsidR="0076326F" w:rsidRDefault="00000000">
      <w:r>
        <w:t>أيضا هناك واقع أكاديمي ذا بعدين يجب ألا تتجاهله مؤسسات التعليم العالي، إذا أرادت أن تظل وثيقه الصله بالعالم؛ أحدهما هو: الطلب المتزايد من الطلاب، والباحثين والموظفين على الدورات، والمقررات، والبرامج ومواضيع البحث التي تتعامل مع القضايا العالميه والدوليه، والآخر هو: الضغط التنافسي من المؤسسات النظيره التي تضيف بعدا دوليا في برامجها، وظهور عديد من برامج التنقل والتوأمه؛ مثل: برنامج ايراسموس Erasmus، وبرنامج Nor plus، وتزايد عدد مؤسسات التعليم العالي التي تسعى نحو إضفاء البعد الدولي، واتخاذه كوسيله لتميز أنفسها ، وزياده القدره على جذب الطلاب، وأعضاء هيئه التدريس في جميع أنحاء العالم .</w:t>
      </w:r>
    </w:p>
    <w:p w14:paraId="60D0D5ED" w14:textId="77777777" w:rsidR="0076326F" w:rsidRDefault="0076326F"/>
    <w:p w14:paraId="46ABC814" w14:textId="77777777" w:rsidR="0076326F" w:rsidRDefault="00000000">
      <w:r>
        <w:t>File Name: تطوير الأداء الأكاديمي لأعضاء هيئه التدريس بكليات التربيه</w:t>
      </w:r>
    </w:p>
    <w:p w14:paraId="47277F15" w14:textId="77777777" w:rsidR="0076326F" w:rsidRDefault="00000000">
      <w:r>
        <w:t>فى ضوء مدخل التؤامه الجامعيه</w:t>
      </w:r>
    </w:p>
    <w:p w14:paraId="51431DF9" w14:textId="77777777" w:rsidR="0076326F" w:rsidRDefault="00000000">
      <w:r>
        <w:t>Header: ثانيا: مبررات توأمه مؤسسات التعليم الجامعى العالي: + 2 العوامل الاقتصاديه:</w:t>
      </w:r>
    </w:p>
    <w:p w14:paraId="16E1AF07" w14:textId="77777777" w:rsidR="0076326F" w:rsidRDefault="00000000">
      <w:r>
        <w:t>Content:</w:t>
      </w:r>
    </w:p>
    <w:p w14:paraId="6B0463A7" w14:textId="77777777" w:rsidR="0076326F" w:rsidRDefault="00000000">
      <w:r>
        <w:t>تزايدت أهميه المبررات الاقتصاديه وراء الأخذ بمدخل توأمه التعليم العالي؛ نتيجه عولمه الاقتصاد والترابط المتزايد بين الدول، وثوره المعلومات، والتركيز على زياده قدرتها التنافسيه الاقتصاديه، والعلميه، والتكنولوجيه، من منطلق العلاقه بين قطاع التعليم العالي والتطور الاقتصادي والتكنولوجي للبلد، وعلى الصعيد المؤسسي صار الدافع الاقتصادي، والتوجه نحو السوق أكثر انتشارا أيضا، ومن الواضح أنه قد يكون هناك علاقه مباشره, ومفيده بين التوجه الدولي للسوق، وتدويل الوظائف الأساسيه للجامعه، وانعكاس ذلك على تدويل المهن، وما يترتب عليه من قدرات تنافسيه يفترض توافرها في الخريجين الجدد للعمل في بيئه عمل دوليه؛وعليه لا بد من ضمان تحسين جوده التعليم العالي</w:t>
      </w:r>
    </w:p>
    <w:p w14:paraId="226FDBC8" w14:textId="77777777" w:rsidR="0076326F" w:rsidRDefault="00000000">
      <w:r>
        <w:t>وجاءت فكره التوأمه بين المؤسسات لحفظ الموارد الشحيحه، ومواجهه العجز الذي تعاني منه المؤسسات في القطاعات الفقيره ،التي يعوزها المصادر الماليه، والقدرات البشريه، والخبرات، والمعارف خاصه في ظل ضغوط الاقتصاد القائم على المعرفه، والابتكارات في تكنولوجيا المعلومات، والتي جعلت التواصل مع العالم الخارجي أمر لا مفر منه من أجل النجاح، من خلال توفير قوى عامله ماهره قادره على الالتحاق بسوق العمل الدولي؛ نظرا لما تتيحه تلك البرامج من مهارات وصفات تتيح فرص جيده للتوظيف وتعتبرهذه القوى العامله ،والاستثمارات فى البحوث التطبيقيه طرقا فعاله؛ لتطوير القدره التنافسيه ،وترتبط هاتان الاستراتيجيتان بالتعليم فى كليات التربيه؛حيث تحقق التؤامه العديد من النتائج مثل الحصول على موارد ماليه من عوائد الرسوم الد ارسيه، حيث يشكل الطالب الدوليون الذين يدفعون الرسوم الدارسيه مصدرا مهما في تمويل التعليم العالي في كثير من الدول.</w:t>
      </w:r>
    </w:p>
    <w:p w14:paraId="384F4087" w14:textId="77777777" w:rsidR="0076326F" w:rsidRDefault="00000000">
      <w:r>
        <w:lastRenderedPageBreak/>
        <w:t>ولم تعد الجامعات التقليديه وحدها هي المصدر للتعليم العالي، ولكن ظهرت جامعات جديده للوفاء بذلك عن طريق طرح برامج لها علاقه باحتياجات سوق العمل، ونتيجه لإنخفاض الإنفاق الحكومي على التعليم تحول التعليم إلى سلعه تطرح عن طريق السوق ؛تحكمها قوى العرض والطلب، وأصبح مستقبل الجامعات مهدد، وغير مضمون (ويح، 2012، 318(.</w:t>
      </w:r>
    </w:p>
    <w:p w14:paraId="536B4FB6" w14:textId="77777777" w:rsidR="0076326F" w:rsidRDefault="00000000">
      <w:r>
        <w:t xml:space="preserve">فضلا عن ذلك تغير موقف الحكومات الوطنيه، وسياساتها، حيث حفزت الضغوط الاقتصاديه النظر إلى التعليم العالي بوصفه سلعه خاصه، أو فائده مستحقه بشكل رئيس للأفراد الذين يجب أن يدفعوا في مقابل الحصول عليه بدلا من النظر إليه على أنه منفعه عامه تساهم في تحقيق فوائد للمجتمع، ويجب دعمه من قبل الدوله؛ فظهرت التوجهات نحو تنويع مصادر التمويل، وذلك بتحصيل رسوم دراسيه، وافتتاح برامج دوليه، وبرامج للتوأمه؛ مما أدى إلى "عولمه السوق الأكاديميه" </w:t>
      </w:r>
    </w:p>
    <w:p w14:paraId="56DDDCB2" w14:textId="77777777" w:rsidR="0076326F" w:rsidRDefault="00000000">
      <w:r>
        <w:t xml:space="preserve">) ،كما أنه هناك دافع اقتصادي آخر وراء الأخذ بسياسه توأمه مؤسسات التعليم العالي؛ من منطلق الاعتقاد في أن النظم الاقتصاديه حول العالم صارت إلى حد كبير متشابهه، خاصه بعدما تبنت أعداد متزايده من البلدان الناميه السياسات الاقتصاديه للدول المتقدمه, وصارت مراكز تعليميه عالميه؛ مثل: سنغافوره، وقطر والإمارات العربيه المتحده؛ مما شجع الآخرين على التوجه نحو الانخراط في الاقتصاد العالمي القائم على شبكه معقده من المجالات الاقتصاديه المترابطه، ولكن مختلفه في القدره على الابتكار والمعرفه، ووفقا لهذا المنظور المتعدد القطبيه العالم؛ سوف تصبح المعرفه موزعه على نحو متزايد في جميع أنحاء العالم، و في هذه الحاله يصبح التعلم من العالم أمرا حتما؛ خاصه في مجال البحوث المدعوم في مؤسسات التعليم العالي، وبهذه الطريقه يفترض على مؤسسات التعليم العالي أن تكون على وعي بما يحدث في العالم المحيط للحصول على تلك المعرفه المشتته، ودمجها معا لإنتاج مزيد من الأفكار و المعرفه المتقدمه. </w:t>
      </w:r>
    </w:p>
    <w:p w14:paraId="186881DE" w14:textId="77777777" w:rsidR="0076326F" w:rsidRDefault="00000000">
      <w:r>
        <w:t>3*العوامل السياسيه:</w:t>
      </w:r>
    </w:p>
    <w:p w14:paraId="7C4AD605" w14:textId="77777777" w:rsidR="0076326F" w:rsidRDefault="00000000">
      <w:r>
        <w:t>يعد التعليم شكلا من أشكال الاستثمار الدبلوماسي للعلاقات السياسيه، والاقتصاديه في المستقبل, فمثلا المنح الدراسيه للطلاب الأجانب ينظر إليها؛ كوسيله فعاله واعده في المستقبل؛ لتطوير الفهم للبلد الراعي المضيف"، وبالمثل فإن التبادلات الثقافيه، والعلميه، والتعليميه بين البلدان مبرره في كثير من الأحيان؛ كوسيله للحفاظ على التواصل، والعلاقات الدبلوماسيه النشطه (, (Knight,1997:9 وتدعيم أواصر الصداقه بين البلدان.</w:t>
      </w:r>
    </w:p>
    <w:p w14:paraId="5E017CBE" w14:textId="77777777" w:rsidR="0076326F" w:rsidRDefault="00000000">
      <w:r>
        <w:t>ومن هنا جاءت أهميه التعليم في السعي نحو تحقيق السلام، وكذلك التعاون العالمي، والذي يؤكد على العلاقه المرغوبه بين الدول في العالم المترابط عالميا من منطلق الاحتياجات العمليه للأفراد والمؤسسات ،التي أدت إلى ترابط تكنولوجي عالمي وزياده السفر الدولي للأسباب المهنيه والشخصيه، والتجاره العالميه، وكذلك الاحتياجات الديمقراطيه التي تؤكد على العولمه، والشراكه في حل المشاكل العالميه؛ مثل: التلوث البيئي، والمرض، والجوع، والإرهاب ، وعليه فإن التوجه نحو المشاركه العالميه والتعاون الدولى لا يتأثر فقط بالسياسات الوطنيه للدول ولا شخصيتها، ولا هويتها، ولا توجهاتها، ولكنه أيضا قد يتأثر بالضغوط العالميه والدوليه الدافعه لذلك.</w:t>
      </w:r>
    </w:p>
    <w:p w14:paraId="7A1B79D5" w14:textId="77777777" w:rsidR="0076326F" w:rsidRDefault="0076326F"/>
    <w:p w14:paraId="0B1DE767" w14:textId="77777777" w:rsidR="0076326F" w:rsidRDefault="00000000">
      <w:r>
        <w:t>File Name: تطوير الأداء الأكاديمي لأعضاء هيئه التدريس بكليات التربيه</w:t>
      </w:r>
    </w:p>
    <w:p w14:paraId="15431A2F" w14:textId="77777777" w:rsidR="0076326F" w:rsidRDefault="00000000">
      <w:r>
        <w:t>فى ضوء مدخل التؤامه الجامعيه</w:t>
      </w:r>
    </w:p>
    <w:p w14:paraId="4A5046A7" w14:textId="77777777" w:rsidR="0076326F" w:rsidRDefault="00000000">
      <w:r>
        <w:t>Header: ثانيا: مبررات توأمه مؤسسات التعليم الجامعى العالي: + 4العوامل الثقافيه، والاجتماعيه:</w:t>
      </w:r>
    </w:p>
    <w:p w14:paraId="04B35CBF" w14:textId="77777777" w:rsidR="0076326F" w:rsidRDefault="00000000">
      <w:r>
        <w:t>Content:</w:t>
      </w:r>
    </w:p>
    <w:p w14:paraId="6FF9CA53" w14:textId="77777777" w:rsidR="0076326F" w:rsidRDefault="00000000">
      <w:r>
        <w:t xml:space="preserve">تكمن الضروره الاجتماعيه، والثقافيه في الحاجه إلى تعزيز التعدديه الثقافيه التي تعتبر بالغه الأهميه بالنسبه للمجتمعات متعدده الثقافات. </w:t>
      </w:r>
    </w:p>
    <w:p w14:paraId="5CD3C22B" w14:textId="77777777" w:rsidR="0076326F" w:rsidRDefault="00000000">
      <w:r>
        <w:t xml:space="preserve">ويعد الحفاظ على الثقافه الوطنيه، وتعزيزها حافرا قويا للبلدان التي تعتبر التعاون. والشراكه وسيله الاحترام والتنوع الثقافي ، وموازيه لتأثير العولمه، ويعتبر الاعتراف بالتنوع الثقافي والعرقي داخل البلدان، وفيما بينها بمثابه مبرر قوي لإضفاء البعدالدولى على نظام التعليم؛ من أجل تحسين التفاهم بين الثقافات، وإعداد الخريجين الذين لديهم قاعده معرفيه، ومهاره قويه في العلاقات بين </w:t>
      </w:r>
      <w:r>
        <w:lastRenderedPageBreak/>
        <w:t>الثقافات والاتصالات، حيث يركز المنطق الثقافي والاجتماعي بشكل أكبر على تنميه الفرد بدلا من الأمه، أو المؤسسه التعليميه, وينصب التركيز على التنميه الشامله للفرد؛ كمواطن محلي، ووطني، ودولي ( ( ,Knight 1997:1112.</w:t>
      </w:r>
    </w:p>
    <w:p w14:paraId="42CCDABD" w14:textId="77777777" w:rsidR="0076326F" w:rsidRDefault="00000000">
      <w:r>
        <w:t>وذلك بوصف التعليم عامل وحده، وتجميع بين الشعوب، واستراتيجيه لإعداد مواطنين عالميين قادرين على التعامل مع النظام العالمي المتعدد الثقافات؛ وبما يسهم في تحقيق المواطنه العالميه، والقدره على التواصل بين الثقافات المختلفه، والانفتاح على الآخر؛ كجزء من التواصل المستمر النشط.</w:t>
      </w:r>
    </w:p>
    <w:p w14:paraId="47F06CCF" w14:textId="77777777" w:rsidR="0076326F" w:rsidRDefault="00000000">
      <w:r>
        <w:t>هذه المبررات من الأهميه بمكان أخذها فى الاعتبار لإمكانيهعقد وتفعيل اتفاقيات الشراكه، والتعاون الدولى والتؤامه الجامعيه، بين جامعات الدول المتقدمه،وخاصه فى ظل معطيات الثورات الصناعيه والمعرفيه والتكنولوجيه،والتطورات الحادثه فى كل المجالات؛وذلك لتطوير الأداء الأكاديمى لأعضاء هيئه التدريس، وما سيؤثر عليه من تحسين الأداء الأكاديمى للجامعات،وتحسين المخرجات التعليميه التى ستلبى احتياجات المجتمع فى كافه القطاعات؛ بما ينعكس إيجابياعلى تنميته.وهذه المبررات وإن كان يطغى أحدها على الأخر ؛إلا أنها كلها متشابكه ولا يمكن فصل أى منها عن الأخر.</w:t>
      </w:r>
    </w:p>
    <w:p w14:paraId="6D8B2D78" w14:textId="77777777" w:rsidR="0076326F" w:rsidRDefault="0076326F"/>
    <w:p w14:paraId="0F5C407E" w14:textId="77777777" w:rsidR="0076326F" w:rsidRDefault="00000000">
      <w:r>
        <w:t>File Name: تطوير الأداء الأكاديمي لأعضاء هيئه التدريس بكليات التربيه</w:t>
      </w:r>
    </w:p>
    <w:p w14:paraId="6122EAD4" w14:textId="77777777" w:rsidR="0076326F" w:rsidRDefault="00000000">
      <w:r>
        <w:t>فى ضوء مدخل التؤامه الجامعيه</w:t>
      </w:r>
    </w:p>
    <w:p w14:paraId="1397A4AE" w14:textId="77777777" w:rsidR="0076326F" w:rsidRDefault="00000000">
      <w:r>
        <w:t>Header: التوأمه الجامعيه في خبرات بعض الدول :</w:t>
      </w:r>
    </w:p>
    <w:p w14:paraId="3B955CA3" w14:textId="77777777" w:rsidR="0076326F" w:rsidRDefault="00000000">
      <w:r>
        <w:t>Content:</w:t>
      </w:r>
    </w:p>
    <w:p w14:paraId="6C0FA03F" w14:textId="77777777" w:rsidR="0076326F" w:rsidRDefault="00000000">
      <w:r>
        <w:t>التجربه الكوريه:انتهجت الحكومه الكوريهعده استراتيجيات على المستوى المؤسسى لإدراج البعد الدولى والعالمى على مؤسسات التعليم الجامعى وهى :</w:t>
      </w:r>
    </w:p>
    <w:p w14:paraId="2E837238" w14:textId="77777777" w:rsidR="0076326F" w:rsidRDefault="0076326F"/>
    <w:p w14:paraId="03C1A663" w14:textId="77777777" w:rsidR="0076326F" w:rsidRDefault="00000000">
      <w:r>
        <w:t>File Name: تطوير الأداء الأكاديمي لأعضاء هيئه التدريس بكليات التربيه</w:t>
      </w:r>
    </w:p>
    <w:p w14:paraId="3718E7DA" w14:textId="77777777" w:rsidR="0076326F" w:rsidRDefault="00000000">
      <w:r>
        <w:t>فى ضوء مدخل التؤامه الجامعيه</w:t>
      </w:r>
    </w:p>
    <w:p w14:paraId="51835F66" w14:textId="77777777" w:rsidR="0076326F" w:rsidRDefault="00000000">
      <w:r>
        <w:t>Header: التوأمه الجامعيه في خبرات بعض الدول : + الحراك الطلابى :</w:t>
      </w:r>
    </w:p>
    <w:p w14:paraId="37EFB7A7" w14:textId="77777777" w:rsidR="0076326F" w:rsidRDefault="00000000">
      <w:r>
        <w:t>Content:</w:t>
      </w:r>
    </w:p>
    <w:p w14:paraId="02655538" w14:textId="77777777" w:rsidR="0076326F" w:rsidRDefault="00000000">
      <w:r>
        <w:t>من خلال زياده اعداد الطلاب الكوريين الذين يتجهون إلى الخارج لمواصله تعليمهم الجامعى، واجتذاب طلاب أجانب لمواصله تعليمهم فى كوريا من خلال :</w:t>
      </w:r>
    </w:p>
    <w:p w14:paraId="0482E6C4" w14:textId="77777777" w:rsidR="0076326F" w:rsidRDefault="00000000">
      <w:r>
        <w:t xml:space="preserve"> توسيع وإعاده تنظيم برنامج المنح الدراسيه المقدمه من الحكومه الكوريه ، مع التركيزعلى استقطاب الطلاب المؤهلين من بلدان آسيا وغيرها.</w:t>
      </w:r>
    </w:p>
    <w:p w14:paraId="2CDBA122" w14:textId="77777777" w:rsidR="0076326F" w:rsidRDefault="00000000">
      <w:r>
        <w:t xml:space="preserve"> تفعيل الدعايه فى الخارج لجذب الطلاب الجانب لتعزيز التعليم الكورى عن طريق مراكز التعليم الكورى فى الخارج.</w:t>
      </w:r>
    </w:p>
    <w:p w14:paraId="00C15B1B" w14:textId="77777777" w:rsidR="0076326F" w:rsidRDefault="00000000">
      <w:r>
        <w:t xml:space="preserve"> تحسين خدمه المعلومات على الانترنت؛ لتيسير الوصول الى المعلومات عن المنح الدراسيه ومتطلبات الدراسه،وكذلك تنظيم فعاليات أخرى مثل معارض عن الدراسه فى كوريا بالخارج، وعن الثقافه الكوريه.</w:t>
      </w:r>
    </w:p>
    <w:p w14:paraId="14D0C329" w14:textId="77777777" w:rsidR="0076326F" w:rsidRDefault="00000000">
      <w:r>
        <w:t xml:space="preserve"> تحسين الظروف التعليميه والمعيشيه للطلاب الجانب، عن طريق برامج اللغه الكوريه والدورات التى تدرس باللغه الإنجليزيه ،وتعزيز عدد ونوعيه منشآت الإقامه،وتيسير الخدمات الإداريه،وقدم هذه الخدمات "المعهد الوطنى لتطوير التعليم الدولى".</w:t>
      </w:r>
    </w:p>
    <w:p w14:paraId="27DBBB66" w14:textId="77777777" w:rsidR="0076326F" w:rsidRDefault="0076326F"/>
    <w:p w14:paraId="33B107EE" w14:textId="77777777" w:rsidR="0076326F" w:rsidRDefault="00000000">
      <w:r>
        <w:t>File Name: تطوير الأداء الأكاديمي لأعضاء هيئه التدريس بكليات التربيه</w:t>
      </w:r>
    </w:p>
    <w:p w14:paraId="298A0111" w14:textId="77777777" w:rsidR="0076326F" w:rsidRDefault="00000000">
      <w:r>
        <w:t>فى ضوء مدخل التؤامه الجامعيه</w:t>
      </w:r>
    </w:p>
    <w:p w14:paraId="2E57A738" w14:textId="77777777" w:rsidR="0076326F" w:rsidRDefault="00000000">
      <w:r>
        <w:t>Header: التوأمه الجامعيه في خبرات بعض الدول : + حراك أعضاء هيئه التدريس:</w:t>
      </w:r>
    </w:p>
    <w:p w14:paraId="73B6D21A" w14:textId="77777777" w:rsidR="0076326F" w:rsidRDefault="00000000">
      <w:r>
        <w:t>Content:</w:t>
      </w:r>
    </w:p>
    <w:p w14:paraId="47A72994" w14:textId="77777777" w:rsidR="0076326F" w:rsidRDefault="00000000">
      <w:r>
        <w:t>وضعت الحكومه الكوريه نظمالتعزيزحراك أعضاء هيئه التدريس والباحثين الكوريين إلى الخارج ،سواء اكان ذلك لفترات قصيره أوطويله،ومن أكثر أشكال تبادل أعضاء هيئه التدريس شيوعا المنح الدراسيه ؛حيث يوجد العديد من برامج المنح والتبادل الكاديمى بين أعضاء هيئه التدريس والباحثين مثل:</w:t>
      </w:r>
    </w:p>
    <w:p w14:paraId="72F2EF99" w14:textId="77777777" w:rsidR="0076326F" w:rsidRDefault="00000000">
      <w:r>
        <w:t>أ) برنامج الزمالهthe ASEMDUO fellowship program ،بواسطه كل من كوريا الجنوبيه وفرنسا وسنغافوره ؛لتعزيز التبادل بين المؤسسات التعليميه الاسيويه والأوروبيه.</w:t>
      </w:r>
    </w:p>
    <w:p w14:paraId="6CDEC2CE" w14:textId="77777777" w:rsidR="0076326F" w:rsidRDefault="00000000">
      <w:r>
        <w:t>ب) برنامج آخر للمنح الدراسيه يسهل التبادل التعليمى مع الدول التى تعقد اتفاقيات ثقافيه وتعليميه مع كوريا الجنوبيه، ويقدم هذا البرنامج للمستفيدين مصاريف دراسيه للدراسه فى إحدى الجامعات الكوريه، وتكلفه السفر بالطائره ذهابا وإيابا،ورسوم دراسه اللغه الكوريه،ونفقات المعيشه، ونفقات إجراء البحوث.</w:t>
      </w:r>
    </w:p>
    <w:p w14:paraId="38E44D5A" w14:textId="77777777" w:rsidR="0076326F" w:rsidRDefault="00000000">
      <w:r>
        <w:t>ج) برنامج تبادل العلماء المتميزين مع دول الاتحاد الأوروبى على أساس اتفاقيات ثنائيه بمذكره التفاهم bilateral MOU arrangements بغرض تبادل مشترك للعلماء والأكاديميين فى مجالات العلوم الاجتماعيه والإنسانيه ،وقد تم إجراء تبادل على المدى الطويل والمدى القصير بين مؤسسات البحوث الكوريه والفرنسيه،والألمانيه وفنلندا وهولندا والسويد وغيرها .</w:t>
      </w:r>
    </w:p>
    <w:p w14:paraId="29783A8E" w14:textId="77777777" w:rsidR="0076326F" w:rsidRDefault="00000000">
      <w:r>
        <w:t>وقد شهد الحراك الأكاديمى لأعضاء هيئه التدريس فى كوريا الجنوبيه تحولا جديدا،عندما بدأت الحكومه مشروع الجامعه من الطراز العالمى فى عام 2008م،هدفه استقطاب عدد كبير من العلماء البارزين الى كوريا،وخاصه الحاصلين على جائزه نوبل ،ومشاركه نظرائهم الكوريين ،وتأسيس برامج أكاديميه جديده فى مجال العلوم والتكنولوجيا؛ لتصبح رائده على مستوى العالم.</w:t>
      </w:r>
    </w:p>
    <w:p w14:paraId="046B30A8" w14:textId="77777777" w:rsidR="0076326F" w:rsidRDefault="00000000">
      <w:r>
        <w:t>وترجع أهميه استقطاب أعضاء هيئه التدريس الأجانب؛ لضمان تدريس اللغه الإنجليزيه بواسطه أحد المتحدثين بها أصلا،بالإضافه إلى تحفيز الأساتذه على المنافسه ،وتعزيز جوده التعليم والأبحاث بالجامعات ،وتزويدالطلاب والباحثين ببيئه متميزه للدراسه والبحث مرتبطه بشبكه المعرفه الدوليه .</w:t>
      </w:r>
    </w:p>
    <w:p w14:paraId="1F36530F" w14:textId="77777777" w:rsidR="0076326F" w:rsidRDefault="0076326F"/>
    <w:p w14:paraId="021D1881" w14:textId="77777777" w:rsidR="0076326F" w:rsidRDefault="00000000">
      <w:r>
        <w:t>File Name: تطوير الأداء الأكاديمي لأعضاء هيئه التدريس بكليات التربيه</w:t>
      </w:r>
    </w:p>
    <w:p w14:paraId="3141CD3A" w14:textId="77777777" w:rsidR="0076326F" w:rsidRDefault="00000000">
      <w:r>
        <w:t>فى ضوء مدخل التؤامه الجامعيه</w:t>
      </w:r>
    </w:p>
    <w:p w14:paraId="446B0509" w14:textId="77777777" w:rsidR="0076326F" w:rsidRDefault="00000000">
      <w:r>
        <w:t>Header: التوأمه الجامعيه في خبرات بعض الدول : + الحراك المؤسسي:</w:t>
      </w:r>
    </w:p>
    <w:p w14:paraId="58AD0861" w14:textId="77777777" w:rsidR="0076326F" w:rsidRDefault="00000000">
      <w:r>
        <w:t>Content:</w:t>
      </w:r>
    </w:p>
    <w:p w14:paraId="0127507A" w14:textId="77777777" w:rsidR="0076326F" w:rsidRDefault="00000000">
      <w:r>
        <w:t>بذلت الحكومه الكوريه جهودا لجذب مؤسسات التعليم الجامعى المرموقه بالخارج كأحد مشروعات التعاون الدولى التى تتبناها؛ وذلك عن طريق تخفيف القيود وتوفيرالحوافز، وفتح سوق التعليم الجامعى فى كوريا الجنوبيه أمام البلدان الأجنبيه، وتعديل قانون التعليم الخاص والذى بمقتضاه يسمح للجانب بإنشاء مؤسسات للتعليم الجامعى فى كوريا.</w:t>
      </w:r>
    </w:p>
    <w:p w14:paraId="5C4706A0" w14:textId="77777777" w:rsidR="0076326F" w:rsidRDefault="0076326F"/>
    <w:p w14:paraId="2BD60BB5" w14:textId="77777777" w:rsidR="0076326F" w:rsidRDefault="00000000">
      <w:r>
        <w:lastRenderedPageBreak/>
        <w:t>File Name: تطوير الأداء الأكاديمي لأعضاء هيئه التدريس بكليات التربيه</w:t>
      </w:r>
    </w:p>
    <w:p w14:paraId="4D8BED0E" w14:textId="77777777" w:rsidR="0076326F" w:rsidRDefault="00000000">
      <w:r>
        <w:t>فى ضوء مدخل التؤامه الجامعيه</w:t>
      </w:r>
    </w:p>
    <w:p w14:paraId="0C1204CF" w14:textId="77777777" w:rsidR="0076326F" w:rsidRDefault="00000000">
      <w:r>
        <w:t>Header: التوأمه الجامعيه في خبرات بعض الدول : + تدويل المناهج،والبرامج الدراسيه والبحوث العلميه :</w:t>
      </w:r>
    </w:p>
    <w:p w14:paraId="2A4F410F" w14:textId="77777777" w:rsidR="0076326F" w:rsidRDefault="00000000">
      <w:r>
        <w:t>Content:</w:t>
      </w:r>
    </w:p>
    <w:p w14:paraId="3D7F9758" w14:textId="77777777" w:rsidR="0076326F" w:rsidRDefault="00000000">
      <w:r>
        <w:t>وذلك من خلال اتفاقيات التبادل التى تبرمها الجامعه مع جامعات أخرى بالخارج،ومايقوم به الباحثون حينما يتواصلون بشكل شخصى مع نظرائهم بالخارج،وتيسر الاتفاقيات بين الجامعات فرص التعاون الدولى؛الذى يمكن من خلالها اجراء بحوث مشتركه مع الجامعات والمراكز البحثيه الأجنبيه Kwon,K.S.,2013,38)).</w:t>
      </w:r>
    </w:p>
    <w:p w14:paraId="62DDDBF7" w14:textId="77777777" w:rsidR="0076326F" w:rsidRDefault="00000000">
      <w:r>
        <w:t>ويعد تدويل المناهج عنصرا أساسيا لزياده جاذبيه الجامعات الكوريه وتعزيز قدرتها التنافسيه على الصعيد العالمى ،ومن المؤشرات الداله على ذلك:التوسع فى المقررات التى تدرس باللغه الإنجليزيه،باعتبارها لغه عالميه مشتركه،وقد استهدفت السياسات المحليه الكوريه على الصعيدين الوطنى والمؤسسى توفير الحوافزللجامعات نظير تقديم مقررات تدرس باللغه الإنجليزيه ،وهو مايتسق مع الاتجاه العالمى. .</w:t>
      </w:r>
    </w:p>
    <w:p w14:paraId="744C7A21" w14:textId="77777777" w:rsidR="0076326F" w:rsidRDefault="00000000">
      <w:r>
        <w:t>وقد أحدث تزايد دور اللغه الانجليزيه كوسيط للتدريس تغيرات كبيره فى الجامعات الكوريه ؛إذ أن قدره الأساتذه على التدريس باللغه الإنجليزيه ،وعدد المقالات التى تنشر فى مجلات دوليه رفيعه المستوى أصبحت من أهم المعايير المستخدمه فى ترقيه الأساتذه، وتوليهم المناصب القياديه بالجامعات الكوريه، ويطلب من معظم أعضاء هيئه التدريس حديثى التعيين تقديم مقررات باللغه الانجليزيه ،وتمنح الجامعات حوافز ماليه لكل أستاذ يدرس مقرراباللغه الإنجليزيه .</w:t>
      </w:r>
    </w:p>
    <w:p w14:paraId="34F6374E" w14:textId="77777777" w:rsidR="0076326F" w:rsidRDefault="00000000">
      <w:r>
        <w:t>بالإضافه الى تفعيل المناهج الدراسيه المشتركه joint curricular على أساس من الاتفاقيات الثنائيه ،ومن أمثله ذلك برامج الماجستير المشتركه بين جامعه Sogang الكوريه مع جامعتين بالمانيا هما جامعه ميونخ التقنيه ،وجامعه إرلنجن نورنبيرغ، واتفاقيات أخرى مع جامعات من فرنسا والمملكه المتحده، مما أسفر عن ارتفاع عدد برامج الشراكه والتعاون مع المؤسسات الجامعيه الأجنبيه للحصول على درجات علميه مزدوجه ،وهذه البرامج تسمح للطالب بالدراسه فى جامعتين ومن ثم الحصول على درجه علميه من كلا الجامعتين.</w:t>
      </w:r>
    </w:p>
    <w:p w14:paraId="64B473CA" w14:textId="77777777" w:rsidR="0076326F" w:rsidRDefault="0076326F"/>
    <w:p w14:paraId="79CAFF05" w14:textId="77777777" w:rsidR="0076326F" w:rsidRDefault="00000000">
      <w:r>
        <w:t>File Name: تطوير الأداء الأكاديمي لأعضاء هيئه التدريس بكليات التربيه</w:t>
      </w:r>
    </w:p>
    <w:p w14:paraId="7BA65F92" w14:textId="77777777" w:rsidR="0076326F" w:rsidRDefault="00000000">
      <w:r>
        <w:t>فى ضوء مدخل التؤامه الجامعيه</w:t>
      </w:r>
    </w:p>
    <w:p w14:paraId="38AD4E83" w14:textId="77777777" w:rsidR="0076326F" w:rsidRDefault="00000000">
      <w:r>
        <w:t>Header: التوأمه الجامعيه في خبرات بعض الدول : + إضفاء البعد الدولى للبحوث العلميه:</w:t>
      </w:r>
    </w:p>
    <w:p w14:paraId="6BA9D5C6" w14:textId="77777777" w:rsidR="0076326F" w:rsidRDefault="00000000">
      <w:r>
        <w:t>Content:</w:t>
      </w:r>
    </w:p>
    <w:p w14:paraId="6D7AF321" w14:textId="77777777" w:rsidR="0076326F" w:rsidRDefault="00000000">
      <w:r>
        <w:t>استهدف مشروع كوريا"الدماغ للقرن الحادى والعشرين والذى استهدف تطوير عشر جامعات بحثيه لتصبح من الطراز العالمى،ويحكم على ذلك من خلال النشر فى مجلات أكاديميه، مشهود لها دوليا،أما فيما يتعلق بنوعيه البحوث، فقد اهتمت الحكومه الكوريه بنوعيه الأبحاث المنشوره أكثر من عددها، مع التأكيد على نشر الأبحاث باللغه الانجليزيه فى مجلات علميه مشهود لها دوليا؛حتى يحصل الأساتذه الكوريين على الاعتراف الدولى لأبحاثهم، وبالتالى رفع تصنيف جامعاتهم بالإضافه إلى إقامه مؤتمرات أكاديميه دوليه، وتمويل البحوث التى يمكن أن تنشر فى مجلات علميه معترف بها ومشهود لها بالتميز..</w:t>
      </w:r>
    </w:p>
    <w:p w14:paraId="20CE2FE7" w14:textId="77777777" w:rsidR="0076326F" w:rsidRDefault="0076326F"/>
    <w:p w14:paraId="21106E96" w14:textId="77777777" w:rsidR="0076326F" w:rsidRDefault="00000000">
      <w:r>
        <w:t>File Name: تطوير الأداء الأكاديمي لأعضاء هيئه التدريس بكليات التربيه</w:t>
      </w:r>
    </w:p>
    <w:p w14:paraId="0E6F36C7" w14:textId="77777777" w:rsidR="0076326F" w:rsidRDefault="00000000">
      <w:r>
        <w:t>فى ضوء مدخل التؤامه الجامعيه</w:t>
      </w:r>
    </w:p>
    <w:p w14:paraId="5B95324E" w14:textId="77777777" w:rsidR="0076326F" w:rsidRDefault="00000000">
      <w:r>
        <w:lastRenderedPageBreak/>
        <w:t>Header: التجربه الماليزيه : بدأت عمليات التؤامه فى ماليزيا فى ثمانينات القرن الماضى، فى شكل ترتيبات لبرنامج تؤامه لإعتماد درجه جامعيه بين جامعات أو كليات جامعيه خاصه وجامعات غربيه فى الدول الناطقه باللغه الإنجليزيه؛تأثرا بالسائد من مبادئ عولمه التعليم العالى، وفى شكل شراكات دوليه،ومن مظاهر ذلك:</w:t>
      </w:r>
    </w:p>
    <w:p w14:paraId="05B7B527" w14:textId="77777777" w:rsidR="0076326F" w:rsidRDefault="00000000">
      <w:r>
        <w:t>Content:</w:t>
      </w:r>
    </w:p>
    <w:p w14:paraId="73AD5256" w14:textId="77777777" w:rsidR="0076326F" w:rsidRDefault="00000000">
      <w:r>
        <w:t xml:space="preserve"> تعتبر ماليزيا مقصدا تعليميا مهما؛ وذلك لتقديمها تعليما بجوده عالميه، وبرسوم وتكاليف فى متناول الجميع، بالإضافه إلى إقامه فروع لجامعات أجنبيه لها سمعتها وشهرتها العالميه فى ماليزيا؛ لتقديم برامج تؤامه وامتياز وبرامج الدرجات النهائيه،وذلك بالتعاون مع مؤسسات التعليم الماليزيهالعليا. وتسمح برامج التؤامه للطلبه بإكمال السنه الأولى أو الثانيه جزئيا لدرجتهم فى الكليه المحليه،مع بقاء السنوات المتبقيه لإكمالها فى الجامعه العالميه ذات الإختصاص؛والتى ستمنح الدرجه العلميه عند التخرج، مماجعل من ماليزيا مركزا مقبولا للتعليم للطلبه الراغبين فى التعليم بنفقات، وعلى أساس ذلك صنفت ماليزيا على أنها " محور الطالب الإقليمي " نظرا للنمو في أعداد الطلاب الدوليين، ووجود الإستراتيجيات الملائمه لجذب أكبر عدد من الطلاب إلى البلاد من أجل التعليم العالي، وأسهمت كل من  بنسبه 44 % في التحاق وتسجيل الطالب الدوليين فيها عالميا.  ،وقد عملت زياده الطلبه الأجانب فى مؤسسات التعليم العالى الماليزيه على جعل ماليزيا واحده من المنافسين الدوليين بوصفها سوقاعالميه للطلبه الأجانب.</w:t>
      </w:r>
    </w:p>
    <w:p w14:paraId="5B3C9DC8" w14:textId="77777777" w:rsidR="0076326F" w:rsidRDefault="00000000">
      <w:r>
        <w:t xml:space="preserve"> ويتواجد فى ماليزيا ما يقرب من  سبعه برامج تؤامه تمنح درجات علميه مع جامعات كل من المملكه المتحده والولايات المتحده الأمريكيه وأستراليا وكندا وفرنسا وألمانيا ونيوزيلاندا؛ واتخذ التعزيز التكنولوجى ذو القدرات الفائقه عنصرا مهما فى زياده وتسريع إنتاجيه الدوله فى ماليزيا ، خاصه فى ظل توجه الانتقال الى دوله تامه النمو فى عام 2020م ، وكان على السياسه الماليزيه الارتكاز على القوه البشريه ورأس المال البشرى .</w:t>
      </w:r>
    </w:p>
    <w:p w14:paraId="3F7DFB44" w14:textId="77777777" w:rsidR="0076326F" w:rsidRDefault="00000000">
      <w:r>
        <w:t xml:space="preserve"> ومما ساهم فى إضفاء طابع التجانس على أنشطه وممارسات ضمان الجوده فى التعليم والبحث العلمى المطبق بكل من المؤسسات الحكوميه والخاصه للتعليم العالى بماليزيا، وجود مجموعه من المشرفين المتخصصين على ضمان الجوده بكل كليه جامعيه ومعهد بحثى.</w:t>
      </w:r>
    </w:p>
    <w:p w14:paraId="5F1D31F9" w14:textId="77777777" w:rsidR="0076326F" w:rsidRDefault="00000000">
      <w:r>
        <w:t xml:space="preserve"> اهتمامها باللغه الإنجليزيه وجعلها لغه التعليم والتدريس في مناهج العلوم والتكنولوجيا في التعليم العالي، </w:t>
      </w:r>
    </w:p>
    <w:p w14:paraId="7E13083A" w14:textId="77777777" w:rsidR="0076326F" w:rsidRDefault="00000000">
      <w:r>
        <w:t xml:space="preserve"> الاهتمام بتوقيع اتفاقيات الشراكه البحثيه والإستفاده من المنح البحثيه الدوليه،واستضافه محاضرين أجانب تم الاستعانه بهم بصفتهم مشرفين أكاديميين،ومقيمين خارجيين للجوده، وأساتذه زائرين ومحاضرين وباحثين،كذلك الاهتمام بخدمات الباحثين المشهورين عالميا للقدوم كأساتذه زائرين للعمل بالجامعات الماليزيه من الباحثين الحاصلين على جوائز نوبل المختلفه.</w:t>
      </w:r>
    </w:p>
    <w:p w14:paraId="3B2F930E" w14:textId="77777777" w:rsidR="0076326F" w:rsidRDefault="00000000">
      <w:r>
        <w:t xml:space="preserve"> كما تتاح فرص متنوعه لأعضاء هيئه التدريس بالجامعات البحثيه للحصول على منحه تفرغ للعمل بالخارج كل ثلاثه أوخمسه أعوام بهدف تعزيز وتطوير معرفتهم العلميه والبحثيه على الصعيد العالمى.</w:t>
      </w:r>
    </w:p>
    <w:p w14:paraId="2B294ED6" w14:textId="77777777" w:rsidR="0076326F" w:rsidRDefault="00000000">
      <w:r>
        <w:t xml:space="preserve"> الاهتمام بزياده عدد البحوث المنشوره بالدوريات العالميه مثل قاعده بيانات Scopusوقاعده بياناتWeb of Science ،مما أدى لإحتلالها مكانه مرموقهعالميا .</w:t>
      </w:r>
    </w:p>
    <w:p w14:paraId="6AC23DE8" w14:textId="77777777" w:rsidR="0076326F" w:rsidRDefault="00000000">
      <w:r>
        <w:t xml:space="preserve"> تمثلت الخطه الاستراتيجيه القوميه للتعليم العالي الماليزى في جعل ماليزيا مركز للتميز وتوأمه التعليم الماليزي بها؛ وتتعدد المراكز التى تهتم بتوأمه التعليم منها: مركز التعليم الماليزي، والمركز الماليزي للخدمات التعليميه للباحثين الدوليين وكذلك مركز العلاقات الدوليه الجامعه الوطنيه الماليزيه إضافه إلى مركز التعاون والشؤون الدوليه جامعه أوتارا الماليزيه ،ومركز الطلاب الدوليين جامعه مالايا الماليزيه: الذي تمثلت رؤيتهم.فى تعزيز جهود تؤامه الجامعات ونشر برامجها لكى تصبح جامعه عالميه،ومساعده العديد من الطلاب الباحثين الدارسين والراغبين في الدراسه في ماليزيا.</w:t>
      </w:r>
    </w:p>
    <w:p w14:paraId="38CDE923" w14:textId="77777777" w:rsidR="0076326F" w:rsidRDefault="00000000">
      <w:r>
        <w:t xml:space="preserve">وانطلاقا من كون التعليم الماليزى جزأ لا يتجزأ من السياسه التنمويه، فقد أولت الحكومه الماليزيه الاهتمام بالتعليم الجامعى وتوظيفه فى خدمهالاقتصاد الوطنى الماليزى، من خلال العنايه بتأسيس معاهد تدريب المعلمين، والتدريب الصناعى، والتوافق مع التطورات التقنيه والمعلوماتيه والربط بين التعليم الجامعى، وأنشطه البحث العلمى، والانفتاح على النظم التعليميه المتطوره، والتدريب وتدريس العلوم والرياضيات باللغه الإنجليزيه؛ وذلك لنقل الخبرات الأجنبيه، وفتح آفاق التعاون بابتعاث الطلاب الماليزيين للدراسه بالخارج؛ للاطلاع على أحدث ما وصلت إليه التكنولوجيا فى الدول الأخرى، والإهتمام بإنشاء مراكز البحوث </w:t>
      </w:r>
      <w:r>
        <w:lastRenderedPageBreak/>
        <w:t>التكنولوجيه  ، وكما جاء فى دليل التربيه الماليزيه ،أن ماليزيا تتخطط لجعل التعليم قطاعا إنتاجيا خلاقالأجيال كثيره تأخذ دورها فى الحياه وتسعى لإستكمال مخططها الاستراتيجى، الذى يهدف إلى الوصول بماليزيا إلى مجتمع المعلوماتيه،واتخذت بعض التدابير؛ لتحقيق ذلك من خلال تلبيه الجامعات لحاجات الشركات من خلال: الشراكه بين الشركات الكبيره والجامعات التقليديه،والشراكه بين الجامعات والشركات فى الإداره.</w:t>
      </w:r>
    </w:p>
    <w:p w14:paraId="4E75C738" w14:textId="77777777" w:rsidR="0076326F" w:rsidRDefault="00000000">
      <w:r>
        <w:t>وللتميز الماليزى فى التعليم الجامعى تم عمل برامج تؤامه مع الجامعات الأجنبيه،وإنشاء فروع لها بماليزيا، ويرجع ذلك إلى السعى قدمامن قبل الإداره الماليزيه لإضفاء البعد الدولى على التعليم الجامعى ،حيث يوجد بعض المؤسسات التعليميه من دول على مستوى عالى جدا من التقدم فى شتى المجالات خاصه المجال التعليمى، توفر للطلبه برامج التؤامه والامتياز للدرجات العلميه عبر وجود شراكه مع الجامعات والكليات الماليزيه،وافتتاح فروع للجامعات الماليزيه فى الخارج،كما أن من مفاخر التعليم العالى فى ماليزيا هى "الجامعه الماليزيه المفتوحه"التى تلعب دور الرائد فى صياغه كيان الجامعات الإلكترونيه فى قاره أسيا. .</w:t>
      </w:r>
    </w:p>
    <w:p w14:paraId="17689194" w14:textId="77777777" w:rsidR="0076326F" w:rsidRDefault="0076326F"/>
    <w:p w14:paraId="21A59344" w14:textId="77777777" w:rsidR="0076326F" w:rsidRDefault="00000000">
      <w:r>
        <w:t>File Name: تطوير الأداء الأكاديمي لأعضاء هيئه التدريس بكليات التربيه</w:t>
      </w:r>
    </w:p>
    <w:p w14:paraId="680F4987" w14:textId="77777777" w:rsidR="0076326F" w:rsidRDefault="00000000">
      <w:r>
        <w:t>فى ضوء مدخل التؤامه الجامعيه</w:t>
      </w:r>
    </w:p>
    <w:p w14:paraId="2D84B83B" w14:textId="77777777" w:rsidR="0076326F" w:rsidRDefault="00000000">
      <w:r>
        <w:t>Header: وبذلك فقد واكبت ماليزيا التغيرات العالميه السريعه والمتلاحقه ،وذلك:</w:t>
      </w:r>
    </w:p>
    <w:p w14:paraId="579C7065" w14:textId="77777777" w:rsidR="0076326F" w:rsidRDefault="00000000">
      <w:r>
        <w:t>Content:</w:t>
      </w:r>
    </w:p>
    <w:p w14:paraId="2790BF0A" w14:textId="77777777" w:rsidR="0076326F" w:rsidRDefault="00000000">
      <w:r>
        <w:t>بإبتعاث الطلبه إلى الخارج،وتوفير كوادر قادره على التعامل مع هذه المتغيرات الجديده واستيعاب التكنولوجيا المتقدمه مما انعكس إيجابياعلى التنميه الإقتصاديه الماليزيه.</w:t>
      </w:r>
    </w:p>
    <w:p w14:paraId="76FDAF22" w14:textId="77777777" w:rsidR="0076326F" w:rsidRDefault="00000000">
      <w:r>
        <w:t>تشجيع الاستثمارات الأجنبيه وإنعكاسهاعلى التعليم لقصور الجامعات المحليه عن إستيعاب كل الراغبين فى الإلتحاق بالتعليم العالى،</w:t>
      </w:r>
    </w:p>
    <w:p w14:paraId="7D3496A5" w14:textId="77777777" w:rsidR="0076326F" w:rsidRDefault="00000000">
      <w:r>
        <w:t xml:space="preserve"> دعم سياسه "التؤامه"مع الجامعات والخبرات الأجنبيه.</w:t>
      </w:r>
    </w:p>
    <w:p w14:paraId="65843C56" w14:textId="77777777" w:rsidR="0076326F" w:rsidRDefault="00000000">
      <w:r>
        <w:t>الاعتماد على التطوير والتغيير والبحث عن طريق أساليب جديده لتوسيع قاعده التعليم الجامعى مع مراعاه متطلبات واحتياجات سوق العمل.</w:t>
      </w:r>
    </w:p>
    <w:p w14:paraId="1D0BADF3" w14:textId="77777777" w:rsidR="0076326F" w:rsidRDefault="00000000">
      <w:r>
        <w:t>التوسع فى التخصصات، والبرامج وخيارات جديده فى التعليم الجامعى،واستخدام أحدث أفضل الاستراتيجيات التدريسيه الحديثه للمساهمه فى ارتفاع الإنتاجيه.</w:t>
      </w:r>
    </w:p>
    <w:p w14:paraId="641CFCAC" w14:textId="77777777" w:rsidR="0076326F" w:rsidRDefault="00000000">
      <w:r>
        <w:t>استخدام نظام التقنيه التفاعليه كجزء أساسى فى عمليه التعليم والتعلم،مع وجود البنيه التحتيه للتقنيه العاليه التى تساعد الجامعات فى الوصول إلى مجتمع المعرفه.</w:t>
      </w:r>
    </w:p>
    <w:p w14:paraId="47163191" w14:textId="77777777" w:rsidR="0076326F" w:rsidRDefault="00000000">
      <w:r>
        <w:t xml:space="preserve"> الاهتمام باتباع برامج الخصخصه فى مؤسسات التعليم العالى مما أدى إلى زياده استثمارات القطاع الخاص فى التعليم، وظهور مؤسسات التعليم الخاصه..</w:t>
      </w:r>
    </w:p>
    <w:p w14:paraId="397874C6" w14:textId="77777777" w:rsidR="0076326F" w:rsidRDefault="0076326F"/>
    <w:p w14:paraId="5D249563" w14:textId="77777777" w:rsidR="0076326F" w:rsidRDefault="00000000">
      <w:r>
        <w:t>File Name: تطوير الأداء الأكاديمي لأعضاء هيئه التدريس بكليات التربيه</w:t>
      </w:r>
    </w:p>
    <w:p w14:paraId="5F83DF6A" w14:textId="77777777" w:rsidR="0076326F" w:rsidRDefault="00000000">
      <w:r>
        <w:t>فى ضوء مدخل التؤامه الجامعيه</w:t>
      </w:r>
    </w:p>
    <w:p w14:paraId="611EC74A" w14:textId="77777777" w:rsidR="0076326F" w:rsidRDefault="00000000">
      <w:r>
        <w:t xml:space="preserve">Header: التجربه الفنلنديه: يوصف نظام التعليم الفنلندى بأنه الأفضل فى آوروبا وفقا لبعض المؤشرات القياسيه والمعياريه الاوروبيه،ولقد أصبح تدويل التعليم وإضفاء البعد الدولى عليه حجر الزاويه فى السياسات التعليميه منذ بدايه الثمانينيات، لذلك </w:t>
      </w:r>
      <w:r>
        <w:lastRenderedPageBreak/>
        <w:t>اهتمت فنلندا بتعليم اللغات والثقافات الأخرى؛نظرا لأنه لا يوجد الكثيرون الذين يتحدثون لغتهم القوميه،لذلك تم وضع برنامج لغوى شامل لذلك،وتعد وزاره التربيه والثقافه هى الهيئه القوميه الرئيسيه المسئوله عن الأبعاد الأوروبيه والدوليه فى التعليم؛ حيث تمنح المؤسسات التعليميه الفنلنديه العديد من الفرص للحراك والانتقال الدولى للطلاب والمعلمين من منطق أهميه هذا الحراك من خلال البرامج والمشروعات والمبادرات الضرويه للتطوير الدولى، والذى تؤكد عليه الاستراتيجات القوميه. http://www.minedu.fi/OPM/Koulutus/artikelit/pisatutkimus/index.html?lang=en#</w:t>
      </w:r>
    </w:p>
    <w:p w14:paraId="74D03D4B" w14:textId="77777777" w:rsidR="0076326F" w:rsidRDefault="00000000">
      <w:r>
        <w:t>Content:</w:t>
      </w:r>
    </w:p>
    <w:p w14:paraId="73CC5729" w14:textId="77777777" w:rsidR="0076326F" w:rsidRDefault="00000000">
      <w:r>
        <w:t>لذلك فقد أنشئت فنلندا المركز الدولى للحراك ،الذى يعمل تحت رعايه وزاره التربيه والثقافه لدعم التدويل ،والتنقل عبر كل المستويات التعليميه ،بدءا من مرحله رياض الأطفال حتى التعليم العالى ،وهى مسئوله عن مجموعه واسعه من البرامج الوطنيه ثنائيه ومتعدده الأطراف؛وكذلك برامج التدريب الدوليه،وخطط المنح الدراسيه ،واللغات،وتعليم الكبار،وتكنولوجيا المعلومات والاتصالات والخطوط العريضه لسياسه التعليم الفنلندى ،بحيث تتسق مع استراتيجيه أوروبا،بالإضافه إلى الاهتمام بالحراك الدولى والزيارات التى تظهر فى زيارات من العلماء والباحثين من فنلندا لدول اخرى.وتبادل الزيارات من علماء وباحثين إلى فنلندا،وزياده عدد الأساتذه الأجانب وعدد طلاب الدراسات العليا الأجانب ،وزياده المنح الدراسيه ،وفى إطار ذلك تتأسس مجلس الوزراء لدول شمال أوروبا وهو هيئه حكوميه دوليه تجتمع مرتين خلال العام لتقديم الخطط الداعمه للتعاون الدولى.</w:t>
      </w:r>
    </w:p>
    <w:p w14:paraId="0138B5E9" w14:textId="77777777" w:rsidR="0076326F" w:rsidRDefault="00000000">
      <w:r>
        <w:t>وتهدف سياسه هذه الحكومه غلى تعزيز البحث العلمى وضمان التطوير الإيجابى لنوعيه مثل هذه البحوث ،وآثارها وإمكانيه ظهورها على المستوى الدولى ،وزياده تمويل البحث والتطوير تدريجيا وفقا للبرنامج السياسى للحكومه ؛وذلك لتعزيز البحوث الأساسيه وبنيتها التحتيه ،وتوسيع نطاق تدريب الباحثين،وزياده حركتهم على المستوى الدولى،والمبالغ التى تنفقها فنلندا على أنشطه البحوث والتنميه هى من بين أعلى ماتنفقه البلدان الأعضاء فى منظمه التعاون الاقتصادى والتنميه، والتى تستهدف تكثيف استخدام نتائج البحوث بما يؤدى إلى تعزيزالعلاقه بين العلم والمجتمع ،وتم إعداد استراتيجيه لتطوير التدرج المهنى للباحثين ،وتعزيز الوصول إلى المنشورات العلميه المختلفه.</w:t>
      </w:r>
    </w:p>
    <w:p w14:paraId="77A7626A" w14:textId="77777777" w:rsidR="0076326F" w:rsidRDefault="00000000">
      <w:r>
        <w:t>وتقدم وزاره التعليم فى فنلندا الدعم المالى لمعهد ثقافى مستقل واحد ومعهدا فى الخارج ؛والغرض من ذلك هو إقامه اتصالات وتعزيز التعاون بين المجتمعات الثقافيه والعلميه الفنلنديه ونظيراتها فى البلدان المضيفه،كذلك فهى تهتم بإقامه المؤتمرات وورش العمل والندوات الدوليه وتعتبرها أحد عوامل تقييم الجامعات ومنحها الاعتمادات الماليه.)الأمم المتحده،2006،129).</w:t>
      </w:r>
    </w:p>
    <w:p w14:paraId="6B77743E" w14:textId="77777777" w:rsidR="0076326F" w:rsidRDefault="00000000">
      <w:r>
        <w:t>وتعتبر فنلندا واحده من أكبر الدول التى تقوم بالنشر العلمى فى مجال البحث العلمى، وكذلك مستوى جوده بحوثها؛ فهى تشجع باحثيها على النشر فى المجلات العلميه ذات المعدلات العاليه،وتشجع سياسيه الأبحاث المشتركه سواء مع باحثين فى الداخل أوالخارج،وتوفر لذلك الاعتمادات الماليه المطلوبه، وتنظر فنلندا إلى المشاركه الدوليه فى مجال البحث العلمى على أنها وظيفه غير منفصله للبحث العلمى ،ولكن كجزء لايتجزأمن الممارسه اليوميه للقيام بالعلم والبحث، وكجزء لا يتجزأ من تطوير المهن البحثيه،وكأحد معايير تقييم أعضاء هيئه التدريس والجامعات.</w:t>
      </w:r>
    </w:p>
    <w:p w14:paraId="60B35DF1" w14:textId="77777777" w:rsidR="0076326F" w:rsidRDefault="00000000">
      <w:r>
        <w:t>كما يمتد اهتمام فنلندا بالبحث العلمى؛ ليشمل برامج اعداد المعلمين،حيث ان التزام معلمى فنلندا بالبحوث العلميه حول التدريس يعنى أن النظريات التربويه،ومنهجيات البحث والممارسه تؤدى دورا مهما فى برامج الإعداد،وتم تصميم المناهج الدراسيه للمعلمين؛ لتخلق مسارا منهجيا من أسس التفكير العلمى لمناهج البحث التربوى إلى المجالات الأكثر تقدما للعلوم التربويه،وينشأ لدى كل طالب فهم بطبيعه النظام متعدد الخصائص من الناحيه العلميه التعليميه،ويتم كذلك تعليم الطلبه الفنلنديين المهارات فى كيفيه تصميم البحوث،وكذلك الاهتمام بالتدريب العملى فى المدارس لتكامل البحث مع النظريه..</w:t>
      </w:r>
    </w:p>
    <w:p w14:paraId="5C27C449" w14:textId="77777777" w:rsidR="0076326F" w:rsidRDefault="00000000">
      <w:r>
        <w:t xml:space="preserve">ومن خلال العرض السابق لخبرات بعض الدول فى التؤامه الجامعيه نجد أن هذه الدول اتفقت فى سياساتها المتبعه لإضفاء البعد الدولى على أنظمتها التعليميه مثل: إبتعاث الطلبه إلى الخارج، والاهتمام بالحراك الدولى للطلبه وأعضاء هيئه التدريس والباحثين، والزيارات العلماء والباحثين، والاهتمام بتوقيع اتفاقيات الشراكه البحثيه والتؤامه، والإستفاده من المنح البحثيه الدوليه، واستضافه محاضرين أجانب وزياده عددهم ،وعدد طلاب الدراسات العليا الأجانب،وزياده المنح الدراسيه، والاهتمام بزياده عدد البحوث المنشوره بالدوريات العالميه، ممايساعد على رفع التصنيف الدولى لجامعاتها،وتدويل المناهج،والبرامج الدراسيه والبحوث العلميه، واهتمامها باللغه الإنجليزيه وجعلها لغه التعليم والتدريس في مناهج العلوم والتكنولوجيا في التعليم العالي؛وهى </w:t>
      </w:r>
      <w:r>
        <w:lastRenderedPageBreak/>
        <w:t>سياسات واقعيه أدت إلى إرتقاء الدول المطبقه لها لأعلى المستويات التعليميه والاقتصاديه ،للتأثير المباشروالواضح لها على كافه القطاعات فى هذه الدول.</w:t>
      </w:r>
    </w:p>
    <w:p w14:paraId="7CA20746" w14:textId="77777777" w:rsidR="0076326F" w:rsidRDefault="0076326F"/>
    <w:p w14:paraId="6EFDF1B4" w14:textId="77777777" w:rsidR="0076326F" w:rsidRDefault="00000000">
      <w:r>
        <w:t>File Name: تطوير الأداء الأكاديمي لأعضاء هيئه التدريس بكليات التربيه</w:t>
      </w:r>
    </w:p>
    <w:p w14:paraId="1F2E682D" w14:textId="77777777" w:rsidR="0076326F" w:rsidRDefault="00000000">
      <w:r>
        <w:t>فى ضوء مدخل التؤامه الجامعيه</w:t>
      </w:r>
    </w:p>
    <w:p w14:paraId="525F3B79" w14:textId="77777777" w:rsidR="0076326F" w:rsidRDefault="00000000">
      <w:r>
        <w:t>Header: الإطار الميدانى للبحث:</w:t>
      </w:r>
    </w:p>
    <w:p w14:paraId="2A79627B" w14:textId="77777777" w:rsidR="0076326F" w:rsidRDefault="00000000">
      <w:r>
        <w:t>Content:</w:t>
      </w:r>
    </w:p>
    <w:p w14:paraId="0DC3D424" w14:textId="77777777" w:rsidR="0076326F" w:rsidRDefault="00000000">
      <w:r>
        <w:t>1  هدف البحث الميداني :</w:t>
      </w:r>
    </w:p>
    <w:p w14:paraId="2CAE192F" w14:textId="77777777" w:rsidR="0076326F" w:rsidRDefault="00000000">
      <w:r>
        <w:t>قامت الباحثتان بدراسه ميدانيه بهدف تعرف أهم متطلبات تطوير الأداء الأكاديمى لأعضاء هيئه التدريس كليات التربيه فى ضوء مدخل التؤامه الجامعيه ؛ من وجهه نظر بعض الخبراء والمتخصصين من القاده الجامعيين والاكاديميين فى كليات التربيه بأسيوط وسوهاج والمنصوره وعين شمس ، وبنها.ملحق (1).</w:t>
      </w:r>
    </w:p>
    <w:p w14:paraId="2E08EB14" w14:textId="77777777" w:rsidR="0076326F" w:rsidRDefault="00000000">
      <w:r>
        <w:t>2 عينه البحث:</w:t>
      </w:r>
    </w:p>
    <w:p w14:paraId="272F314A" w14:textId="77777777" w:rsidR="0076326F" w:rsidRDefault="00000000">
      <w:r>
        <w:t>تم اختيار مجموعه من الخبراء والمتخصصين من القاده الجامعيين والاكاديميين فى كليات التربيه بأسيوط وسوهاج والمنصوره وعين شمس وبنها؛ شارك فى الجوله الأولىخبيرا،ثم شارك فى الجوله الثانيه  خبيرا ،وفى الجوله الأخيره شارك خبيرا؛مع مراعاه توزيع الخبراء على عده جامعات ،وتنوع تخصصاتهم ووظائفهم القياديه.</w:t>
      </w:r>
    </w:p>
    <w:p w14:paraId="5882A13F" w14:textId="77777777" w:rsidR="0076326F" w:rsidRDefault="00000000">
      <w:r>
        <w:t>جدول رقم خصائص أفراد العينه</w:t>
      </w:r>
    </w:p>
    <w:p w14:paraId="2670E506" w14:textId="77777777" w:rsidR="0076326F" w:rsidRDefault="00000000">
      <w:r>
        <w:t>3  أداه البحث الميداني :</w:t>
      </w:r>
    </w:p>
    <w:p w14:paraId="540EE9AD" w14:textId="77777777" w:rsidR="0076326F" w:rsidRDefault="00000000">
      <w:r>
        <w:t>استخدمت الباحثتان أداه واحده للدراسه الميدانيه هى الاستبانه  من إعدادهما  للوصول إلى تصور مقترح لأهم متطلبات تطوير الأداء الأكاديمى لأعضاء هيئه التدريس كليات التربيه فى ضوء مدخل التؤامه الجامعيه .</w:t>
      </w:r>
    </w:p>
    <w:p w14:paraId="5B276B29" w14:textId="77777777" w:rsidR="0076326F" w:rsidRDefault="00000000">
      <w:r>
        <w:t>اعتمدت الدراسه الحاليه على الاستبانه بوصفها إحدى الأدوات التى تفيد فى جمع البيانات والمعلومات وفقا لأسلوب  من خلال تقديم التصورات والخيارات جاهزه منذ الجوله الصفريه ،مع إعطاء مساحه للمحكمين للإضافه والحذف والتعديل فى الجوله الأولى، التى تم اشتقاق محتواها من الإطار النظرى والدراسات السابقه.وقد تم تطبيق الاستبانه خلال الفتره ،الى الفتره، وقد تم توزيع استبيانات الجوله الأولى على عينه من الخبراء مكونه منخبيرا،تم استلام  إستبانه؛حيث قامت الباحثتان باعتماد العبارات التى أجمع عليها الخبراء وإعاده صياغتها لإعاده تطبيقها فى الجوله التاليه.</w:t>
      </w:r>
    </w:p>
    <w:p w14:paraId="1246F185" w14:textId="77777777" w:rsidR="0076326F" w:rsidRDefault="00000000">
      <w:r>
        <w:t>جوله دلفاى الثانيه:تم بناء استبانه الجوله الثانيه فى ضوء نتائج الجوله الأولى ،ووزعت الاستبانه علىخبيرا، واستجاب الخبراء بنسبه 100% وتشتمل على ما يلى :</w:t>
      </w:r>
    </w:p>
    <w:p w14:paraId="46AC24D4" w14:textId="77777777" w:rsidR="0076326F" w:rsidRDefault="00000000">
      <w:r>
        <w:t xml:space="preserve"> تتناول الصفحه الأولى من الاستبانه عنوان الاستبانه وبيانات عن الباحثتان .</w:t>
      </w:r>
    </w:p>
    <w:p w14:paraId="550DA49E" w14:textId="77777777" w:rsidR="0076326F" w:rsidRDefault="00000000">
      <w:r>
        <w:t xml:space="preserve"> تتناول الصفحه الثانيه من الاستبانه نبذه عن هدف الدراسه والمطلوب من الخبير ، ثم تضمن بيانات عن الخبير أسمه ، ووظيفته ، وتخصصه ، ومحل عمله</w:t>
      </w:r>
    </w:p>
    <w:p w14:paraId="077125CE" w14:textId="77777777" w:rsidR="0076326F" w:rsidRDefault="0076326F"/>
    <w:p w14:paraId="1AC4129A" w14:textId="77777777" w:rsidR="0076326F" w:rsidRDefault="00000000">
      <w:r>
        <w:t>File Name: تطوير الأداء الأكاديمي لأعضاء هيئه التدريس بكليات التربيه</w:t>
      </w:r>
    </w:p>
    <w:p w14:paraId="6F0A4B59" w14:textId="77777777" w:rsidR="0076326F" w:rsidRDefault="00000000">
      <w:r>
        <w:lastRenderedPageBreak/>
        <w:t>فى ضوء مدخل التؤامه الجامعيه</w:t>
      </w:r>
    </w:p>
    <w:p w14:paraId="78F99861" w14:textId="77777777" w:rsidR="0076326F" w:rsidRDefault="00000000">
      <w:r>
        <w:t>Header: احتوت الإستبانه فى الجوله الثانيه على محورين أساسيين يشتمل كلا منها أبعاد معبره عنها، وهذه المحاور هى : + المحور الأول : متطلبات مؤسسيه لتحقيق التؤامه الجامعيه بين كليات التربيه، وكليات إعداد المعلم فى بعض الدول المتقدمه، وتتكون من بعدين هما:</w:t>
      </w:r>
    </w:p>
    <w:p w14:paraId="1A57B59B" w14:textId="77777777" w:rsidR="0076326F" w:rsidRDefault="00000000">
      <w:r>
        <w:t>Content:</w:t>
      </w:r>
    </w:p>
    <w:p w14:paraId="31DEB23B" w14:textId="77777777" w:rsidR="0076326F" w:rsidRDefault="00000000">
      <w:r>
        <w:t>البعد الأول: متطلبات هيكليه وتنظيميه"، ويندرج تحت هذا المحور  عباره تمثل كل منها إجراء هيكلي وتنظيمى يتطلب وجوده لإتمام عمليات التؤامه بين كليات التربيه وكليات إعداد المعلم فى بعض الدول المتقدمه لتطوير الأداء الأكاديمى لأعضاء هيئه التدريس.</w:t>
      </w:r>
    </w:p>
    <w:p w14:paraId="476860BE" w14:textId="77777777" w:rsidR="0076326F" w:rsidRDefault="00000000">
      <w:r>
        <w:t>البعد الثانى: متطلبات تشريعيه "، ويندرج تحت هذا المحور  عبارات تمثل كل منها إجراء تشريعى يتطلب وجوده لاتمام عمليات التؤامه بين كليات التربيه وكليات إعداد المعلم فى بعض الدول المتقدمه لتطوير الأداء الأكاديمى لأعضاء هيئه التدريس.</w:t>
      </w:r>
    </w:p>
    <w:p w14:paraId="0A5434AA" w14:textId="77777777" w:rsidR="0076326F" w:rsidRDefault="0076326F"/>
    <w:p w14:paraId="5B7516DA" w14:textId="77777777" w:rsidR="0076326F" w:rsidRDefault="00000000">
      <w:r>
        <w:t>File Name: تطوير الأداء الأكاديمي لأعضاء هيئه التدريس بكليات التربيه</w:t>
      </w:r>
    </w:p>
    <w:p w14:paraId="35FA92C5" w14:textId="77777777" w:rsidR="0076326F" w:rsidRDefault="00000000">
      <w:r>
        <w:t>فى ضوء مدخل التؤامه الجامعيه</w:t>
      </w:r>
    </w:p>
    <w:p w14:paraId="68DD66C8" w14:textId="77777777" w:rsidR="0076326F" w:rsidRDefault="00000000">
      <w:r>
        <w:t>Header: احتوت الإستبانه فى الجوله الثانيه على محورين أساسيين يشتمل كلا منها أبعاد معبره عنها، وهذه المحاور هى : + المحور الثاني : متطلبات أكاديميه لتطويرالأداء الأكاديمى لأعضاء هيئه التدريس فى ضوء مدخل التؤامه الجامعيه بين كليات التربيه وكليات إعداد المعلم فى بعض الدول المتقدمه ،ويتكون من ثلاث أبعاد هى :</w:t>
      </w:r>
    </w:p>
    <w:p w14:paraId="10BCF0FC" w14:textId="77777777" w:rsidR="0076326F" w:rsidRDefault="00000000">
      <w:r>
        <w:t>Content:</w:t>
      </w:r>
    </w:p>
    <w:p w14:paraId="3B759D5C" w14:textId="77777777" w:rsidR="0076326F" w:rsidRDefault="00000000">
      <w:r>
        <w:t>• البعد الأول :متطلبات خاصه بعمليه التعليم وتشمل  ويندرج تحت هذا المحور عباره.</w:t>
      </w:r>
    </w:p>
    <w:p w14:paraId="2A229389" w14:textId="77777777" w:rsidR="0076326F" w:rsidRDefault="00000000">
      <w:r>
        <w:t>• البعد الثانى :متطلبات خاصه بالبحث العلمى ويندرج تحت هذا المحور  عباره تمثل كل منها متطلبات خاصه بتطوير الأداء الأكاديمى لأعضاء هيئه التدريس فى جانب البحث العلمى.</w:t>
      </w:r>
    </w:p>
    <w:p w14:paraId="0B82C2B1" w14:textId="77777777" w:rsidR="0076326F" w:rsidRDefault="00000000">
      <w:r>
        <w:t>• البعد الثالث : متطلبات خاصه بخدمه المجتمع،ويندرج تحت هذا المحور  عبارات تمثل كل منهامتطلبات خاصه بتطوير الأداء الأكاديمى لأعضاء هيئه التدريس فى جانب خدمه المجتمع .</w:t>
      </w:r>
    </w:p>
    <w:p w14:paraId="3273C490" w14:textId="77777777" w:rsidR="0076326F" w:rsidRDefault="00000000">
      <w:r>
        <w:t>حيث تم توزيع استبانه الجوله الثانيه لدلفاى على عينه مكونه من  خبير،وقد طلب من الخبراء تحكيم العبارات من خلال درجه أهميتها.وقد تم التواصل مع بعض الخبراء عن طريق تطبيق الاستبيان إلكترونيا، من خلال هذا الرابط https://forms.gle/xRrM5FubmY2oKoJr8 والبعض الآخر من خلال تسليمها يدويا، وطبقت الإستبانه خلال ،إلى الفتره وقد تم الأخذ بالتعديلات النهائيه للمفردات والعبارات بناءاعلى ملاحظات وإضافات الخبراء، كما أعيد ترتيب وتسلسل وصياغه بعض العبارات طبقا لذلك .</w:t>
      </w:r>
    </w:p>
    <w:p w14:paraId="1E488E00" w14:textId="77777777" w:rsidR="0076326F" w:rsidRDefault="0076326F"/>
    <w:p w14:paraId="607C46A0" w14:textId="77777777" w:rsidR="0076326F" w:rsidRDefault="00000000">
      <w:r>
        <w:t>File Name: تطوير الأداء الأكاديمي لأعضاء هيئه التدريس بكليات التربيه</w:t>
      </w:r>
    </w:p>
    <w:p w14:paraId="1AAE63E9" w14:textId="77777777" w:rsidR="0076326F" w:rsidRDefault="00000000">
      <w:r>
        <w:t>فى ضوء مدخل التؤامه الجامعيه</w:t>
      </w:r>
    </w:p>
    <w:p w14:paraId="2F3B97D2" w14:textId="77777777" w:rsidR="0076326F" w:rsidRDefault="00000000">
      <w:r>
        <w:t>Header: وقد كانت نتائج الجوله الثانيه من أسلوب دلفاي على النحو التالى:</w:t>
      </w:r>
    </w:p>
    <w:p w14:paraId="1C3C1348" w14:textId="77777777" w:rsidR="0076326F" w:rsidRDefault="00000000">
      <w:r>
        <w:lastRenderedPageBreak/>
        <w:t>Content:</w:t>
      </w:r>
    </w:p>
    <w:p w14:paraId="47BC6947" w14:textId="77777777" w:rsidR="0076326F" w:rsidRDefault="00000000">
      <w:r>
        <w:t>تم الاعتماد على مقياس "ليكرت الثلاثي" المكون من ثلاثه اختيارات تراوحت ما بين كبيره ومتوسطه وصغيره؛ لقياس استجابات أفراد العينه لعبارات الاستبانه، بحيث تأخذ درجه الموافقه بدرجه كبيره  درجات، ودرجه الموافقه بدرجه متوسطه  درجتان، وصغيره تأخذ  درجه، وتم تصنيف الإجابات إلى ثلاثه مستويات؛ فالفقرات التي حصلت على متوسط حسابي تتراوح بين  تكون ضمن المستوى ، والفقرات التي حصلت على متوسط حسابي تتراوح بين  تكون ضمن المستوى ، والفقرات التي حصلت على متوسط حسابي تتراوح بين  تكون ضمن المستوى .</w:t>
      </w:r>
    </w:p>
    <w:p w14:paraId="221FA482" w14:textId="77777777" w:rsidR="0076326F" w:rsidRDefault="0076326F"/>
    <w:p w14:paraId="32F6CF4B" w14:textId="77777777" w:rsidR="0076326F" w:rsidRDefault="00000000">
      <w:r>
        <w:t>File Name: تطوير الأداء الأكاديمي لأعضاء هيئه التدريس بكليات التربيه</w:t>
      </w:r>
    </w:p>
    <w:p w14:paraId="417B2F56" w14:textId="77777777" w:rsidR="0076326F" w:rsidRDefault="00000000">
      <w:r>
        <w:t>فى ضوء مدخل التؤامه الجامعيه</w:t>
      </w:r>
    </w:p>
    <w:p w14:paraId="2DD3CDD6" w14:textId="77777777" w:rsidR="0076326F" w:rsidRDefault="00000000">
      <w:r>
        <w:t>Header: صدق وثبات الاستبانه: تم حساب صدقها وثباتها على النحو التالي:</w:t>
      </w:r>
    </w:p>
    <w:p w14:paraId="318C4B2F" w14:textId="77777777" w:rsidR="0076326F" w:rsidRDefault="00000000">
      <w:r>
        <w:t>Content:</w:t>
      </w:r>
    </w:p>
    <w:p w14:paraId="6E2D05A4" w14:textId="77777777" w:rsidR="0076326F" w:rsidRDefault="00000000">
      <w:r>
        <w:t>أ) حساب صدق الاستبانه:</w:t>
      </w:r>
    </w:p>
    <w:p w14:paraId="503E4DED" w14:textId="77777777" w:rsidR="0076326F" w:rsidRDefault="00000000">
      <w:r>
        <w:t>اعتمدت الباحثتان في التحقق من صدق الاستبانه على صدق المحتوى؛ حيث عرضت الاستبانه في صورتها الأوليه على عدد  من المحكمين من أساتذه كليات التربيه والقاده الجامعيين بجامعه أسيوط وسوهاج والمنصوره وعين شمس وبنها؛ وذلك لمعرفه وجهه نظرهم والاستفاده من ملاحظاتهم فيما احتوته الاستبانه من عبارات، ومدى ملاءمتها؛ لتحقيق أهداف الدراسه الميدانيه، ومدى ارتباط ومناسبه كل عباره للمحور الذي تنتمي إليه، وبناء على آراء المحكمين تم إجراء بعض التعديلات على العبارات، وحذفت العبارات التي قلت عن نسبه 90% اتفاق، وبناء على هذه الآراء تم تعديل الاستبانه حتى أخذت الاستبانه الصوره النهائيه التى تم تطبيقها على العينه فى الجولات الثلاث.</w:t>
      </w:r>
    </w:p>
    <w:p w14:paraId="014065ED" w14:textId="77777777" w:rsidR="0076326F" w:rsidRDefault="00000000">
      <w:r>
        <w:t>ب) حساب ثبات الاستبانه:</w:t>
      </w:r>
    </w:p>
    <w:p w14:paraId="1E92ECFF" w14:textId="77777777" w:rsidR="0076326F" w:rsidRDefault="00000000">
      <w:r>
        <w:t>اعتمدت الباحثتان في التحقق من ثبات الاستبانه على استخدام معامل "ألفا كرونباخ" Alpha Cronbach ؛ لحساب معامل ثبات الاستبانه، وللإجابه عن أسئله الدراسه: تم استخدام التكرارات Frequencies والنسب المئويه Percent والمتوسطات الحسابيه Mean والانحرافات المعياريه Std. Deviation حيث كانت النتائج كما في الجداول التاليه:</w:t>
      </w:r>
    </w:p>
    <w:p w14:paraId="059AB973" w14:textId="77777777" w:rsidR="0076326F" w:rsidRDefault="00000000">
      <w:r>
        <w:t>عرض النتائج الخاصه بالمحاور ككل:</w:t>
      </w:r>
    </w:p>
    <w:p w14:paraId="1BC92258" w14:textId="77777777" w:rsidR="0076326F" w:rsidRDefault="00000000">
      <w:r>
        <w:t>جدول رقم  معامل الثبات و المتوسطات الحسابيه والانحرافات المعياريه ودرجه التحقق لاستجابات العينه لكل محور:</w:t>
      </w:r>
    </w:p>
    <w:p w14:paraId="0E375696" w14:textId="77777777" w:rsidR="0076326F" w:rsidRDefault="00000000">
      <w:r>
        <w:t>يتضح من الجدول السابق أن معامل الثبات "ألفا كرونباخ" الكلى للاستبانه بلغ  وهو معامل جيد ومناسب لغرض البحث، كما تعتبر معاملات ألفا كرونباخ لكل محور جيده أيضا، ومناسبه لغرض البحث، حيث تشير الدراسات والمؤلفات الإحصائيه إلى أن قيمه معامل الفا كرونباخ الأقل من تعكس وجود ثبات ضعيف،بينما القيمه المحصوره بين تعكس وجود ثبات مقبول والقيمه  فأعلى تعكس ثبات جيد بين العبارات،كما يتبين من الجدول السابق، ارتفاع قيمه المتوسط الحسابى لأبعاد ومحاور الاستبانه ككل حيث تراوح بين ، مما يدل على ارتفاع استجابات أفراد عينه الدراسه على عبارات ومحاور الاستبانه وانحراف معيارى يتراوح بين  وهي قيم تتمحور حول الواحد الصحيح، وهذا يعكس تجانس استجابات خبراء الدراسه ، ووجود إجماع واضح بين الخبراء على العبارات.</w:t>
      </w:r>
    </w:p>
    <w:p w14:paraId="7C0174B2" w14:textId="77777777" w:rsidR="0076326F" w:rsidRDefault="0076326F"/>
    <w:p w14:paraId="5EE6BBB3" w14:textId="77777777" w:rsidR="0076326F" w:rsidRDefault="00000000">
      <w:r>
        <w:t>File Name: تطوير الأداء الأكاديمي لأعضاء هيئه التدريس بكليات التربيه</w:t>
      </w:r>
    </w:p>
    <w:p w14:paraId="54BB9AF7" w14:textId="77777777" w:rsidR="0076326F" w:rsidRDefault="00000000">
      <w:r>
        <w:lastRenderedPageBreak/>
        <w:t>فى ضوء مدخل التؤامه الجامعيه</w:t>
      </w:r>
    </w:p>
    <w:p w14:paraId="3C34E6DF" w14:textId="77777777" w:rsidR="0076326F" w:rsidRDefault="00000000">
      <w:r>
        <w:t>Header: عرض النتائج الخاصه بعبارات كل بعد من أبعاد المحاور: + المحور الأول: متطلبات مؤسسيه لتحقيق التؤامه الجامعيه بين كليات التربيه وكليات إعداد المعلم فى بعض الدول المتقدمه وتتكون من بعدين هما:</w:t>
      </w:r>
    </w:p>
    <w:p w14:paraId="5489DD7D" w14:textId="77777777" w:rsidR="0076326F" w:rsidRDefault="00000000">
      <w:r>
        <w:t>Content:</w:t>
      </w:r>
    </w:p>
    <w:p w14:paraId="4802F481" w14:textId="77777777" w:rsidR="0076326F" w:rsidRDefault="00000000">
      <w:r>
        <w:t>البعد الأول: متطلبات هيكليه وتنظيميه</w:t>
      </w:r>
    </w:p>
    <w:p w14:paraId="346AC883" w14:textId="77777777" w:rsidR="0076326F" w:rsidRDefault="00000000">
      <w:r>
        <w:t>جدول رقم  التكرارات والنسب المئويه والمتوسطات الحسابيه والانحرافات المعياريه ودرجه التحقق لاستجابات العينه لعبارات البعد الأول: متطلبات هيكليه وتنظيميه:</w:t>
      </w:r>
    </w:p>
    <w:p w14:paraId="7F9B26A6" w14:textId="77777777" w:rsidR="0076326F" w:rsidRDefault="00000000">
      <w:r>
        <w:t>يتبين من الجدول السابق وجودإجماع واضح بين الخبراء على العبارات؛حيث تراوحت نسب الموافقه على عبارات هذا البعد بين استجابه بنسبه  فى حدها الأعلى للمتوسط الحسابى وانحراف معيارى،وحدها الأدنىللمتوسط الحسابى، وانحراف معيارى ممايدل على توافق استجابات أفراد العينه حول عبارات هذا البعد ،باعتبارها متطلبات هيكليه وتنظيميه من الضرورى توفرها لتطوير الأداء الأكاديمى لأعضاء هيئه التدريس كليات التربيه فى ضوء مدخل التؤامه الجامعيه.</w:t>
      </w:r>
    </w:p>
    <w:p w14:paraId="7E269F11" w14:textId="77777777" w:rsidR="0076326F" w:rsidRDefault="00000000">
      <w:r>
        <w:t xml:space="preserve"> البعد الثانى :المتطلبات التشريعيه:</w:t>
      </w:r>
    </w:p>
    <w:p w14:paraId="2AB15D9E" w14:textId="77777777" w:rsidR="0076326F" w:rsidRDefault="00000000">
      <w:r>
        <w:t>جدول رقم التكرارات والنسب المئويه والمتوسطات الحسابيه والانحرافات المعياريه ودرجه التحقق لاستجابات العينه للبعد الثانى :متطلبات تشريعيه:</w:t>
      </w:r>
    </w:p>
    <w:p w14:paraId="71613569" w14:textId="77777777" w:rsidR="0076326F" w:rsidRDefault="00000000">
      <w:r>
        <w:t>يتبين من الجدول السابق وجودإجماع واضح بين الخبراء على العبارات؛حيث تراوحت نسب الموافقه على عبارات هذا البعد بين استجابه بنسبه  فى حدها الأعلى  للمتوسط الحسابى وانحراف معيارى،وحدها الادنىللمتوسط الحسابى ،للعباره رقم وانحراف معيارى، ممايدل على توافق استجابات أفراد العينه حول عبارات هذا البعد، باعتبارها متطلبات تشريعيه يجب توافرها لتطوير الأداء الأكاديمى لأعضاء هيئه التدريس فى كليات التربيه فى ضوء مدخل التؤامه الجامعيه بين كليات التربيه وكليات اعداد المعلم فى بعض الدول المتقدمه.</w:t>
      </w:r>
    </w:p>
    <w:p w14:paraId="394AF422" w14:textId="77777777" w:rsidR="0076326F" w:rsidRDefault="0076326F"/>
    <w:p w14:paraId="0B8480EA" w14:textId="77777777" w:rsidR="0076326F" w:rsidRDefault="00000000">
      <w:r>
        <w:t>File Name: تطوير الأداء الأكاديمي لأعضاء هيئه التدريس بكليات التربيه</w:t>
      </w:r>
    </w:p>
    <w:p w14:paraId="75524C33" w14:textId="77777777" w:rsidR="0076326F" w:rsidRDefault="00000000">
      <w:r>
        <w:t>فى ضوء مدخل التؤامه الجامعيه</w:t>
      </w:r>
    </w:p>
    <w:p w14:paraId="71422D65" w14:textId="77777777" w:rsidR="0076326F" w:rsidRDefault="00000000">
      <w:r>
        <w:t>Header: عرض النتائج الخاصه بعبارات كل بعد من أبعاد المحاور: + المحور الثاني : متطلبات أكاديميه لتطوير الأداء الأكاديمى لأعضاء هيئه التدريس فى ضوء مدخل التؤامه الجامعيه بين كليات التربيه وكليات اعداد المعلم فى بعض الدول المتقدمه.</w:t>
      </w:r>
    </w:p>
    <w:p w14:paraId="12D4790D" w14:textId="77777777" w:rsidR="0076326F" w:rsidRDefault="00000000">
      <w:r>
        <w:t>Content:</w:t>
      </w:r>
    </w:p>
    <w:p w14:paraId="7C3496D9" w14:textId="77777777" w:rsidR="0076326F" w:rsidRDefault="00000000">
      <w:r>
        <w:t xml:space="preserve"> البعد الأول: متطلبات خاصه بالتعليم:</w:t>
      </w:r>
    </w:p>
    <w:p w14:paraId="088C0CB4" w14:textId="77777777" w:rsidR="0076326F" w:rsidRDefault="00000000">
      <w:r>
        <w:t>جدول رقم  التكرارات والنسب المئويه والمتوسطات الحسابيه والانحرافات المعياريه ودرجه التحقق لاستجابات العينه لعبارات المحور الثانى فى بعدها الأول:متطلبات خاصه بالتعليم</w:t>
      </w:r>
    </w:p>
    <w:p w14:paraId="7FD01141" w14:textId="77777777" w:rsidR="0076326F" w:rsidRDefault="00000000">
      <w:r>
        <w:t xml:space="preserve"> يتبين من الجدول السابق وجودإجماع واضح بين الخبراء على العبارات؛حيث تراوحت نسب الموافقه على عبارات هذا البعد بين استجابه بنسبه فى حدها الأعلى للمتوسط الحسابى وانحراف معيارى،وحدها الادنىللمتوسط الحسابى، وانحراف معيارى ممايدل على توافق استجابات أفراد العينه حول عبارات هذا البعد باعتبارهامتطلبات خاصه بالتعليم يتوجب توافرها لتطوير الاداء الأكاديمى لأعضاء هيئه التدريس كليات التربيه فى ضوء مدخل التؤامه الجامعيه.</w:t>
      </w:r>
    </w:p>
    <w:p w14:paraId="6C32EFD5" w14:textId="77777777" w:rsidR="0076326F" w:rsidRDefault="00000000">
      <w:r>
        <w:lastRenderedPageBreak/>
        <w:t>البعد الثانى :متطلبات خاصه بالبحث العلمى:</w:t>
      </w:r>
    </w:p>
    <w:p w14:paraId="7927BD14" w14:textId="77777777" w:rsidR="0076326F" w:rsidRDefault="00000000">
      <w:r>
        <w:t>جدول رقم  التكرارات والنسب المئويه والمتوسطات الحسابيه والانحرافات المعياريه ودرجه التحقق لاستجابات العينه لعبارات المحور الثانى فى بعدها الثانى: متطلبات خاصه بالبحث العلمى:</w:t>
      </w:r>
    </w:p>
    <w:p w14:paraId="048DAE77" w14:textId="77777777" w:rsidR="0076326F" w:rsidRDefault="00000000">
      <w:r>
        <w:t>يتبين من الجدول السابق وجود إجماع واضح بين الخبراء على العبارات؛حيث تراوحت نسب الموافقه على عبارات هذا البعد بين  استجابه بنسبه  فى حدها الأعلى  للمتوسط الحسابى وانحراف معيارى،وحدها الادنىللمتوسط الحسابى ، وانحراف معيارى، ممايدل على توافق استجابات أفراد العينه حول عبارات هذا البعد باعتبارهامتطلبات اكاديميه خاصه بالبحث العلمى يتوجب توافرها لتطوير الاداء الأكاديمى لأعضاء هيئه التدريس كليات التربيه فى ضوء مدخل التؤامه الجامعيه.</w:t>
      </w:r>
    </w:p>
    <w:p w14:paraId="4A6ACAFE" w14:textId="77777777" w:rsidR="0076326F" w:rsidRDefault="0076326F"/>
    <w:p w14:paraId="7DFA6236" w14:textId="77777777" w:rsidR="0076326F" w:rsidRDefault="00000000">
      <w:r>
        <w:t>File Name: تطوير الأداء الأكاديمي لأعضاء هيئه التدريس بكليات التربيه</w:t>
      </w:r>
    </w:p>
    <w:p w14:paraId="0996C00F" w14:textId="77777777" w:rsidR="0076326F" w:rsidRDefault="00000000">
      <w:r>
        <w:t>فى ضوء مدخل التؤامه الجامعيه</w:t>
      </w:r>
    </w:p>
    <w:p w14:paraId="7752BE76" w14:textId="77777777" w:rsidR="0076326F" w:rsidRDefault="00000000">
      <w:r>
        <w:t>Header: عرض النتائج الخاصه بعبارات كل بعد من أبعاد المحاور: + المحور الثانى: البعد الثالث:متطلبات خاصه بخدمه المجتمع:</w:t>
      </w:r>
    </w:p>
    <w:p w14:paraId="3C61ABDB" w14:textId="77777777" w:rsidR="0076326F" w:rsidRDefault="00000000">
      <w:r>
        <w:t>Content:</w:t>
      </w:r>
    </w:p>
    <w:p w14:paraId="0A0AB51F" w14:textId="77777777" w:rsidR="0076326F" w:rsidRDefault="00000000">
      <w:r>
        <w:t>جدول رقم  التكرارات والنسب المئويه والمتوسطات الحسابيه والانحرافات المعياريه ودرجه</w:t>
      </w:r>
    </w:p>
    <w:p w14:paraId="57D32174" w14:textId="77777777" w:rsidR="0076326F" w:rsidRDefault="00000000">
      <w:r>
        <w:t>التحقق لاستجابات العينه لعبارات المحور الثانى فى بعدها الثالث: متطلبات خاصه بخدمه المجتمع.</w:t>
      </w:r>
    </w:p>
    <w:p w14:paraId="59B74C03" w14:textId="77777777" w:rsidR="0076326F" w:rsidRDefault="00000000">
      <w:r>
        <w:t>يتبين من الجدول السابق وجودإجماع واضح بين الخبراء على العبارات؛حيث تراوحت نسب الموافقه على عبارات هذا البعد بين استجابه بنسبه فى حدها الأعلى  للمتوسط الحسابى وانحراف معيارى، وحدهاالأدنى للمتوسط الحسابى، وانحراف معيارى،ممايدل على توافق استجابات أفراد العينه حول عبارات هذا البعد باعتبارهامتطلبات اكاديميه خاصه بخدمه المجتمع، يجب توافرها لتطوير الاداء الأكاديمى لأعضاء هيئه التدريس كليات التربيه فى ضوء مدخل التؤامه الجامعيه.</w:t>
      </w:r>
    </w:p>
    <w:p w14:paraId="67EBE601" w14:textId="77777777" w:rsidR="0076326F" w:rsidRDefault="00000000">
      <w:r>
        <w:t>نتائج الجوله الثالثه: هدف البحث الحالى من تطبيق أسلوب دلفاى إلى الوصول إلى درجه عاليه من الاتفاق فى الرأى بين الخبراء فيما يتعلق بأهم متطلبات تطوير الأداء الأكاديمى لأعضاء هيئه التدريس بكليات التربيه فى ضوء مدخل التؤامه الجامعيه،وقد جاءت الجوله الثالثه للتأكيد على هذه الاراء والتصورات،والتى ستشكل المحاور الرئيسه للتصور المقترح،وبدأ تطبيق الجوله الثالثه على نفس الخبراء اعتبارا من الى الفتره ،حيث تم فى هذه الجوله إعاده صياغه بعض العبارات،وحذف البعض الآخر بناء على نتائج الجولات السابقه،وتم توزيع الاستبيان على بعض الخبراء على الرابط الالكترونى: https://forms.gle/9uXKZCQos5JjLHSh9 ، والبعض الآخر بشكل مباشر.</w:t>
      </w:r>
    </w:p>
    <w:p w14:paraId="5FE3A92D" w14:textId="77777777" w:rsidR="0076326F" w:rsidRDefault="00000000">
      <w:r>
        <w:t>قامت الباحثتان  بعد أن تسلمتا إستجابات أفراد العينه للمره الثالثه  بتفريغها بالطريقتين السابقتين ، و تبين زياده نسبه الاتفاق على غالبيه عبارات أداه الدراسه، وتم اعتماد كافه العبارات التى حصلت على نسبه اتفاق 90%فأعلى، بشأن أهم المتطلبات اللازمه لتطوير الأداء الأكاديمى لأعضاء هيئه التدريس كليات التربيه فى ضوء مدخل التؤامه الجامعيه بين كليات التربيه وكليات اعداد المعلم فى بعض الدول المتقدمه،و يمكن عرضها كالتالى:</w:t>
      </w:r>
    </w:p>
    <w:p w14:paraId="3BDE0401" w14:textId="77777777" w:rsidR="0076326F" w:rsidRDefault="00000000">
      <w:r>
        <w:t>جدول رقم  معامل الثبات و المتوسطات الحسابيه والانحرافات المعياريه ودرجه التحقق لاستجابات العينه لكل محور وللاستبانه ككل فى الجوله الثالثه.</w:t>
      </w:r>
    </w:p>
    <w:p w14:paraId="4F4C8057" w14:textId="77777777" w:rsidR="0076326F" w:rsidRDefault="00000000">
      <w:r>
        <w:t xml:space="preserve">يتبين من الجدول السابق،ارتفاع قيم معامل الثبات التى تتراوح بين ،وهو مايعنى أن الأداه تتمتع بدرجه ثبات عاليه، وصالحه للتطبيق وقياس ماتهدف إليه. ؛وارتفاع قيم المتوسط الحسابى الاجمالى للمحاور وللاستبانه ككل ؛حيث تراوحت بين ، وانحراف معيارى يتراوح بين وهى قيم تتمحور حول الواحد الصحيح ، وهذا يعكس تجانس استجابات خبراء الدراسه حول عبارات </w:t>
      </w:r>
      <w:r>
        <w:lastRenderedPageBreak/>
        <w:t>الاستبانه ككل. وهذايتفق مع ما تؤكده دراسه التى أوصت بعده متطلبات لزياده فاعليه برامج التؤامهالجامعيه تتمثل فى:ضروره تهيئه بيئه داعمه، ومحفزه للتؤامهعن طريق تطوير البنيه التحتيه والقوانين التشريعيه المنظمه لعمليه التؤامه والتعاون الدولى،ودعم ثقافه التعاون الدولى،وإنشاءمكاتب للتعاون والتؤامه داخل الجامعات لنشر ثقافه التعاون الدولى وبرامجه،وإنشاء قاعده بيانات عن العلماء بالخارج جعلهم حلقه اتصال بين الجامعات المصريه والاجنبيه،ودراسه و،التى أشارت إلى أن الجامعات استعانت بمجموعه من الاستراتيجيات لتضمين البعد الدولى فى برامجها مثل :إعاده صياغه الفلسفه المؤسسيه، والاستراتيجيه،والرؤيه ،والبنيه التنظيميه المؤسسيه، ووضع خطط للاستفاده من برامج الدراسه بالخارج، والاهتمام بالتبادل الطلابى، والحراك الأكاديمى،والتنميه المهنيه لأعضاء هيئه التدريس، وتطوير المناهج والمقررات لإضفاء البعد الدولى عليها، وتدويل المناهج والبرامج الكاديميه،و تدويل البحث العلمى وخدمه المجتمع، وتعزيز التعاون والشراكات مع الجامعات الدوليه.</w:t>
      </w:r>
    </w:p>
    <w:p w14:paraId="44E46B9D" w14:textId="77777777" w:rsidR="0076326F" w:rsidRDefault="0076326F"/>
    <w:p w14:paraId="0A012FFE" w14:textId="77777777" w:rsidR="0076326F" w:rsidRDefault="00000000">
      <w:r>
        <w:t>File Name: تطوير الأداء الأكاديمي لأعضاء هيئه التدريس بكليات التربيه</w:t>
      </w:r>
    </w:p>
    <w:p w14:paraId="6A9AE176" w14:textId="77777777" w:rsidR="0076326F" w:rsidRDefault="00000000">
      <w:r>
        <w:t>فى ضوء مدخل التؤامه الجامعيه</w:t>
      </w:r>
    </w:p>
    <w:p w14:paraId="52C862ED" w14:textId="77777777" w:rsidR="0076326F" w:rsidRDefault="00000000">
      <w:r>
        <w:t>Header: استجابات الخبراء فى عبارات المحور الأول :متطلبات مؤسسيه لتحقيق التؤامه الجامعيه بين كليات التربيه وكليات إعداد المعلم فى بعض الدول المتقدمه وتتكون من بعدين هما: + البعد الأول :متطلبات هيكليه وتنظيميه</w:t>
      </w:r>
    </w:p>
    <w:p w14:paraId="6C880FFC" w14:textId="77777777" w:rsidR="0076326F" w:rsidRDefault="00000000">
      <w:r>
        <w:t>Content:</w:t>
      </w:r>
    </w:p>
    <w:p w14:paraId="3ADA3A59" w14:textId="77777777" w:rsidR="0076326F" w:rsidRDefault="00000000">
      <w:r>
        <w:t>جدول رقم  التكرارات والنسب المئويه والمتوسطات الحسابيه والانحرافات المعياريه ودرجه التحقق لاستجابات العينه لعبارات البعدالأول:متطلبات هيكليه وتنظيميه</w:t>
      </w:r>
    </w:p>
    <w:p w14:paraId="60FD2F4A" w14:textId="77777777" w:rsidR="0076326F" w:rsidRDefault="00000000">
      <w:r>
        <w:t>يتبين من الجدول السابق وجود اتفاق كبير بين الخبراء على أهم المتطلبات التنظيميه والهيكليه اللازم توفرها فى كليات التربيه لتطوير الأداء الأكاديمى لأعضائها فى ضوء مدخل التؤامه الجامعيه ،وهذا ما أكدته نسب الموافقه بين الخبراء على عبارات هذا البعدبيم استجابه بنسب فى حدها الأعلى ،وذلك فى العبارات  ،وبلغت نسب الموافقه  فى العبارات، ووصلت نسب الموافقه فى العبارات ،واتفق الخبراء بنسبه  للعباره،وهذا يتفق مع ما اشارت إليه دراسه بضروره عمل تنظيم إدارى لعمليات التعاون والتؤامه الدوليه بين الجامعات ،من خلال اتفاقيات رسميه محدده ،ودراسه  التى قدمت تصنيف متكامل للاستراتيجيات التنظيميه لتؤامه المؤسسات الجامعيه متمثله فى:وضوح مبررات واهداف عمليه التؤامه والتعاون الدولى وظهور البعد الدولى فى بيانات الرساله المؤسسيه، والسياسات التنظيميه ،ودعم الوحدات الخدميه ذات الصله بعمليه التؤامه مثل وحدات:الأنشطه الطلابيه وشئون الخريجين ،وتكنولوجيا المعلومات ،وبرامج التوجيه،وارشاد نفسى واكاديمى ،والتدريب العبر ثقافى ،وغيرها .ودراسه Watabe,2010.285) )،التى اكدت أهميه البنيه التنظيميه للتؤامه مشتمله على انشاء اداره لتخطيط التؤامه والتعاون بين الجامعات ،والعمليات الاداريه المرتبطه بالتؤامه ؛ويشمل ذلك تطبيق نماذج تفاعليه ،وتطبيق مهام التؤامه المطلوبه على نحو منهجى منظم .</w:t>
      </w:r>
    </w:p>
    <w:p w14:paraId="6C0C043E" w14:textId="77777777" w:rsidR="0076326F" w:rsidRDefault="0076326F"/>
    <w:p w14:paraId="240BC0FA" w14:textId="77777777" w:rsidR="0076326F" w:rsidRDefault="00000000">
      <w:r>
        <w:t>File Name: تطوير الأداء الأكاديمي لأعضاء هيئه التدريس بكليات التربيه</w:t>
      </w:r>
    </w:p>
    <w:p w14:paraId="71F6F36F" w14:textId="77777777" w:rsidR="0076326F" w:rsidRDefault="00000000">
      <w:r>
        <w:t>فى ضوء مدخل التؤامه الجامعيه</w:t>
      </w:r>
    </w:p>
    <w:p w14:paraId="29E5E781" w14:textId="77777777" w:rsidR="0076326F" w:rsidRDefault="00000000">
      <w:r>
        <w:t>Header: استجابات الخبراء فى عبارات المحور الأول :متطلبات مؤسسيه لتحقيق التؤامه الجامعيه بين كليات التربيه وكليات إعداد المعلم فى بعض الدول المتقدمه وتتكون من بعدين هما: + البعد الثانى: متطلبات تشريعيه:</w:t>
      </w:r>
    </w:p>
    <w:p w14:paraId="73EF1534" w14:textId="77777777" w:rsidR="0076326F" w:rsidRDefault="00000000">
      <w:r>
        <w:t>Content:</w:t>
      </w:r>
    </w:p>
    <w:p w14:paraId="360D67D3" w14:textId="77777777" w:rsidR="0076326F" w:rsidRDefault="00000000">
      <w:r>
        <w:t>جدول رقم التكرارات والنسب المئويه والمتوسطات الحسابيه والانحرافات المعياريه ودرجه</w:t>
      </w:r>
    </w:p>
    <w:p w14:paraId="3B54CDEA" w14:textId="77777777" w:rsidR="0076326F" w:rsidRDefault="00000000">
      <w:r>
        <w:lastRenderedPageBreak/>
        <w:t>التحقق لاستجابات العينه للبعد الثانى :متطلبات تشريعيه:</w:t>
      </w:r>
    </w:p>
    <w:p w14:paraId="3F6C4FB1" w14:textId="77777777" w:rsidR="0076326F" w:rsidRDefault="00000000">
      <w:r>
        <w:t>يتبين من الجدول السابق وجود اجماع كبير بين الخبراء على أهم المتطلبات التشريعيه اللازم توفرها فى كليات التربيه لتطوير الأداء الأكاديمى لأعضائها فى ضوء مدخل التؤامه الجامعيه ،وهذا ما أكدته نسب الموافقه بين الخبراء على عبارات هذا البعد بين استجابه بنسب فى حدها الأعلى ،وذلك فى العباره  ،وبلغت نسب الموافقه  فى العبارات، ووصلت نسب الموافقه فى العبارات  وهى نسب مرتفعه تدل على أهميه هذه المتطلبات</w:t>
      </w:r>
    </w:p>
    <w:p w14:paraId="393A104B" w14:textId="77777777" w:rsidR="0076326F" w:rsidRDefault="00000000">
      <w:r>
        <w:t>المحور الثانى: متطلبات أكاديميه لتطوير الأداء الاكاديمى لأعضاء هيئه التدريس فى ضوء مدخل التؤامه الجامعيه بين كليات التربيه وكليات اعداد المعلم فى الدول المتقدمه:</w:t>
      </w:r>
    </w:p>
    <w:p w14:paraId="038FE2AB" w14:textId="77777777" w:rsidR="0076326F" w:rsidRDefault="00000000">
      <w:r>
        <w:t>البعد الأول: متطلبات خاصه بالتعليم:</w:t>
      </w:r>
    </w:p>
    <w:p w14:paraId="41F7704B" w14:textId="77777777" w:rsidR="0076326F" w:rsidRDefault="00000000">
      <w:r>
        <w:t>جدول رقم  التكرارات والنسب المئويه والمتوسطات الحسابيه والانحرافات المعياريه ودرجه التحقق لاستجابات العينه لعبارات المحور الثانى فى بعدها الأول:متطلبات خاصه بالتعليم</w:t>
      </w:r>
    </w:p>
    <w:p w14:paraId="4C9BD399" w14:textId="77777777" w:rsidR="0076326F" w:rsidRDefault="00000000">
      <w:r>
        <w:t>يتبين من الجدول السابق وجود إجماع كبير بين الخبراء على أهم المتطلبات الاكاديميه الخاصه ببعد التعليم واللازم توفرها فى كليات التربيه لتطوير الأداء الأكاديمى لأعضائها فى ضوء مدخل التؤامه الجامعيه ،وهذا ما أكدته نسب الموافقه بين الخبراء على عبارات هذا البعد بين استجابه بنسب فى حدها الأعلى ،وذلك فى العبارات  ،وبلغت نسب الموافقه  فى العبارات، ووصلت نسب الموافقه فى العبارات ، وبلغت نسبه الموافقه  للعبارات  واتفق الخبراء بنسبه  للعباره؛ وهذايتفق مع ما أكدته دراسهحيث أشارت الى أن المقررات الدراسيه التى يتم تعليمها على نطاق واسع واستخدام طرق تدريس مدعومه بالتكنولوجيا الفائقه له دور فى بناء علاقات الشراكه والتؤامه بين نظم التعليم فى دول عديده،وكذلك دراسه التى اشارت الى اهميه توافر نظم فعاله للتؤامه على المستوى المؤسسى ،والاهتمام ببرامج تعليم اللغات الأجنبيه ،وإنشاء برامج ويب تستهدف الطلاب الأجانب ،ودعم مشاركه أعضاء هيئه التدريس ،والعاملين فى الأنشطه البحثيه ،والمؤتمرات العلميه، ودراسه التى أكدت أهميه تدريب اعضاء هيئه التدريس على استخدام الاستراتيجيات الابداعيه فى التدريس،ومراجعه محتوى المناهج وصياغتها بشكل محفز على التعلم ،وتأكيد وحده المعرفه وتقارب العلوم وتكاملها وتبنى البرامج التعليميه متعدد التخصصات ،وتبادل الخبرات بين أعضاء هيئه التدريس والخبراء فى مواقع العمل المختلفه فى إعداد البرامج الدراسيهوتطويرها وغير ذلك من الجهود الأخرىلتطوير الأداء الأكاديمي لأعضاء هيئه التدريس فى ضوء مدخل التؤامه والتعاون الدولى.</w:t>
      </w:r>
    </w:p>
    <w:p w14:paraId="11117312" w14:textId="77777777" w:rsidR="0076326F" w:rsidRDefault="0076326F"/>
    <w:p w14:paraId="65782EE3" w14:textId="77777777" w:rsidR="0076326F" w:rsidRDefault="00000000">
      <w:r>
        <w:t>File Name: تطوير الأداء الأكاديمي لأعضاء هيئه التدريس بكليات التربيه</w:t>
      </w:r>
    </w:p>
    <w:p w14:paraId="4EABA0E4" w14:textId="77777777" w:rsidR="0076326F" w:rsidRDefault="00000000">
      <w:r>
        <w:t>فى ضوء مدخل التؤامه الجامعيه</w:t>
      </w:r>
    </w:p>
    <w:p w14:paraId="29483048" w14:textId="77777777" w:rsidR="0076326F" w:rsidRDefault="00000000">
      <w:r>
        <w:t>Header: استجابات الخبراء فى عبارات المحور الأول :متطلبات مؤسسيه لتحقيق التؤامه الجامعيه بين كليات التربيه وكليات إعداد المعلم فى بعض الدول المتقدمه وتتكون من بعدين هما: + البعد الثانى :متطلبات خاصه بالبحث العلمى:</w:t>
      </w:r>
    </w:p>
    <w:p w14:paraId="517111BF" w14:textId="77777777" w:rsidR="0076326F" w:rsidRDefault="00000000">
      <w:r>
        <w:t>Content:</w:t>
      </w:r>
    </w:p>
    <w:p w14:paraId="79C2B32F" w14:textId="77777777" w:rsidR="0076326F" w:rsidRDefault="00000000">
      <w:r>
        <w:t>جدول رقم  التكرارات والنسب المئويه والمتوسطات الحسابيه والانحرافات المعياريه ودرجه التحقق لاستجابات العينه لعبارات المحور الثانى فى بعدها الثانى:متطلبات خاصه بالبحث العلمى:</w:t>
      </w:r>
    </w:p>
    <w:p w14:paraId="3D611A5F" w14:textId="77777777" w:rsidR="0076326F" w:rsidRDefault="00000000">
      <w:r>
        <w:t xml:space="preserve">يتبين من الجدول السابق وجود اتفاق كبير بين الخبراء على أهم المتطلبات الاكاديميه الخاصه ببعد البحث العلمى واللازم توفرها فى كليات التربيه لتطوير الأداء الأكاديمى لأعضائها فى ضوء مدخل التؤامه الجامعيه، وهذا ما أكدته نسب الموافقه بين الخبراء على عبارات هذا البعد بين استجابه بنسب فى حدها الأعلى، وذلك فى العباره  ،وبلغت نسب الموافقه  فى العبارات، ووصلت نسب الموافقه فى العبارات ، )، وبلغت نسبه الموافقه  للعباره واتفق الخبراء بنسبه  للعباره. وهذا يتفق مع دراسه،التى تري أن أهم عوامل تحقيق التؤامه فى التعليم العالى تتركز فى:التعريف بالجامعات عالميا،وقبول الطلبه الأجانب فى برامجها ،واستقطاب العقول المتميزه ،وتسهيل قوانين العمل لهم ،وتكثيف الزيارات العلميه لطلبه الماجستير والدكتوراه ،وأعضاء هيئه التدريس </w:t>
      </w:r>
      <w:r>
        <w:lastRenderedPageBreak/>
        <w:t>لمراكز بحوث الجامعات العالميه، وتشجيع التبادل الثقافى بين الجامعات الدوليه، وأهميه تفعيل البحث والتطوير،وتقديم حوافز تشجيعيه للأعمال البحثيه المتميزه،وإنشاء كراسى للبحث العلمى .</w:t>
      </w:r>
    </w:p>
    <w:p w14:paraId="513D7192" w14:textId="77777777" w:rsidR="0076326F" w:rsidRDefault="0076326F"/>
    <w:p w14:paraId="3D3ADDAF" w14:textId="77777777" w:rsidR="0076326F" w:rsidRDefault="00000000">
      <w:r>
        <w:t>File Name: تطوير الأداء الأكاديمي لأعضاء هيئه التدريس بكليات التربيه</w:t>
      </w:r>
    </w:p>
    <w:p w14:paraId="16574EC7" w14:textId="77777777" w:rsidR="0076326F" w:rsidRDefault="00000000">
      <w:r>
        <w:t>فى ضوء مدخل التؤامه الجامعيه</w:t>
      </w:r>
    </w:p>
    <w:p w14:paraId="2E75F7B8" w14:textId="77777777" w:rsidR="0076326F" w:rsidRDefault="00000000">
      <w:r>
        <w:t>Header: استجابات الخبراء فى عبارات المحور الأول :متطلبات مؤسسيه لتحقيق التؤامه الجامعيه بين كليات التربيه وكليات إعداد المعلم فى بعض الدول المتقدمه وتتكون من بعدين هما: + تابع المحور الثانى: البعد الثالث: متطلبات خاصه بخدمه المجتمع:</w:t>
      </w:r>
    </w:p>
    <w:p w14:paraId="7EAD15FF" w14:textId="77777777" w:rsidR="0076326F" w:rsidRDefault="00000000">
      <w:r>
        <w:t>Content:</w:t>
      </w:r>
    </w:p>
    <w:p w14:paraId="5131D4C4" w14:textId="77777777" w:rsidR="0076326F" w:rsidRDefault="00000000">
      <w:r>
        <w:t>جدول رقم  التكرارات والنسب المئويه والمتوسطات الحسابيه والانحرافات المعياريه ودرجه التحقق لاستجابات العينه لعبارات المحور الثانى فى بعدها الثالث:متطلبات خاصه بخدمه المجتمع:</w:t>
      </w:r>
    </w:p>
    <w:p w14:paraId="7FBC4A3A" w14:textId="77777777" w:rsidR="0076326F" w:rsidRDefault="00000000">
      <w:r>
        <w:t>تبين من الجدول السابق وجود اتفاق كبير بين الخبراء على أهم المتطلبات التنظيميه والهيكليه اللازم توفرها فى كليات التربيه لتطوير الأداء الأكاديمى لأعضائها فى ضوء مدخل التؤامه الجامعيه ،وهذا ما أكدته نسب الموافقه بين الخبراء على عبارات هذا البعد بين استجابه بنسب فى حدها الأعلى ،وذلك فى العبارات  ،وبلغت نسب الموافقه  فى العبارات، ووصلت نسب الموافقه فى العبارات ،واتفق الخبراء بنسبه  للعباره، وهذا يتفق مع دراسه ، ودراسه ،التى أشارت إلى أهم آليات بناء الشراكات الأكاديميه والتؤامه لتطوير خدمه المجتمع تتمثل فى: ضرورهالشراكه مع المنظمات الدوليه فى وضع حلول بحثيه للمشكلات التربويه حول العالم ،والمشاركه فى برامج اليونسكو لمحو الأميه العالميه ودراسهالتى أكدت على ضروره إصدار تكليفات لأعضاء هيئه التدريس بضروره توجيه البحث العلمى لحل قضايا ومشكلات المجتمع.</w:t>
      </w:r>
    </w:p>
    <w:p w14:paraId="757889E7" w14:textId="77777777" w:rsidR="0076326F" w:rsidRDefault="0076326F"/>
    <w:p w14:paraId="2C4F666B" w14:textId="77777777" w:rsidR="0076326F" w:rsidRDefault="00000000">
      <w:r>
        <w:t>File Name: تطوير الأداء الأكاديمي لأعضاء هيئه التدريس بكليات التربيه</w:t>
      </w:r>
    </w:p>
    <w:p w14:paraId="7D18E851" w14:textId="77777777" w:rsidR="0076326F" w:rsidRDefault="00000000">
      <w:r>
        <w:t>فى ضوء مدخل التؤامه الجامعيه</w:t>
      </w:r>
    </w:p>
    <w:p w14:paraId="3F955646" w14:textId="77777777" w:rsidR="0076326F" w:rsidRDefault="00000000">
      <w:r>
        <w:t>Header: ثانيا:التصور المقترح:</w:t>
      </w:r>
    </w:p>
    <w:p w14:paraId="5F1B962B" w14:textId="77777777" w:rsidR="0076326F" w:rsidRDefault="00000000">
      <w:r>
        <w:t>Content:</w:t>
      </w:r>
    </w:p>
    <w:p w14:paraId="405CC830" w14:textId="77777777" w:rsidR="0076326F" w:rsidRDefault="00000000">
      <w:r>
        <w:t>انطلاقا من نتائج البحث النظريه، والتي تضمنت عرضا تحليليا للإطار المفاهيمي لتطوير الأداء الأكاديمي لأعضاء هيئه التدريس، والاطار المفاهيمى للتؤامهالجامعيه، ونتائج الدراسه الميدانيه،يمكن وضع تصور مقترح لكيفيه لتطوير الأداء الأكاديمي لأعضاء هيئه التدريس بكليات التربيه، فى ضوء مدخل التؤامه الجامعيه، ويرتكز هذا التصور على عده أسس ومنطلقات كما يلي:</w:t>
      </w:r>
    </w:p>
    <w:p w14:paraId="4278A7BD" w14:textId="77777777" w:rsidR="0076326F" w:rsidRDefault="0076326F"/>
    <w:p w14:paraId="29C7D062" w14:textId="77777777" w:rsidR="0076326F" w:rsidRDefault="00000000">
      <w:r>
        <w:t>File Name: تطوير الأداء الأكاديمي لأعضاء هيئه التدريس بكليات التربيه</w:t>
      </w:r>
    </w:p>
    <w:p w14:paraId="71920775" w14:textId="77777777" w:rsidR="0076326F" w:rsidRDefault="00000000">
      <w:r>
        <w:t>فى ضوء مدخل التؤامه الجامعيه</w:t>
      </w:r>
    </w:p>
    <w:p w14:paraId="0A34F4C4" w14:textId="77777777" w:rsidR="0076326F" w:rsidRDefault="00000000">
      <w:r>
        <w:t>Header: منطلقات التصور المقترح:</w:t>
      </w:r>
    </w:p>
    <w:p w14:paraId="2C9EADFD" w14:textId="77777777" w:rsidR="0076326F" w:rsidRDefault="00000000">
      <w:r>
        <w:t>Content:</w:t>
      </w:r>
    </w:p>
    <w:p w14:paraId="5E8591E2" w14:textId="77777777" w:rsidR="0076326F" w:rsidRDefault="00000000">
      <w:r>
        <w:t>ينطلق التصور المقترح من عده منطلقات هي:</w:t>
      </w:r>
    </w:p>
    <w:p w14:paraId="453A762D" w14:textId="77777777" w:rsidR="0076326F" w:rsidRDefault="00000000">
      <w:r>
        <w:lastRenderedPageBreak/>
        <w:t>• أن أعضاء هيئه التدريس بالجامعات هم الركائز الأساسيه للعمليه التعليميه, فهم يمثلون عوامل تسويقيه للجامعات،ويساهمون بقدر كبير في نشر أنشطه التعاون الدولى بالجامعات، بل والمساهمه في تحسين سمعه جامعاتهم،بالإضافه إلى نقل الخبرات والمعارف والتكنولوجيا، وغيرها مما يسهم في تحسين العمليه التعليميه، وجوده المخرجات وتحسين مكانه الجامعات، والحصول على مواقع متقدمه في التصنيفات العالميه.</w:t>
      </w:r>
    </w:p>
    <w:p w14:paraId="6ED4657A" w14:textId="77777777" w:rsidR="0076326F" w:rsidRDefault="00000000">
      <w:r>
        <w:t>• أن الجامعات المصريه لا يمكنها أن تكتسب ميزه تنافسيه إلا بالسعي الدءوب، لإعداد وتخريج كوادر وكفاءات متخصصه ومتميزه علميا ومهنيا، خاصه كليات التربيه،من خلال التعاون مع مثيلاتها على المستوى الدولي.</w:t>
      </w:r>
    </w:p>
    <w:p w14:paraId="6545DDF2" w14:textId="77777777" w:rsidR="0076326F" w:rsidRDefault="00000000">
      <w:r>
        <w:t>• ضعف مؤامه مخرجات كليات التربيه لمتطلبات سوق العمل المحليه والدوليه ،نتيجه لتغير خصائص سوق العمل ،وتطور احتياجاته بما يستدعى تحسين مستوى خريجى كليات التربيه خاصه،وخريجى التعليم الجامعى عامه وتطويركفايتهم ومهاراتهم؛ بما يتلاءم مع سوق العمل المحلى والإقليمي والدولي وهذا يتطلب الاهتمام بالبعد الدولي في التعليم ،وخاصه معرفه اللغات الأجنبيه، والتعرف على ثقافات الشعوب، وامتلاك مهارات التقنيه الحديثه،ومهارات الاتصال والتواصل فى بيئه العمل .</w:t>
      </w:r>
    </w:p>
    <w:p w14:paraId="44608B05" w14:textId="77777777" w:rsidR="0076326F" w:rsidRDefault="00000000">
      <w:r>
        <w:t>• تحديد مكانه الكليه أوالجامعه التى تنتمى إليها،وأدائها على كافه المستويات المحليه والإقليميه والدوليه ،يعتمد على تضمين البعد الدولى فى الأنشطه التعليميه والبحثيه والمجتمعيه المختلفه لها.</w:t>
      </w:r>
    </w:p>
    <w:p w14:paraId="46C20D31" w14:textId="77777777" w:rsidR="0076326F" w:rsidRDefault="00000000">
      <w:r>
        <w:t>• أن زياده حده التنافسيه العالميه تعد المحرك الأساسي الذي يدفع الجامعات لتبنى وتطبيق إستراتيجيات جديده مثل: التؤامه والشراكه؛ لبناء مزايا تنافسيه تتفوق من خلالها على منافسيها.</w:t>
      </w:r>
    </w:p>
    <w:p w14:paraId="1D80EA7E" w14:textId="77777777" w:rsidR="0076326F" w:rsidRDefault="00000000">
      <w:r>
        <w:t>• أن التؤامه الجامعيه تعد توجها إستراتيجيا، تتسلح به الجامعات ومؤسساتها المختلفه؛ للحصول على مزايا تنافسيه تعزز مركزها التنافسي، وتضمن بقائها واستمرارها في الأسواق المحليه والعالميه.</w:t>
      </w:r>
    </w:p>
    <w:p w14:paraId="75B0A781" w14:textId="77777777" w:rsidR="0076326F" w:rsidRDefault="00000000">
      <w:r>
        <w:t>• استباق الجامعات المتقدمه في العالم إلى إتباع سياسات متعدده لتعزيز التعاون الدولي، والتي من أهمها: إنشاء فروع لها بالخارج من خلال برامج التوأمه أو اتفاقيات التعاون وإنشاء التعلم عابر الحدود من خلال شبكات الانترنتوغيرها.</w:t>
      </w:r>
    </w:p>
    <w:p w14:paraId="151707DC" w14:textId="77777777" w:rsidR="0076326F" w:rsidRDefault="00000000">
      <w:r>
        <w:t>• الطلب المتزايد على التعليم الجامعي مع نقص مصادر التمويل من أهم العوامل الأساسيه المسئوله عن القصور الراهن في الأداء الجامعي.</w:t>
      </w:r>
    </w:p>
    <w:p w14:paraId="2F955079" w14:textId="77777777" w:rsidR="0076326F" w:rsidRDefault="00000000">
      <w:r>
        <w:t>• المرتبه المتأخره للجامعات المصريه في التصنيفات المختلفه للجامعات على مستوى العالم؛ نتيجه للعديد من المعوقات التي تعرقل تقدمها وتؤدى إلى ضعف قدره الجامعات على التكيف مع الاتجاهات العالميه المعاصره في شتى المجالات البحثيه والأكاديميه،أدى إلى البحث عن سبل لتحسين ترتيبها وتصنيفها.</w:t>
      </w:r>
    </w:p>
    <w:p w14:paraId="0E3D0BB9" w14:textId="77777777" w:rsidR="0076326F" w:rsidRDefault="0076326F"/>
    <w:p w14:paraId="56F782E9" w14:textId="77777777" w:rsidR="0076326F" w:rsidRDefault="00000000">
      <w:r>
        <w:t>File Name: تطوير الأداء الأكاديمي لأعضاء هيئه التدريس بكليات التربيه</w:t>
      </w:r>
    </w:p>
    <w:p w14:paraId="70660227" w14:textId="77777777" w:rsidR="0076326F" w:rsidRDefault="00000000">
      <w:r>
        <w:t>فى ضوء مدخل التؤامه الجامعيه</w:t>
      </w:r>
    </w:p>
    <w:p w14:paraId="146D8662" w14:textId="77777777" w:rsidR="0076326F" w:rsidRDefault="00000000">
      <w:r>
        <w:t>Header: أهداف التصور المقترح:</w:t>
      </w:r>
    </w:p>
    <w:p w14:paraId="48C92CF3" w14:textId="77777777" w:rsidR="0076326F" w:rsidRDefault="00000000">
      <w:r>
        <w:t>Content:</w:t>
      </w:r>
    </w:p>
    <w:p w14:paraId="68CE4DD3" w14:textId="77777777" w:rsidR="0076326F" w:rsidRDefault="00000000">
      <w:r>
        <w:t>يهدف التصور المقترح إلى تطوير الأداء الأكاديمى لأعضاء هيئه التدريس بكليات التربيه، في ضوء مدخل التؤامه الجامعيه،وذلك فى ضوء المنطلقات السابقه من خلال ما يلي:</w:t>
      </w:r>
    </w:p>
    <w:p w14:paraId="4D8C98E7" w14:textId="77777777" w:rsidR="0076326F" w:rsidRDefault="00000000">
      <w:r>
        <w:t>• تهيئه البيئه التنظيميه بكليات التربيه؛ التي تساعد على إضفاء البعد الدولي على برامجها وأنشطتها المختلفه من جهه، وتكوين التحالفات وبرامج التعاون والتوأمه مع المؤسسات الأخرى من جهه أخرى.</w:t>
      </w:r>
    </w:p>
    <w:p w14:paraId="25D2BC6C" w14:textId="77777777" w:rsidR="0076326F" w:rsidRDefault="00000000">
      <w:r>
        <w:t>• الارتقاء بالعمليه التعليميه والبحثيه من خلال إضفاء بعد دولي متعدد الثقافات على جميع جوانبها وأنشطتها.</w:t>
      </w:r>
    </w:p>
    <w:p w14:paraId="2093414B" w14:textId="77777777" w:rsidR="0076326F" w:rsidRDefault="00000000">
      <w:r>
        <w:lastRenderedPageBreak/>
        <w:t>• تحقيق جوده البرامج الأكاديميه والبحثيه وتعزيز قدرات العلم والتكنولوجيا.</w:t>
      </w:r>
    </w:p>
    <w:p w14:paraId="4C3CADB7" w14:textId="77777777" w:rsidR="0076326F" w:rsidRDefault="00000000">
      <w:r>
        <w:t>• تطوير البرامج التعليميه وربطها بسوق العمل المحليه، والإقليميه،والدوليه.</w:t>
      </w:r>
    </w:p>
    <w:p w14:paraId="4EE12CA8" w14:textId="77777777" w:rsidR="0076326F" w:rsidRDefault="00000000">
      <w:r>
        <w:t>• تشجيع التعاون التعليمي الدولي بصوره متوازنه لتحقيق تعاون حقيقي متعدد الأطراف ومتعدد الثقافات.</w:t>
      </w:r>
    </w:p>
    <w:p w14:paraId="2F7B0771" w14:textId="77777777" w:rsidR="0076326F" w:rsidRDefault="00000000">
      <w:r>
        <w:t>• تعظيم الاستفاده من تكنولوجيا المعلومات والاتصالات في تطوير البرامج الدراسيه، وتكوين شبكات تعليميه وبحثيه؛ وبالتالى تطوير الأداء الاكاديمى لأعضاء هيئه التدريس.</w:t>
      </w:r>
    </w:p>
    <w:p w14:paraId="1DD94ECC" w14:textId="77777777" w:rsidR="0076326F" w:rsidRDefault="00000000">
      <w:r>
        <w:t>• الارتقاء بسمعه ومكانه كليات التربيه ،حيث تتيح التؤامه الجامعيه بين الكليات المتناظره قدرا من التمويل الذاتي،والتطور المهنى للأعضاء ،وتطور الأنشطه التعليميه والبحثيه الخدميه،وإضفاء بعدا دوليا عليها، مما يزيد فرص تحسين مكانه الجامعات المصريه في رتب التصنيفات العالميه للجامعات وتحقيق التنافسيه الدوليه.</w:t>
      </w:r>
    </w:p>
    <w:p w14:paraId="34B0AC4C" w14:textId="77777777" w:rsidR="0076326F" w:rsidRDefault="0076326F"/>
    <w:p w14:paraId="78CE9E52" w14:textId="77777777" w:rsidR="0076326F" w:rsidRDefault="00000000">
      <w:r>
        <w:t>File Name: تطوير الأداء الأكاديمي لأعضاء هيئه التدريس بكليات التربيه</w:t>
      </w:r>
    </w:p>
    <w:p w14:paraId="299CB144" w14:textId="77777777" w:rsidR="0076326F" w:rsidRDefault="00000000">
      <w:r>
        <w:t>فى ضوء مدخل التؤامه الجامعيه</w:t>
      </w:r>
    </w:p>
    <w:p w14:paraId="7B4952BE" w14:textId="77777777" w:rsidR="0076326F" w:rsidRDefault="00000000">
      <w:r>
        <w:t>Header: آليات تنفيذ التصور المقترح لتطوير الأداء الاكاديمى لأعضاء هيئه التدريس بكليات التربيه فى ضوء مدخل التؤامه الجامعيه:</w:t>
      </w:r>
    </w:p>
    <w:p w14:paraId="46F84972" w14:textId="77777777" w:rsidR="0076326F" w:rsidRDefault="00000000">
      <w:r>
        <w:t>Content:</w:t>
      </w:r>
    </w:p>
    <w:p w14:paraId="3E266F29" w14:textId="77777777" w:rsidR="0076326F" w:rsidRDefault="00000000">
      <w:r>
        <w:t>لتحقيق أهداف التصور المقترح لا بد من توافرعده متطلبات والاجراءات على المستوى المؤسسى وعلى المستوى الأكاديمى لكليات التربيه وهى كالتالى</w:t>
      </w:r>
    </w:p>
    <w:p w14:paraId="63833C14" w14:textId="77777777" w:rsidR="0076326F" w:rsidRDefault="0076326F"/>
    <w:p w14:paraId="3CA4B058" w14:textId="77777777" w:rsidR="0076326F" w:rsidRDefault="00000000">
      <w:r>
        <w:t>File Name: تطوير الأداء الأكاديمي لأعضاء هيئه التدريس بكليات التربيه</w:t>
      </w:r>
    </w:p>
    <w:p w14:paraId="150DFB16" w14:textId="77777777" w:rsidR="0076326F" w:rsidRDefault="00000000">
      <w:r>
        <w:t>فى ضوء مدخل التؤامه الجامعيه</w:t>
      </w:r>
    </w:p>
    <w:p w14:paraId="546629AC" w14:textId="77777777" w:rsidR="0076326F" w:rsidRDefault="00000000">
      <w:r>
        <w:t>Header: آليات تنفيذ التصور المقترح لتطوير الأداء الاكاديمى لأعضاء هيئه التدريس بكليات التربيه فى ضوء مدخل التؤامه الجامعيه: + متطلبات مؤسسيه لتؤامه كليات التربيه مع كليات إعداد المعلم فى بعض الدول المتقدمه:</w:t>
      </w:r>
    </w:p>
    <w:p w14:paraId="6E598B8A" w14:textId="77777777" w:rsidR="0076326F" w:rsidRDefault="00000000">
      <w:r>
        <w:t>Content:</w:t>
      </w:r>
    </w:p>
    <w:p w14:paraId="7C4B2816" w14:textId="77777777" w:rsidR="0076326F" w:rsidRDefault="00000000">
      <w:r>
        <w:t> وجود استراتيجيه واضحه للتعاون الدولى على مستوى كليات التربيه توضع وفق منهجيه علميه من خلال إضفاء البعد الدولى فى رؤيه ورساله وأهداف الكليه الكليه مع وضع خطه زمنيه لتنفيذ اليات التعاون الدولى ؛تحدد فيه الاهداف،آليات التنفيذ ،التمويل اللازم، والمسئولون عن التنفيذ.</w:t>
      </w:r>
    </w:p>
    <w:p w14:paraId="6A4DD70A" w14:textId="77777777" w:rsidR="0076326F" w:rsidRDefault="00000000">
      <w:r>
        <w:t> توفير مزيد من الحريه والاستقلاليه الأكاديميه لكليات التربيه ،من خلال صياغه أهدافها وسياساتها الخاصه وفق رؤاها وتوجهاتها الخاصه ،وبما لا يتعارض مع المصلحه العامه ،وبما يمكنها من اتخاذ المبادرات لتحسين جودتها وموقع تنافسيتها على المستوى العالمي.</w:t>
      </w:r>
    </w:p>
    <w:p w14:paraId="473F8EFF" w14:textId="77777777" w:rsidR="0076326F" w:rsidRDefault="00000000">
      <w:r>
        <w:t> توفير نظم لضمان الجوده والاعتماد بمؤسسات التعليم الجانعى بما يحقق المنافسه الدوليهلأن المؤسسات المعتمده تكون مؤهله للمنافسه بقوه فى استقطاب الطلاب وأعضاء هيئه التدريس والأبحاث على المستويات الاقليميه والدوليه ،وتوفير أليات للتقويم والمتابعه المستمره لتحديد مستوى الأداء العام لتلك المؤسسات ومدى قدرتها والتزامها بمعايير التعاون الدولى .</w:t>
      </w:r>
    </w:p>
    <w:p w14:paraId="6C5DA9D8" w14:textId="77777777" w:rsidR="0076326F" w:rsidRDefault="00000000">
      <w:r>
        <w:lastRenderedPageBreak/>
        <w:t> توفير التمويل اللازم لاستكمال البنيه التنظيميه المناسبه من خلال توفير الإمكانيات الماديه والبشريه اللازمه لجوده الخدمه التعليميه والبحثيه والمجتمعيه المقدمه بالجامعات ومؤسساتها، والاهتمام بالحوافز الماديه والمعنويه لأعضاء هيئه التدريس والباحثين المشاركين في هذا المجال والاستفاده من تجاربهم بالخارج، وذلك لتعزيز القدره على الوصول لمستويات الجوده العالميه.</w:t>
      </w:r>
    </w:p>
    <w:p w14:paraId="6049C22C" w14:textId="77777777" w:rsidR="0076326F" w:rsidRDefault="00000000">
      <w:r>
        <w:t> استحداث وتطويرتشريعات على المستوى المؤسسى تعزز من آليات التعاون الدولى والتؤامه الجامعيه،وتيسر اجراءاتها.</w:t>
      </w:r>
    </w:p>
    <w:p w14:paraId="08AAF1D2" w14:textId="77777777" w:rsidR="0076326F" w:rsidRDefault="00000000">
      <w:r>
        <w:t> توفير مناخ من الحريه الأكاديميه والاستقلاليه لأعضاء المجتمع الأكاديمي يتيح لهم حريه التعليم والبحث والنقاش والتعبير عن الرأى وحريه المشاركه فى الروابط العلميه المحليه والإقليميه والدوليه.</w:t>
      </w:r>
    </w:p>
    <w:p w14:paraId="210BC4FB" w14:textId="77777777" w:rsidR="0076326F" w:rsidRDefault="00000000">
      <w:r>
        <w:t> تكوين ثقافه داعمه ومحفزه لتشجيع القيادات الأكاديميه الإداريه وأعضاء هيئه التريس على المشاركه بفاعليه فى أشكال وصيغ التعاون الدولى المختلفه،و اختيار كوادر بشريه  ذوى توجه إيجابي تجاه تضمين البعد الدولي في العمل الجامعي،وتأهيلهم لذلك من خلال توفير ودعوهخبراء استشاريين من الخارج لعمل لقاءات مع الهيئه التدريسيه والإداريه لتوضيح مزايا التعاون الدولى وكيفيه وضع الخطط له وآليات تنفيذها.</w:t>
      </w:r>
    </w:p>
    <w:p w14:paraId="5B9093CB" w14:textId="77777777" w:rsidR="0076326F" w:rsidRDefault="00000000">
      <w:r>
        <w:t> تشجيع أعضاء هيئه التدريس وخاصه ممن لديهم سمعه دوليه فى مجال تخصصاتهم على المشاركه فى أحد صور وبرامج التعاون الدولى،وذلك من خلال توفير برامج للتنميه المهنيه وعقد ورش عمل تهدف إلى تنميه المعارف، والمهارات والاتجاهات الإيجابيه لديهم نحو التؤامه والتعاون الدولى، مع ضروره اشتراط عنصر التمكن من اللغه الإنجليزيه، واتقان التعامل مع تكنولوجيا المعلومات،والنشر العلمى فى مجلات علميه دوليه عند الترقى الأكاديمي أوالوظيفى.</w:t>
      </w:r>
    </w:p>
    <w:p w14:paraId="5482BEF1" w14:textId="77777777" w:rsidR="0076326F" w:rsidRDefault="00000000">
      <w:r>
        <w:t> استحداث وحده أو إداره للتؤامه والتعاون الدولى فى كليات التربيه يكون من أهم مهامها:</w:t>
      </w:r>
    </w:p>
    <w:p w14:paraId="36E4087B" w14:textId="77777777" w:rsidR="0076326F" w:rsidRDefault="00000000">
      <w:r>
        <w:t>1. استقطاب الطلاب الدوليين من خلال التسويق الدولى للتخصصات والبرامج الدراسيه المتميزه المتاحه بكليات التربيه ،مع توقيع اتفاقيات مع مكاتب تدويل التعليم الجامعى بالخارج مما يساعد على جذب الطلاب الدوليين للدراسه فى مصر.</w:t>
      </w:r>
    </w:p>
    <w:p w14:paraId="652623DC" w14:textId="77777777" w:rsidR="0076326F" w:rsidRDefault="00000000">
      <w:r>
        <w:t>2. الدعايه والإرشاد والتوجيه الطلابى من خلال إعداد نشرات تعريفيه وأدله عن نظم كليات التربيه والبرامج الدوليه المتوفره فيها ،وإنشاء قاعده بيانات عن تلك البرامج وتحديثها باستمرار.</w:t>
      </w:r>
    </w:p>
    <w:p w14:paraId="033A8C36" w14:textId="77777777" w:rsidR="0076326F" w:rsidRDefault="00000000">
      <w:r>
        <w:t>3. توفير الدعم والتوجيه للطلبه المصريين الراغبين فى مواصله الدراسه بالخارج فى جامعات ذات سمعه معترف بها دوليا.</w:t>
      </w:r>
    </w:p>
    <w:p w14:paraId="7821AC8F" w14:textId="77777777" w:rsidR="0076326F" w:rsidRDefault="00000000">
      <w:r>
        <w:t>4. توظيف التكنولوجيا وتيسير الربط الشبكى لتعزيز التعاون الدولى وصيغه المختلفه ،وتسهيل الوصول إلى المعلومات عن المنح الدراسيه ومتطلبات الدراسه من خلال تأسيس منتديات تعليميه،ومراكز للتعلم ومدن للمعرفه تيسر التواصل بين الجامعات المختلفه.</w:t>
      </w:r>
    </w:p>
    <w:p w14:paraId="3EE5EBF4" w14:textId="77777777" w:rsidR="0076326F" w:rsidRDefault="0076326F"/>
    <w:p w14:paraId="1599BFBE" w14:textId="77777777" w:rsidR="0076326F" w:rsidRDefault="00000000">
      <w:r>
        <w:t>File Name: تطوير الأداء الأكاديمي لأعضاء هيئه التدريس بكليات التربيه</w:t>
      </w:r>
    </w:p>
    <w:p w14:paraId="465D962B" w14:textId="77777777" w:rsidR="0076326F" w:rsidRDefault="00000000">
      <w:r>
        <w:t>فى ضوء مدخل التؤامه الجامعيه</w:t>
      </w:r>
    </w:p>
    <w:p w14:paraId="0F56C7AA" w14:textId="77777777" w:rsidR="0076326F" w:rsidRDefault="00000000">
      <w:r>
        <w:t>Header: آليات تنفيذ التصور المقترح لتطوير الأداء الاكاديمى لأعضاء هيئه التدريس بكليات التربيه فى ضوء مدخل التؤامه الجامعيه: + متطلبات أكاديميه:لتطوير الأداء الأكاديمي لأعضاء هيئه التدريس بكليات التربيه فى ضوء مدخل التؤامه الجامعيه بين كليات إعداد المعلم فى بعض الدول المتقدمه:</w:t>
      </w:r>
    </w:p>
    <w:p w14:paraId="0F3688A5" w14:textId="77777777" w:rsidR="0076326F" w:rsidRDefault="00000000">
      <w:r>
        <w:t>Content:</w:t>
      </w:r>
    </w:p>
    <w:p w14:paraId="3A24EB26" w14:textId="77777777" w:rsidR="0076326F" w:rsidRDefault="00000000">
      <w:r>
        <w:t xml:space="preserve"> تطوير الخطط والبرامج الدراسيه بمؤسسات التعليم الجامعي لتطوير الأداء الأكاديمى لأعضاء هيئه التدريس من خلال:</w:t>
      </w:r>
    </w:p>
    <w:p w14:paraId="355DD60A" w14:textId="77777777" w:rsidR="0076326F" w:rsidRDefault="00000000">
      <w:r>
        <w:t> التوسع فى برامج تعليم اللغات الأجنبيه ،والمزيد من المقررات التى تدرس باللغه الإنجليزيه.</w:t>
      </w:r>
    </w:p>
    <w:p w14:paraId="6BE9112D" w14:textId="77777777" w:rsidR="0076326F" w:rsidRDefault="00000000">
      <w:r>
        <w:lastRenderedPageBreak/>
        <w:t> تقديم برامج دراسيه تناسب أحدث التطورات العالميه ،مع تقييمها وتحديثها باستمرار لمواكبه التغيرات فى سوق العمل المحلى والدولى ،والالتزام بالمعايير الدوليه للجوده فى البرامج التعليميه الدوليه ،وذلك من خلال الاستفاده من الخبرات والتجارب الدوليه، حتى تتماشى مخرجات هذه البرامج مع متطلبات سوق العمل مما يدعم ميزتها التنافسيه.</w:t>
      </w:r>
    </w:p>
    <w:p w14:paraId="6744D97D" w14:textId="77777777" w:rsidR="0076326F" w:rsidRDefault="00000000">
      <w:r>
        <w:t> تشجيع أعضاء هيئه التدريس على المشاركه فى تقديم البرامج الدراسيه الدوليه ،وتضمينها أنشطه تعليميه ذات طابع دولى و تفعيل ثقافه البحث والإبداع في المناهج والبرامج الأكاديميه.</w:t>
      </w:r>
    </w:p>
    <w:p w14:paraId="57589136" w14:textId="77777777" w:rsidR="0076326F" w:rsidRDefault="00000000">
      <w:r>
        <w:t> التوسع فى تعليم الطلاب وأعضاء هيئه التدريس استخدام الحاسب الآلى ،مما يسهم فى تزويدهم بالمهارات اللازمه للتعامل مع تكنولوجيا العصر فى مجال المعلومات ،والتواصل مع الشبكات العالميه على المستوى الدولى.</w:t>
      </w:r>
    </w:p>
    <w:p w14:paraId="7BC7A7AB" w14:textId="77777777" w:rsidR="0076326F" w:rsidRDefault="00000000">
      <w:r>
        <w:t> الاستفاده من خبرات العلماء العرب المغتربين في الخارج ودعوتهم لحضور المؤتمرات الإقليميه للاستفاده من خبراتهم وعلاقاتهم بالخارج،وإنشاء قاعده بيانات لهم ،وتخصصاتهم ليكونوا حلقه وصل بين الجامعات المصريه والجامعات الأجنبيه لدعم المبتعثين المصريين بالخارج.</w:t>
      </w:r>
    </w:p>
    <w:p w14:paraId="35785045" w14:textId="77777777" w:rsidR="0076326F" w:rsidRDefault="00000000">
      <w:r>
        <w:t> التطوير المستمر لمهارات أعضاء هيئه التدريس بكل جامعه من خلال التدريب المستمر، والسماح بانتقال أعضاء هيئه التدريس بين الجامعات لتبادل الخبرات والثقافات، و اعتماد سياسه تبادل الأساتذه.</w:t>
      </w:r>
    </w:p>
    <w:p w14:paraId="63AC385D" w14:textId="77777777" w:rsidR="0076326F" w:rsidRDefault="00000000">
      <w:r>
        <w:t> استضافه أساتذه أجانب للتدريس كي يتتلمذ على أيديهم أعداد أكبر من المعيدين والمدرسين المساعدين لتعظيم الفائده من الاحتكاك مع المؤسسات الجامعيه والمراكز البحثيه المتقدمه في دول العالم، وتسهيل قوانين العمل لهم.</w:t>
      </w:r>
    </w:p>
    <w:p w14:paraId="60FB24B2" w14:textId="77777777" w:rsidR="0076326F" w:rsidRDefault="00000000">
      <w:r>
        <w:t> إعاده هيكله مراكز تطوير وتنميه قدرات أعضاء هيئه التدريس،وذلك من خلال برامج تنميه مهنيه متطوره مطابقه للمستويات العالميه.</w:t>
      </w:r>
    </w:p>
    <w:p w14:paraId="1DBBA37F" w14:textId="77777777" w:rsidR="0076326F" w:rsidRDefault="00000000">
      <w:r>
        <w:t> التسويق الجيد للخدمات التعليميه والبرامج الدراسيه التى تقدمها كليات التربيه بما يسمح بالجذب الطلابى،وبرامج تعاون وتؤامه دوليه مع بعض كليات اعداد المعلم فى الدول المتقدمه،وكذلك لتوسيع المشاركه في مشروعات تنمويه وتكنولوجيه بالتعاون مع هيئات إقليميه ودوليه.</w:t>
      </w:r>
    </w:p>
    <w:p w14:paraId="427C0904" w14:textId="77777777" w:rsidR="0076326F" w:rsidRDefault="0076326F"/>
    <w:p w14:paraId="2B72BC0A" w14:textId="77777777" w:rsidR="0076326F" w:rsidRDefault="00000000">
      <w:r>
        <w:t>File Name: تطوير الأداء الأكاديمي لأعضاء هيئه التدريس بكليات التربيه</w:t>
      </w:r>
    </w:p>
    <w:p w14:paraId="6BA4A073" w14:textId="77777777" w:rsidR="0076326F" w:rsidRDefault="00000000">
      <w:r>
        <w:t>فى ضوء مدخل التؤامه الجامعيه</w:t>
      </w:r>
    </w:p>
    <w:p w14:paraId="25AC4D4C" w14:textId="77777777" w:rsidR="0076326F" w:rsidRDefault="00000000">
      <w:r>
        <w:t>Header: آليات تنفيذ التصور المقترح لتطوير الأداء الاكاديمى لأعضاء هيئه التدريس بكليات التربيه فى ضوء مدخل التؤامه الجامعيه: + متطلبات تطوير البحث العلمى لتطوير الأداء الأكاديمى لأعضاء هيئه التدريس فى ضوء مدخل التؤامه الجامعيه بين كليات إعداد المعلم فى بعض الدول المتقدمه من خلال:</w:t>
      </w:r>
    </w:p>
    <w:p w14:paraId="5E1E1747" w14:textId="77777777" w:rsidR="0076326F" w:rsidRDefault="00000000">
      <w:r>
        <w:t>Content:</w:t>
      </w:r>
    </w:p>
    <w:p w14:paraId="436FE140" w14:textId="77777777" w:rsidR="0076326F" w:rsidRDefault="00000000">
      <w:r>
        <w:t> التخطيط الجيد والتوسع في البعثات والمنح الدراسيه لأعضاء هيئه التدريس ومعاونيهم وبرامج التدريب والمشروعات البحثيه المشتركه مع الجامعات والمراكز البحثيه المتقدمه، وخاصه في العلوم المستحدثه والعلوم المستقبليه، وبما يدعم فرص التعليم المستمر والتنميه المهنيه المستمره.</w:t>
      </w:r>
    </w:p>
    <w:p w14:paraId="362121A7" w14:textId="77777777" w:rsidR="0076326F" w:rsidRDefault="00000000">
      <w:r>
        <w:t> الاشراف العلمى المشترك على بحوث الماجستير والدكتوراه بين الكليات.</w:t>
      </w:r>
    </w:p>
    <w:p w14:paraId="3014CF7F" w14:textId="77777777" w:rsidR="0076326F" w:rsidRDefault="00000000">
      <w:r>
        <w:t> الزيارات العلميه المتبادله لمراكز بحوث الجامعات المناظره دوليا.</w:t>
      </w:r>
    </w:p>
    <w:p w14:paraId="29690E16" w14:textId="77777777" w:rsidR="0076326F" w:rsidRDefault="00000000">
      <w:r>
        <w:t> القيام بزيارات علميه لمراكز بحوث الجامعات العالميه،على أن تكون هذه الزيارات متاحه لطلبه الماجستير والدكتوراه، وكذلك أعضاء هيئه التدريس.</w:t>
      </w:r>
    </w:p>
    <w:p w14:paraId="3E4E1864" w14:textId="77777777" w:rsidR="0076326F" w:rsidRDefault="00000000">
      <w:r>
        <w:lastRenderedPageBreak/>
        <w:t> عقد إتفاقيات تعاونيه عالميه متعدده الأطراف بين الجامعات المصريه ومجموعه من الجامعات العالميه تمنح الطلاب وأعضاء هيئه التدريس حريه التنقل بين هذه الجامعات.</w:t>
      </w:r>
    </w:p>
    <w:p w14:paraId="550A8939" w14:textId="77777777" w:rsidR="0076326F" w:rsidRDefault="00000000">
      <w:r>
        <w:t> إنشاء فرق بحثيه ذات قدرات متميزه ومتخصصه للتعاون وتوفير الإمكانات والأجهزه الحديثه بما يتيح إجراء بحوث متميزه عالميا.</w:t>
      </w:r>
    </w:p>
    <w:p w14:paraId="103F21D5" w14:textId="77777777" w:rsidR="0076326F" w:rsidRDefault="00000000">
      <w:r>
        <w:t> تبنى إصدار دوريات علميه متخصصه بالتعاون مع دور نشر عالميه.</w:t>
      </w:r>
    </w:p>
    <w:p w14:paraId="61019EDA" w14:textId="77777777" w:rsidR="0076326F" w:rsidRDefault="00000000">
      <w:r>
        <w:t> تحفيز مادي وأدبي للمؤسسات والأفراد ذوى النشر الدولي وبخاصه ذوى معامل التأثير المرتفع.</w:t>
      </w:r>
    </w:p>
    <w:p w14:paraId="1637ED0F" w14:textId="77777777" w:rsidR="0076326F" w:rsidRDefault="00000000">
      <w:r>
        <w:t> إشراك نخب علميه أكاديميه عالميه للمشاركه في هيئات تحرير الدوريات العلميه والمجلات فى كليات التربيه المصريه.</w:t>
      </w:r>
    </w:p>
    <w:p w14:paraId="7A8E2672" w14:textId="77777777" w:rsidR="0076326F" w:rsidRDefault="0076326F"/>
    <w:p w14:paraId="3A65E6FD" w14:textId="77777777" w:rsidR="0076326F" w:rsidRDefault="00000000">
      <w:r>
        <w:t>File Name: تطوير الأداء الأكاديمي لأعضاء هيئه التدريس بكليات التربيه</w:t>
      </w:r>
    </w:p>
    <w:p w14:paraId="725B503F" w14:textId="77777777" w:rsidR="0076326F" w:rsidRDefault="00000000">
      <w:r>
        <w:t>فى ضوء مدخل التؤامه الجامعيه</w:t>
      </w:r>
    </w:p>
    <w:p w14:paraId="34228702" w14:textId="77777777" w:rsidR="0076326F" w:rsidRDefault="00000000">
      <w:r>
        <w:t>Header: فى مجال خدمه المجتمع:</w:t>
      </w:r>
    </w:p>
    <w:p w14:paraId="2BA236F6" w14:textId="77777777" w:rsidR="0076326F" w:rsidRDefault="00000000">
      <w:r>
        <w:t>Content:</w:t>
      </w:r>
    </w:p>
    <w:p w14:paraId="0923500A" w14:textId="77777777" w:rsidR="0076326F" w:rsidRDefault="00000000">
      <w:r>
        <w:t>• تشجيع نقل المعارف بواسطه شبكات برنامج توأمه الجامعات والكراسي الجامعيه لليونسكو بالتعاون مع الوكالات الدوليه.</w:t>
      </w:r>
    </w:p>
    <w:p w14:paraId="2AC24CDA" w14:textId="77777777" w:rsidR="0076326F" w:rsidRDefault="00000000">
      <w:r>
        <w:t>• تبادل الخبرات البحثيه بين الجامعات المصريه،ومؤسسات الإنتاج لتعظيم الاستفاده من الإمكانات الماديه والبشريه والبحثيه التي تمتلكها الجامعات مما يساعد على تحويل الجامعات المصريه إلى بيوت خبره عالميه، وتسويق خدماتها لتطوير إنتاجيه مؤسسات المجتمع وزياده قدرتها التنافسيه.</w:t>
      </w:r>
    </w:p>
    <w:p w14:paraId="7B0B0A07" w14:textId="77777777" w:rsidR="0076326F" w:rsidRDefault="00000000">
      <w:r>
        <w:t>• مشاركه الخبراء من المؤسسات الإنتاجيه والتعليميه في إعداد البرامج والمقررات الدراسيه لطلاب الجامعات، ودعوه بعض الخبراء من المؤسسات الإنتاجيه والخدميه لتدريب الطلاب، وذلك من أجل ربط التعليم بالجامعات باحتياجات سوق العمل.</w:t>
      </w:r>
    </w:p>
    <w:p w14:paraId="718CAFA4" w14:textId="77777777" w:rsidR="0076326F" w:rsidRDefault="00000000">
      <w:r>
        <w:t>• توفيرالاستثمارات اللازمه لتمويل عمليه التوامه الجامعيه، بمشاركه القطاع الحكومي والقطاع الخاص.</w:t>
      </w:r>
    </w:p>
    <w:p w14:paraId="3D3B2595" w14:textId="77777777" w:rsidR="0076326F" w:rsidRDefault="00000000">
      <w:r>
        <w:t>• مشاركه كليات التربيه للمنظمات والجمعيات التربويه لوضع حلول كثيره للمشكلات التعليميه حول العالم.</w:t>
      </w:r>
    </w:p>
    <w:p w14:paraId="211D9A79" w14:textId="77777777" w:rsidR="0076326F" w:rsidRDefault="00000000">
      <w:r>
        <w:t>• تنظيم المؤتمرات الدوليه لنشر ثقافه التسامح والسلام والتعدديه الثقافيه .</w:t>
      </w:r>
    </w:p>
    <w:p w14:paraId="07BBE987" w14:textId="77777777" w:rsidR="0076326F" w:rsidRDefault="00000000">
      <w:r>
        <w:t>• مشاركه كليات التربيه في برامج اليونسكو المتنوعه لخدمه المجتمع .</w:t>
      </w:r>
    </w:p>
    <w:p w14:paraId="4EFAA427" w14:textId="77777777" w:rsidR="0076326F" w:rsidRDefault="00000000">
      <w:r>
        <w:t>• تقديم منح تعليميه مشتركه مع المنظمات الإنسانيه الدوليه .</w:t>
      </w:r>
    </w:p>
    <w:p w14:paraId="00784A48" w14:textId="77777777" w:rsidR="0076326F" w:rsidRDefault="00000000">
      <w:r>
        <w:t>• توفير وحدات ذات طابع خاص ومرافق وتقديمها للمجتمع المحلي والإقليمي والدولي إن أمكن .</w:t>
      </w:r>
    </w:p>
    <w:p w14:paraId="21C66507" w14:textId="77777777" w:rsidR="0076326F" w:rsidRDefault="00000000">
      <w:r>
        <w:t>• ربط مشروعات البحث التربوى العلمي بقضايا المجتمع المعاصره .</w:t>
      </w:r>
    </w:p>
    <w:p w14:paraId="531E9236" w14:textId="77777777" w:rsidR="0076326F" w:rsidRDefault="00000000">
      <w:r>
        <w:t>• توفير برامج تدريب وتطوير للأعضاء للتعامل مع قضايا ومشكلات المجتمع المعاصره .</w:t>
      </w:r>
    </w:p>
    <w:p w14:paraId="56DC10B3" w14:textId="77777777" w:rsidR="0076326F" w:rsidRDefault="00000000">
      <w:r>
        <w:t>تشكيل فرق بحث مشتركه لدراسه مشكلات مجتمعيه بين الكليات المشتركه في التوأمه .</w:t>
      </w:r>
    </w:p>
    <w:p w14:paraId="5379748C" w14:textId="77777777" w:rsidR="0076326F" w:rsidRDefault="0076326F"/>
    <w:p w14:paraId="757910AC" w14:textId="77777777" w:rsidR="0076326F" w:rsidRDefault="00000000">
      <w:r>
        <w:lastRenderedPageBreak/>
        <w:t>File Name: تطوير الأداء الأكاديمي لأعضاء هيئه التدريس بكليات التربيه</w:t>
      </w:r>
    </w:p>
    <w:p w14:paraId="40819351" w14:textId="77777777" w:rsidR="0076326F" w:rsidRDefault="00000000">
      <w:r>
        <w:t>فى ضوء مدخل التؤامه الجامعيه</w:t>
      </w:r>
    </w:p>
    <w:p w14:paraId="45FD5594" w14:textId="77777777" w:rsidR="0076326F" w:rsidRDefault="00000000">
      <w:r>
        <w:t>Header: 4آليات تنفيذ التصور المقترح :</w:t>
      </w:r>
    </w:p>
    <w:p w14:paraId="22C8EFBA" w14:textId="77777777" w:rsidR="0076326F" w:rsidRDefault="00000000">
      <w:r>
        <w:t>Content:</w:t>
      </w:r>
    </w:p>
    <w:p w14:paraId="11A167B3" w14:textId="77777777" w:rsidR="0076326F" w:rsidRDefault="00000000">
      <w:r>
        <w:t>يتطلب تنفيذ التصور المقترح مجموعه من الآليات تتمثل في :</w:t>
      </w:r>
    </w:p>
    <w:p w14:paraId="7813E92F" w14:textId="77777777" w:rsidR="0076326F" w:rsidRDefault="00000000">
      <w:r>
        <w:t xml:space="preserve"> وجود قيادات تعمل على إثراء المناخ الجامعي بجمله من القيم الإنسانيه النبيله التي من شأنها أن تجعل التوأمه وسيله هامه من الوسائل التي يقتضيها التعاون والتعامل مع متطلبات العصر الراهن.</w:t>
      </w:r>
    </w:p>
    <w:p w14:paraId="2EE5A1E4" w14:textId="77777777" w:rsidR="0076326F" w:rsidRDefault="00000000">
      <w:r>
        <w:t xml:space="preserve"> تطوير كفاءات جديده مؤسسيه، من أجل تحقيق الاستفاده المثلى من الفرص الخارجيه وتنميه المهارات الشخصيه واللغويه والتكنولوجيه وغيرها لدى أعضاء هيئه التدريس؛ بما يمكنهم من التواصل الجيد ومواجهه التحديات الجديده .</w:t>
      </w:r>
    </w:p>
    <w:p w14:paraId="3A807E5F" w14:textId="77777777" w:rsidR="0076326F" w:rsidRDefault="00000000">
      <w:r>
        <w:t xml:space="preserve"> تدعيم التوأمه بين المؤسسات الجامعيه العالميه على أساس الاهتمامات المشتركه والأهداف الواضحه والثقه المتبادله، مع الاعتراف بالفروق الثقافيه والحضاريه واحترامها بين الشركاء .</w:t>
      </w:r>
    </w:p>
    <w:p w14:paraId="6E7CD47B" w14:textId="77777777" w:rsidR="0076326F" w:rsidRDefault="00000000">
      <w:r>
        <w:t xml:space="preserve"> تحديد مسئوليه تنفيذ، ومتابعه تمويل اتفاقيات التوأمه من الجامعه .</w:t>
      </w:r>
    </w:p>
    <w:p w14:paraId="45F067F2" w14:textId="77777777" w:rsidR="0076326F" w:rsidRDefault="00000000">
      <w:r>
        <w:t xml:space="preserve"> تطوير المناهج الدراسيه وتحديثها وجعلها أكثر فعاليه وصبغها بالصبغه الدوليه مع دعمها لبعض القراءات الأجنبيه، لتشجيع الطلاب على اكتساب لغه ثانيه .</w:t>
      </w:r>
    </w:p>
    <w:p w14:paraId="32D09318" w14:textId="77777777" w:rsidR="0076326F" w:rsidRDefault="00000000">
      <w:r>
        <w:t xml:space="preserve"> إقامه ندوات، ومؤتمرات لأعضاء هيئه التدريس، والطلاب، والباحثين بأهميه الاتصال، والتواصل مع الآخر، والانفتاح الأكاديمي على كافه دول العالم بما يسهم في تنميه الاتجاه الإيجابي نحو الأخذ بمدخل توأمه الجامعات .</w:t>
      </w:r>
    </w:p>
    <w:p w14:paraId="06A7D3F1" w14:textId="77777777" w:rsidR="0076326F" w:rsidRDefault="00000000">
      <w:r>
        <w:t xml:space="preserve"> عمل تقييم رسمي موثق لأي اتفاقيات توأمه، بضمان توافقها مع المهارات والمعلومات المطلوبه لتطوير الكوادر والكفاءات والطلاب والباحثين والخريجين .</w:t>
      </w:r>
    </w:p>
    <w:p w14:paraId="6F7A7E51" w14:textId="77777777" w:rsidR="0076326F" w:rsidRDefault="00000000">
      <w:r>
        <w:t xml:space="preserve"> فتح قنوات للاتصال الجيد والفعال مع العالم المحيط ، وتعرف أفضل الممارسات في الجامعات ومراكز الأبحاث العالميه .</w:t>
      </w:r>
    </w:p>
    <w:p w14:paraId="494CEB5A" w14:textId="77777777" w:rsidR="0076326F" w:rsidRDefault="00000000">
      <w:r>
        <w:t xml:space="preserve"> زياده الحوافز المقدمه للأعضاء المشاركين في اتفاقيات التوأمه، بما يضمن الالتزام والحماس لتحقيق التسامح المطلوب .</w:t>
      </w:r>
    </w:p>
    <w:p w14:paraId="26EDB456" w14:textId="77777777" w:rsidR="0076326F" w:rsidRDefault="00000000">
      <w:r>
        <w:t xml:space="preserve"> وجود آليات تراقب مدى تنفيذ برامج واتفاقيات التوأمه وأنشطتها؛من أجل تحقيق جوده تعليميه فعليه.</w:t>
      </w:r>
    </w:p>
    <w:p w14:paraId="082C1C84" w14:textId="77777777" w:rsidR="0076326F" w:rsidRDefault="00000000">
      <w:r>
        <w:t xml:space="preserve"> تطوير القواعد الحاكمه لقانون تنظيم الجامعات وتحديثها؛ بما يلائم عقود اتفاقيات التوأمه .</w:t>
      </w:r>
    </w:p>
    <w:p w14:paraId="1F4E9C31" w14:textId="77777777" w:rsidR="0076326F" w:rsidRDefault="00000000">
      <w:r>
        <w:t xml:space="preserve"> ضمان تطبيق مبدأ المشاركه في المواقع الإلكترونيه المتخصصه مع الجامعات العالميه، وفي تبادل المعلومات المتعلقه بأنظمه التعليم والتدريب والأبحاث وغيرها من مجالات الشراكه لتحقيق متطلبات التوأمه .</w:t>
      </w:r>
    </w:p>
    <w:p w14:paraId="25CACC09" w14:textId="77777777" w:rsidR="0076326F" w:rsidRDefault="0076326F"/>
    <w:p w14:paraId="70022CA4" w14:textId="77777777" w:rsidR="0076326F" w:rsidRDefault="00000000">
      <w:r>
        <w:t>File Name: تطوير الأداء الأكاديمي لأعضاء هيئه التدريس بكليات التربيه</w:t>
      </w:r>
    </w:p>
    <w:p w14:paraId="1E777256" w14:textId="77777777" w:rsidR="0076326F" w:rsidRDefault="00000000">
      <w:r>
        <w:t>فى ضوء مدخل التؤامه الجامعيه</w:t>
      </w:r>
    </w:p>
    <w:p w14:paraId="676A104D" w14:textId="77777777" w:rsidR="0076326F" w:rsidRDefault="00000000">
      <w:r>
        <w:t>Header: 5  معوقات تنفيذ التصور المقترح :</w:t>
      </w:r>
    </w:p>
    <w:p w14:paraId="6B00499D" w14:textId="77777777" w:rsidR="0076326F" w:rsidRDefault="00000000">
      <w:r>
        <w:t>Content:</w:t>
      </w:r>
    </w:p>
    <w:p w14:paraId="0514FE9B" w14:textId="77777777" w:rsidR="0076326F" w:rsidRDefault="00000000">
      <w:r>
        <w:lastRenderedPageBreak/>
        <w:t>قد يواجه تنفيذ التصور المقترح بعض المعوقات التي تحول دون تطوير الأداء الأكاديمي لأعضاء هيئه التدريس وهي :</w:t>
      </w:r>
    </w:p>
    <w:p w14:paraId="11782973" w14:textId="77777777" w:rsidR="0076326F" w:rsidRDefault="00000000">
      <w:r>
        <w:t xml:space="preserve"> عدم توافر مصادر الدعم المادي االملائم ، وعدم استغلال فرص التوأمه الدوليه، وفرص دعم القدرات المتوفره لمصر من العديد من المؤسسات الدوليه الحكوميه .</w:t>
      </w:r>
    </w:p>
    <w:p w14:paraId="49DAC98A" w14:textId="77777777" w:rsidR="0076326F" w:rsidRDefault="00000000">
      <w:r>
        <w:t xml:space="preserve"> قصور في فهم وإدراك مفهوم التوأمه من قبل إدارات الجامعه .</w:t>
      </w:r>
    </w:p>
    <w:p w14:paraId="697285C7" w14:textId="77777777" w:rsidR="0076326F" w:rsidRDefault="00000000">
      <w:r>
        <w:t xml:space="preserve"> وجود العديد من المعوقات الأكاديميه والتعليميه تتمثل في نقص الكفاءات المتميزه، والطلب الاجتماعي المرتفع على التعليم الجامعي .</w:t>
      </w:r>
    </w:p>
    <w:p w14:paraId="69830A8B" w14:textId="77777777" w:rsidR="0076326F" w:rsidRDefault="00000000">
      <w:r>
        <w:t xml:space="preserve"> انخفاض جوده العمليه التعليميه، وعدم إتقان اللغات الأجنبيه مما يعوق التوجه نحو الشراكه والتوأمه مع المؤسسات الأجنبيه .</w:t>
      </w:r>
    </w:p>
    <w:p w14:paraId="63385BDF" w14:textId="77777777" w:rsidR="0076326F" w:rsidRDefault="00000000">
      <w:r>
        <w:t xml:space="preserve"> غياب ثقافه التعاون والتوجه للآخر، فضلا عن المقاومه من قبل بعض أعضاء هيئه التدريس تجاه اتفاقيه التوأمه والتعاون.</w:t>
      </w:r>
    </w:p>
    <w:p w14:paraId="04297100" w14:textId="77777777" w:rsidR="0076326F" w:rsidRDefault="00000000">
      <w:r>
        <w:t xml:space="preserve"> عدم وجود هيكل مؤسسي للاتصال التنظيمي الفعال أو التأخير المستمر في الحصول على المعلومات المتعلقه بالقواعد التنظيميه .</w:t>
      </w:r>
    </w:p>
    <w:p w14:paraId="44E0D18F" w14:textId="77777777" w:rsidR="0076326F" w:rsidRDefault="00000000">
      <w:r>
        <w:t xml:space="preserve"> صراع العلاقات بين الأطراف نتيجه اختيار الشريك غير المناسب، والذي قد لا تتوافر لديه الخبره الكافيه أو نتيجه الخلاف على التوجيهات والأهداف على المدى البعيد .</w:t>
      </w:r>
    </w:p>
    <w:p w14:paraId="7FD43C81" w14:textId="77777777" w:rsidR="0076326F" w:rsidRDefault="00000000">
      <w:r>
        <w:t xml:space="preserve"> سيطره المصالح التجاريه على النواحي الأكاديميه، وانتشار الفساد، وغياب تكافؤ الفرص، والتمييز وغيرها .</w:t>
      </w:r>
    </w:p>
    <w:p w14:paraId="0C220DBD" w14:textId="77777777" w:rsidR="0076326F" w:rsidRDefault="0076326F"/>
    <w:p w14:paraId="1175BC4B" w14:textId="77777777" w:rsidR="0076326F" w:rsidRDefault="00000000">
      <w:r>
        <w:t>File Name: تطوير الأداء الأكاديمي لأعضاء هيئه التدريس بكليات التربيه</w:t>
      </w:r>
    </w:p>
    <w:p w14:paraId="6CC5384C" w14:textId="77777777" w:rsidR="0076326F" w:rsidRDefault="00000000">
      <w:r>
        <w:t>فى ضوء مدخل التؤامه الجامعيه</w:t>
      </w:r>
    </w:p>
    <w:p w14:paraId="650DBE82" w14:textId="77777777" w:rsidR="0076326F" w:rsidRDefault="00000000">
      <w:r>
        <w:t>Header: 6 . ضمانات نجاح التصور المقترح :</w:t>
      </w:r>
    </w:p>
    <w:p w14:paraId="5B5267A7" w14:textId="77777777" w:rsidR="0076326F" w:rsidRDefault="00000000">
      <w:r>
        <w:t>Content:</w:t>
      </w:r>
    </w:p>
    <w:p w14:paraId="035F5720" w14:textId="77777777" w:rsidR="0076326F" w:rsidRDefault="00000000">
      <w:r>
        <w:t>لمواجهه معوقات تنفيذ التصور المقترح يستلزم الأخذ في الاعتبار بما يلي :</w:t>
      </w:r>
    </w:p>
    <w:p w14:paraId="7B9E17D9" w14:textId="77777777" w:rsidR="0076326F" w:rsidRDefault="00000000">
      <w:r>
        <w:t xml:space="preserve"> توفير الدعم المادي اللازم لتيسير مبادرات التوأمه الجامعيه .</w:t>
      </w:r>
    </w:p>
    <w:p w14:paraId="7B05ECFE" w14:textId="77777777" w:rsidR="0076326F" w:rsidRDefault="00000000">
      <w:r>
        <w:t xml:space="preserve"> زياده الوعي لدى القيادات الجامعيه العليا، وأعضاء هيئه التدريس، والباحثين والطلاب حول الأخلاقيات والممارسات الجديده في مجالات التوأمهالجامعيه .</w:t>
      </w:r>
    </w:p>
    <w:p w14:paraId="2D61D492" w14:textId="77777777" w:rsidR="0076326F" w:rsidRDefault="00000000">
      <w:r>
        <w:t xml:space="preserve"> تطوير المهارات الإداريه لدى القيادات الجامعيه لاتخاذ القرارات، وتنفيذ الإلتزامات؛ بما يؤدي إلى تحسين إداره أعمال الإتفاقات الدوليه .</w:t>
      </w:r>
    </w:p>
    <w:p w14:paraId="1D24A81A" w14:textId="77777777" w:rsidR="0076326F" w:rsidRDefault="00000000">
      <w:r>
        <w:t xml:space="preserve"> الارتقاء بمستوى الخدمه التي تقدم للطلاب، حتى ييسير من الاعتراف المتبادل للشهادات، والساعات المعتمده، واستحداث درجات علميه مشتركه .</w:t>
      </w:r>
    </w:p>
    <w:p w14:paraId="2251B6BA" w14:textId="77777777" w:rsidR="0076326F" w:rsidRDefault="00000000">
      <w:r>
        <w:t xml:space="preserve"> تغيير الثقافه التنظيميه، والانفتاح على الآخر، وتدفق الاتصالات بطريقه منتظمه .</w:t>
      </w:r>
    </w:p>
    <w:p w14:paraId="33DBC9C6" w14:textId="77777777" w:rsidR="0076326F" w:rsidRDefault="00000000">
      <w:r>
        <w:t xml:space="preserve"> بناء قاعده معلومات تضمن التوزيع المتكافئ لها، بما ينمي التواصل مع المورد التوأم وينمي الثقه فيما بينهم .</w:t>
      </w:r>
    </w:p>
    <w:p w14:paraId="11D8805B" w14:textId="77777777" w:rsidR="0076326F" w:rsidRDefault="00000000">
      <w:r>
        <w:t xml:space="preserve"> الاستناد إلى معايير موضوعيه ترشد إلى أفضل طرق انتقاء واختيار الجامعات تمهيدا للتوأمه معها.</w:t>
      </w:r>
    </w:p>
    <w:p w14:paraId="39C0EB37" w14:textId="77777777" w:rsidR="0076326F" w:rsidRDefault="00000000">
      <w:r>
        <w:t xml:space="preserve"> ضروره وجود جهه مستقله تشرف وتتابع وتراقب؛ لضمان نزاهه اتفاقيات الشراكه والتوأمه بين الجامعات .</w:t>
      </w:r>
    </w:p>
    <w:p w14:paraId="19B833CC" w14:textId="77777777" w:rsidR="0076326F" w:rsidRDefault="0076326F"/>
    <w:sectPr w:rsidR="0076326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42658050">
    <w:abstractNumId w:val="8"/>
  </w:num>
  <w:num w:numId="2" w16cid:durableId="1939480284">
    <w:abstractNumId w:val="6"/>
  </w:num>
  <w:num w:numId="3" w16cid:durableId="1288315386">
    <w:abstractNumId w:val="5"/>
  </w:num>
  <w:num w:numId="4" w16cid:durableId="546256039">
    <w:abstractNumId w:val="4"/>
  </w:num>
  <w:num w:numId="5" w16cid:durableId="1231386835">
    <w:abstractNumId w:val="7"/>
  </w:num>
  <w:num w:numId="6" w16cid:durableId="1536700185">
    <w:abstractNumId w:val="3"/>
  </w:num>
  <w:num w:numId="7" w16cid:durableId="1755471907">
    <w:abstractNumId w:val="2"/>
  </w:num>
  <w:num w:numId="8" w16cid:durableId="558437264">
    <w:abstractNumId w:val="1"/>
  </w:num>
  <w:num w:numId="9" w16cid:durableId="1512643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7F5A"/>
    <w:rsid w:val="0029639D"/>
    <w:rsid w:val="00326F90"/>
    <w:rsid w:val="006E28F8"/>
    <w:rsid w:val="0076326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30E62"/>
  <w14:defaultImageDpi w14:val="300"/>
  <w15:docId w15:val="{BBC20F47-01D3-417A-A2CE-5D225DC1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71</Pages>
  <Words>25466</Words>
  <Characters>145157</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2013-12-23T23:15:00Z</dcterms:created>
  <dcterms:modified xsi:type="dcterms:W3CDTF">2025-01-27T16:08:00Z</dcterms:modified>
  <cp:category/>
</cp:coreProperties>
</file>