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1FBC" w14:textId="77777777" w:rsidR="00074674" w:rsidRDefault="00000000">
      <w:r>
        <w:t xml:space="preserve">File Name: </w:t>
      </w:r>
      <w:proofErr w:type="spellStart"/>
      <w:r>
        <w:t>مستويات</w:t>
      </w:r>
      <w:proofErr w:type="spellEnd"/>
      <w:r>
        <w:t xml:space="preserve"> </w:t>
      </w:r>
      <w:proofErr w:type="spellStart"/>
      <w:r>
        <w:t>القوه</w:t>
      </w:r>
      <w:proofErr w:type="spellEnd"/>
      <w:r>
        <w:t xml:space="preserve"> اللغويه المناسبه للتلاميذ المعاقين بصريا بالمرحله الإعداديه</w:t>
      </w:r>
    </w:p>
    <w:p w14:paraId="1600391B" w14:textId="77777777" w:rsidR="00074674" w:rsidRDefault="00000000">
      <w:r>
        <w:t>Header: مستخلص البحث:</w:t>
      </w:r>
    </w:p>
    <w:p w14:paraId="219B7111" w14:textId="77777777" w:rsidR="00074674" w:rsidRDefault="00000000">
      <w:r>
        <w:t>Content:</w:t>
      </w:r>
    </w:p>
    <w:p w14:paraId="634D4BC0" w14:textId="77777777" w:rsidR="00074674" w:rsidRDefault="00000000">
      <w:r>
        <w:t>استهدف البحث الحالي تحديد مستويات القوه اللغويه المناسبه للتلاميذ المعاقين بصريا بالمرحله الإعداديه، واعتمد البحث المنهج الوصفي؛ لملاءمته للهدف منه، وتم إعداد قائمه بمستويات القوه اللغويه المناسبه للتلاميذ المعاقين بصريا بالصفوف الثلاث للمرحله الإعداديه، بلغت  مستوى، للصف الأول الإعدادي، و مستوى للصف الثاني الإعدادي، و للصف الثالث الإعدادي، اندرج تحت  أبعاد رئيسه للقوه اللغويه، هي: التواصل اللغوي، والاستدلال اللغوي، والترابط اللغوي، وتم تحديد هذه المستويات اعتمادا على البحوث والدراسات السابقه ذات الصله، وفي ضوء خصائص التلاميذ المعاقين بصريا واحتياجاتهم اللغويه.</w:t>
      </w:r>
    </w:p>
    <w:p w14:paraId="275FF5E5" w14:textId="77777777" w:rsidR="00074674" w:rsidRDefault="00000000">
      <w:r>
        <w:t>وفي ضوء هذه النتائج، يوصي البحث بتنميه مستويات القوه اللغويه لدى المتعلمين المعاقين بصريا في المراحل الدراسيه المختلفه؛ لما لها من أهميه في حياتهم العلميه والعمليه، ومراجعه وتطوير مقررات اللغه العربيه في ضوء مستويات القوه اللغويه المناسبه للمتعلمين، والإفاده من أدوات البحث ومواده، وتوظيفها في تعليم التلاميذ المعاقين بصريا, كما قدم البحث مجموعه من المقترحات المرتبطه بما أسفر عنه من نتائج.</w:t>
      </w:r>
    </w:p>
    <w:p w14:paraId="2769104F" w14:textId="77777777" w:rsidR="00074674" w:rsidRDefault="00000000">
      <w:r>
        <w:t>الكلمات المفتاحيه: مستويات القوه اللغويه المعاقون بصريا.</w:t>
      </w:r>
    </w:p>
    <w:p w14:paraId="04A3706F" w14:textId="77777777" w:rsidR="00074674" w:rsidRDefault="00074674"/>
    <w:p w14:paraId="0D1CFB9D" w14:textId="77777777" w:rsidR="00074674" w:rsidRDefault="00000000">
      <w:r>
        <w:t>File Name: مستويات القوه اللغويه المناسبه للتلاميذ المعاقين بصريا بالمرحله الإعداديه</w:t>
      </w:r>
    </w:p>
    <w:p w14:paraId="2BED6CBC" w14:textId="77777777" w:rsidR="00074674" w:rsidRDefault="00000000">
      <w:r>
        <w:t>Header: Abstract</w:t>
      </w:r>
    </w:p>
    <w:p w14:paraId="4E7132B3" w14:textId="77777777" w:rsidR="00074674" w:rsidRDefault="00000000">
      <w:r>
        <w:t>Content:</w:t>
      </w:r>
    </w:p>
    <w:p w14:paraId="67B2E507" w14:textId="77777777" w:rsidR="00074674" w:rsidRDefault="00000000">
      <w:r>
        <w:t>The current research aimed to determine the appropriate levels of language strength for the visually impaired Pupils in the preparatory stage, and the descriptive approach was adopted in the research, For its suitability for its purpose, It was prepared A list of appropriate language strength levels for visually impaired students in the three grades of the preparatory stage was prepared, reached  levels, It falls under  main dimensions of linguistic strength, namely: linguistic communication  linguistic inference  linguistic coherence, for the first preparatory grade, and  levels for the For the second preparatory grade, and  for the third preparatory grade, This is based on previous relevant research and studies, and in light of the characteristics of visually impaired students in the preparatory stage and their language needs.</w:t>
      </w:r>
    </w:p>
    <w:p w14:paraId="55091BE0" w14:textId="77777777" w:rsidR="00074674" w:rsidRDefault="00000000">
      <w:r>
        <w:t>In light of these results, The research recommends paying attention to the development of language strength levels for the visually impaired learners at different academic levels, Because of its importance in their scientific and practical life, reviewing and developing Arabic language courses in light of the appropriate levels of language strength for learners, and benefiting from research tools and materials, and employing them in teaching visually impaired students. The research also presented a set of proposals related to the results of the research.</w:t>
      </w:r>
    </w:p>
    <w:p w14:paraId="597F5483" w14:textId="77777777" w:rsidR="00074674" w:rsidRDefault="00000000">
      <w:r>
        <w:t>Keywords: levels of language strength  the visually impaired.</w:t>
      </w:r>
    </w:p>
    <w:p w14:paraId="04DA1443" w14:textId="77777777" w:rsidR="00074674" w:rsidRDefault="00074674"/>
    <w:p w14:paraId="3D480CAE" w14:textId="77777777" w:rsidR="00074674" w:rsidRDefault="00000000">
      <w:r>
        <w:t>File Name: مستويات القوه اللغويه المناسبه للتلاميذ المعاقين بصريا بالمرحله الإعداديه</w:t>
      </w:r>
    </w:p>
    <w:p w14:paraId="101B4DD9" w14:textId="77777777" w:rsidR="00074674" w:rsidRDefault="00000000">
      <w:r>
        <w:t>Header: مقدمه:</w:t>
      </w:r>
    </w:p>
    <w:p w14:paraId="0286411F" w14:textId="77777777" w:rsidR="00074674" w:rsidRDefault="00000000">
      <w:r>
        <w:t>Content:</w:t>
      </w:r>
    </w:p>
    <w:p w14:paraId="737CFA15" w14:textId="77777777" w:rsidR="00074674" w:rsidRDefault="00000000">
      <w:r>
        <w:t>تستهدف الجهود التربويه والتعليميه جميع الأفراد بمختلف مستوياتهم وقدراتهم؛ فلكل فرد في المجتمع حق في الحصول على فرص التعليم الملائمه, لذا لم يعد الاهتمام بذوي الاحتياجات الخاصه مطلبا إنسانيا ودينيا كما أكدت الأديان فحسب, بل أصبح مطلبا تربويا واجتماعيا واقتصاديا؛ كونهم فئه ليست بقليله في المجتمع.</w:t>
      </w:r>
    </w:p>
    <w:p w14:paraId="1C92DDD6" w14:textId="77777777" w:rsidR="00074674" w:rsidRDefault="00000000">
      <w:r>
        <w:t>ومن ذوي الاحتياجات الخاصه من يعانون من مشكلات حسيه, سواء كانت مشكلات بصريه أو سمعيه أو حركيه أو عقليه, تحد من قدرتهم على تأديه أدوارهم الطبيعيه في المجتمع قياسا بأقرانهم في السن نفسه . ويعد المعاقون بصريا إحدى فئات ذوي الاحتياجات الخاصه, وهم المتعلمون الذين يعانون من مشكلات في الرؤيه، وينقسمون إلى فئتين هما: المكفوفون الذين لديهم فقد كلي للرؤيه، وضعاف البصر من يستطيعون القراءه والكتابه بالخط العادي، سواء باستخدام المعينات البصريه كالمكبرات، والنظارات، أو باستخدام وسائل توضيحيه .</w:t>
      </w:r>
    </w:p>
    <w:p w14:paraId="49551C01" w14:textId="77777777" w:rsidR="00074674" w:rsidRDefault="00000000">
      <w:r>
        <w:t>وفقدان المتعلم لحاسه البصر سواء بشكل كلي أو جزئي يؤثر على عمليتي تعليمه وتعلمه؛ حيث يحتاج إلى خدمات تعليميه خاصه تختلف عما تقدم للعاديين, ترتبط بما يقدم له من مناهج ومقررات دراسيه, وطرائق وإستراتيجيات تدريس ووسائل تتناسب وطبيعه إعاقه فقد البصر.</w:t>
      </w:r>
    </w:p>
    <w:p w14:paraId="61203438" w14:textId="77777777" w:rsidR="00074674" w:rsidRDefault="00000000">
      <w:r>
        <w:t>وفي تعلم اللغه, يكتسب المتعلمون المعاقون بصريا اللغه بالطريقه نفسها لدى العاديين؛ فكلاهما يعتمد على حاسه السمع، والتقليد الصوتي لما يسمع، إلا أن المشكله التي تواجه المعاق بصريا تتمثل في ضعفه في تتبع وملاحظه التلميحات الصادره من المتحدث، وكذلك حركه الشفاه وتعبيرات الوجه، والتي تساعد على اللغه والكلام، ما يسبب حدوث بطء في تعلم واكتساب الكلام مقارنه بالمبصرين .</w:t>
      </w:r>
    </w:p>
    <w:p w14:paraId="2B802ABA" w14:textId="77777777" w:rsidR="00074674" w:rsidRDefault="00074674"/>
    <w:p w14:paraId="6EF3E800" w14:textId="77777777" w:rsidR="00074674" w:rsidRDefault="00000000">
      <w:r>
        <w:t xml:space="preserve"> يتم توثيق مراجع البحث وفقا لنظام جمعيه علم النفس الأمريكيه  في إصداره السابع، مع كتابه  في المراجع العربيه في توثيق المتن وقائمه المراجع.</w:t>
      </w:r>
    </w:p>
    <w:p w14:paraId="1E183E50" w14:textId="77777777" w:rsidR="00074674" w:rsidRDefault="00000000">
      <w:r>
        <w:t>وضعف المتعلمين المعاقين بصريا في التمكن من اللغه ومهاراتها يؤثر تأثيرا سلبيا على أدائهم الأكاديمي وعلى عمليه تعليمهم؛ كون اللغه أداتهم الرئيسه في التعليم, مما يؤكد ضروره الاهتمام بتنميه اللغه ومهاراتها لدى المعاقين بصريا بما يساعدهم في العمليه التعليميه, وكذا التواصل الفعال مع المجتمع المحيط.</w:t>
      </w:r>
    </w:p>
    <w:p w14:paraId="231B55B6" w14:textId="77777777" w:rsidR="00074674" w:rsidRDefault="00000000">
      <w:r>
        <w:t>ويتوقف الأداء الجيد لكل فن من فنون اللغه, ولكل مهاره من مهاراتها الدقيقه على مدى الوعي نظريا والأداء تطبيقيا لمكونات اللغه الصوتيه, والصرفيه, والنحويه, والدلاليه .</w:t>
      </w:r>
    </w:p>
    <w:p w14:paraId="6AB3E801" w14:textId="77777777" w:rsidR="00074674" w:rsidRDefault="00000000">
      <w:r>
        <w:t>مما يستدعي التركيز على تلك المعارف والمهارات والعمليات اللغويه اللازمه للتلاميذ المعاقين بصريا عند تعليمهم اللغه العربيه, والعمل على تنميتها لديهم, وكذلك تقويم أدائهم من خلالها.</w:t>
      </w:r>
    </w:p>
    <w:p w14:paraId="12D853BF" w14:textId="77777777" w:rsidR="00074674" w:rsidRDefault="00000000">
      <w:r>
        <w:t>وتقسم مستويات تعليم اللغه إلى مستويين: مستوى نظري , ومستوى أدائي , ويتطلب المستوى النظري اكتساب المتعلم قواعد اللغه في نظامها الصوتي, ونظام أبنيه الكلام, ونظم نظمها وإعرابها وكتابتها, بينما يتطلب مستوى الأداء توظيف قواعد اللغه بشكل سليم .</w:t>
      </w:r>
    </w:p>
    <w:p w14:paraId="101170A6" w14:textId="77777777" w:rsidR="00074674" w:rsidRDefault="00000000">
      <w:r>
        <w:lastRenderedPageBreak/>
        <w:t>ويشير هذان المستويان إلى أن الهدف الرئيس والأساس من تعليم اللغه يتمثل في إكساب المتعلم القواعد والمعارف والخبرات اللغويه التي تعينه على ممارسه اللغه ومهاراتها وعملياتها من تواصل, وترابط, واستدلال بشكل سليم, وهو ما يعبر عن مفهوم "القوه اللغويه".</w:t>
      </w:r>
    </w:p>
    <w:p w14:paraId="081B54DE" w14:textId="77777777" w:rsidR="00074674" w:rsidRDefault="00000000">
      <w:r>
        <w:t>ويقصد بالقوه اللغويه كما يرى "أحمد علي ربيع" أنها قدره المتعلم على توظيف اللغه بمستوياتها المختلفه  في التواصل والاستدلال والترابط؛ بغرض تحديد مستوى المعرفه اللغويه التي يمتلكها متعلم اللغه العربيه والخبرات التراكميه في فروع اللغه العربيه .</w:t>
      </w:r>
    </w:p>
    <w:p w14:paraId="1B9383D8" w14:textId="77777777" w:rsidR="00074674" w:rsidRDefault="00000000">
      <w:r>
        <w:t>وتعبر القوه اللغويه عن تمكن الفرد من استخدام اللغه وتوظيفها بفاعليه في التفكير, والتواصل مع الآخرين, ومواجهه المواقف والمشكلات المختلفه الي يمر بها, وذلك في ضوء ثقافته وخبراته اللغويه.</w:t>
      </w:r>
    </w:p>
    <w:p w14:paraId="0535BBFB" w14:textId="77777777" w:rsidR="00074674" w:rsidRDefault="00074674"/>
    <w:p w14:paraId="79793CBC" w14:textId="77777777" w:rsidR="00074674" w:rsidRDefault="00000000">
      <w:r>
        <w:t>File Name: مستويات القوه اللغويه المناسبه للتلاميذ المعاقين بصريا بالمرحله الإعداديه</w:t>
      </w:r>
    </w:p>
    <w:p w14:paraId="3B1BED1C" w14:textId="77777777" w:rsidR="00074674" w:rsidRDefault="00000000">
      <w:r>
        <w:t xml:space="preserve">Header: وتتكون القوه اللغويه من الأبعاد الآتيه: </w:t>
      </w:r>
    </w:p>
    <w:p w14:paraId="39642BE8" w14:textId="77777777" w:rsidR="00074674" w:rsidRDefault="00000000">
      <w:r>
        <w:t>Content:</w:t>
      </w:r>
    </w:p>
    <w:p w14:paraId="52F529DD" w14:textId="77777777" w:rsidR="00074674" w:rsidRDefault="00000000">
      <w:r>
        <w:t>البعد الأول: المحتوى اللغوي.</w:t>
      </w:r>
    </w:p>
    <w:p w14:paraId="2253E12C" w14:textId="77777777" w:rsidR="00074674" w:rsidRDefault="00000000">
      <w:r>
        <w:t>البعد الثاني: المعرفه اللغويه, وتتضمن المعارف: .</w:t>
      </w:r>
    </w:p>
    <w:p w14:paraId="06F21F51" w14:textId="77777777" w:rsidR="00074674" w:rsidRDefault="00000000">
      <w:r>
        <w:t>البعد الثالث: العمليات اللغويه, وتشمل: .</w:t>
      </w:r>
    </w:p>
    <w:p w14:paraId="11A82119" w14:textId="77777777" w:rsidR="00074674" w:rsidRDefault="00000000">
      <w:r>
        <w:t>وبذلك, للقوه اللغويه ثلاثه أبعاد رئيسه, هي: المحتوى اللغوي, والمعرفه اللغويه, والعمليات اللغويه. ويتضمن كل بعد من هذه الأبعاد عده مستويات تمثل مستويات القوه اللغويه عامه؛ حيث يتضمن المحتوى اللغوي مستويات المعايير الأساسيه للغه, وتتضمن المعرفه اللغويه مستويات المعرفه , بينما تتضمن العمليات اللغويه مستويات تتعلق بالتواصل، والاستدلال, والترابط اللغوي.</w:t>
      </w:r>
    </w:p>
    <w:p w14:paraId="7A0A782C" w14:textId="77777777" w:rsidR="00074674" w:rsidRDefault="00000000">
      <w:r>
        <w:t>وتعد المرحله الإعداديه مرحله محوريه مهمه في حياه المتعلم بشكل عام والمعاق بصريا بشكل خاص؛ حيث تتميز عن سابقتها في بناء الشخصيه, وتكوين الاتجاهات, والتفكير, والتواصل, فتزداد رغبه المتعلم في اكتشاف كل ما هو جديد, والتحدث في مختلف المواقف العامه, وخوض طريق الكبار في سلوكهم ومناقشه قضاياهم, مما يعزز أهميه تنميه مستويات القوه اللغويه لدى التلاميذ المعاقين بصريا في هذه المرحله.</w:t>
      </w:r>
    </w:p>
    <w:p w14:paraId="7EB123BF" w14:textId="77777777" w:rsidR="00074674" w:rsidRDefault="00000000">
      <w:r>
        <w:t>وقد أكد كل من Demot , وMoony &amp; Even , وليلى مصطفى , وعبدالرازق مختار قيمه وأهميه القوه اللغويه في استخدام اللغه استخداما صحيحا فاعلا في مواقف الحياه المتنوعه, وفي الارتقاء بعمليه تقويم المتعلمين في اللغه.</w:t>
      </w:r>
    </w:p>
    <w:p w14:paraId="6CB548A6" w14:textId="77777777" w:rsidR="00074674" w:rsidRDefault="00000000">
      <w:r>
        <w:t>وفي حدود علم الباحثه, لا توجد دراسه هدفت إلى تحديد مستويات القوه اللغويه المناسبه للتلاميذ ذوي الاحتياجات الخاصه بشكل عام أو المعاقين بصريا بشكل خاص.</w:t>
      </w:r>
    </w:p>
    <w:p w14:paraId="01B108A9" w14:textId="77777777" w:rsidR="00074674" w:rsidRDefault="00000000">
      <w:r>
        <w:t>غير أن عده دراسات قد اهتمت بدراسه وتنميه المهارات والعمليات اللغويه بشكل عام لدى المتعلمين المعاقين بصريا, ومنها دراسات كل من: "أبو ضيف مختار" ، وأحمد محمد ، وأسامه مصطفى ، وفداء أحمد ، وسيد السايح وحسن تهامي وإبراهيم محمد ، وولاء أحمد (2022).</w:t>
      </w:r>
    </w:p>
    <w:p w14:paraId="7FA5F4B6" w14:textId="77777777" w:rsidR="00074674" w:rsidRDefault="00000000">
      <w:r>
        <w:t>مما سبق, ولأهميه مستويات القوه اللغويه للتلاميذ المعاقين بصريا، سعى البحث الحالي إلى تحديد مستويات القوه اللغويه المناسبه للتلاميذ المعاقين بصريا بالمرحله الإعداديه.</w:t>
      </w:r>
    </w:p>
    <w:p w14:paraId="1CA9E89A" w14:textId="77777777" w:rsidR="00074674" w:rsidRDefault="00074674"/>
    <w:p w14:paraId="3D4D1784" w14:textId="77777777" w:rsidR="00074674" w:rsidRDefault="00000000">
      <w:r>
        <w:lastRenderedPageBreak/>
        <w:t>File Name: مستويات القوه اللغويه المناسبه للتلاميذ المعاقين بصريا بالمرحله الإعداديه</w:t>
      </w:r>
    </w:p>
    <w:p w14:paraId="518BE5F0" w14:textId="77777777" w:rsidR="00074674" w:rsidRDefault="00000000">
      <w:r>
        <w:t>Header: مشكله البحث وتحديدها:</w:t>
      </w:r>
    </w:p>
    <w:p w14:paraId="7F0110DC" w14:textId="77777777" w:rsidR="00074674" w:rsidRDefault="00000000">
      <w:r>
        <w:t>Content:</w:t>
      </w:r>
    </w:p>
    <w:p w14:paraId="66F0BE9B" w14:textId="77777777" w:rsidR="00074674" w:rsidRDefault="00000000">
      <w:r>
        <w:t>على الرغم من أهميه تمكن المتعلم من اللغه ومهاراتها في استخدامها استخداما ناجحا عن طريق الاستماع الجيد, والتحدث الصحيح, والقراءه الواعيه, والكتابه السليمه, الأمر الذي يساعد في تحقيق التواصل الفعال والاستجابه للمواقف المختلفه, إلا أن مشكله الضعف اللغوي ما زالت ملموسه في أداء المتعلمين عامه.</w:t>
      </w:r>
    </w:p>
    <w:p w14:paraId="3CCD35B9" w14:textId="77777777" w:rsidR="00074674" w:rsidRDefault="00000000">
      <w:r>
        <w:t>فمعظم المتعلمين لا يستطيعون التعبير عن أفكارهم تحدثا أو كتابه باللغه العربيه السليمه, ولا يستطيعون صياغه رساله تعريفيه أو التعريف بأنفسهم في أيه مناسبه, ويعجزون عن الإجابه عن سؤال باللغه العربيه الفصحى, وإذا طلب منهم المشاركه في حلقه نقاشيه باللغه العربيه رأيت العجب العجاب من العي, والتردد, والتكلف الذي يثير ضحكهم, كأنهم يمارسون عملا غريبا .</w:t>
      </w:r>
    </w:p>
    <w:p w14:paraId="2792C5E3" w14:textId="77777777" w:rsidR="00074674" w:rsidRDefault="00000000">
      <w:r>
        <w:t>وقد أشارت نتائج دراسات كل من: أبو ضيف مختار ، وأحمد محمد , وأسامه مصطفى , وحسام الدين محمد وجمال الدين عبدالمنعم وجمال محمد , وفداء أحمد ، وسيد السايح وحسن تهامي وإبراهيم محمد ، وولاء أحمد , إلى ضعف المتعلمين المعاقين بصريا في التواصل اللغوي بما يتضمنه من مهارات، وكذلك في الاستدلال اللغوي وبعض المعارف اللغويه.</w:t>
      </w:r>
    </w:p>
    <w:p w14:paraId="44BE5A79" w14:textId="77777777" w:rsidR="00074674" w:rsidRDefault="00000000">
      <w:r>
        <w:t>ويدعم تلك النتائج ما أكده كل من جمال الخطيب وآخرين  من ضعف التلاميذ المعاقين بصريا في اللغه ومهاراتها، خاصه في مجالات النمو المفاهيمي والتواصل، وكذلك جمال أبو زيتون وشادن عليوات ؛ حيث أشارا إلى الواقع غير المرضي لمهارات الاستماع لدى المتعلمين المعاقين بصريا على مستوى الوطن العربي بشكل عام، وفاطمه السيد  التي أكدت أنه على الرغم من اعتماد التلاميذ المعاقين بصريا على حاسه السمع في استقبالهم المعلومات, إلا أن المهارات السمعيه اللازمه لهم غير محدده بشكل واضح, ويحتاجون إلى تنميتها لديهم.</w:t>
      </w:r>
    </w:p>
    <w:p w14:paraId="55A1B8F6" w14:textId="77777777" w:rsidR="00074674" w:rsidRDefault="00000000">
      <w:r>
        <w:t>كما أثبتت دراسهSalleh, Jales &amp; Zainal  ضعف التلاميذ المعاقين بصريا في مهارات التواصل اللغوي تحدثا واستماعا, وهو ما أثبتته أيضا دراسه ساره يوسف ومحمد محمد وهبه فتحي . وأشارت مروه عماد  إلى أن حديث المتعلمين المعاقين بصريا فقير في مصطلحاته التعبيريه, وأنهم يواجهون بعض الصعوبات في تحديد المفاهيم بدقه.</w:t>
      </w:r>
    </w:p>
    <w:p w14:paraId="38418983" w14:textId="77777777" w:rsidR="00074674" w:rsidRDefault="00000000">
      <w:r>
        <w:t>يتضح مما سبق عرضه من أدبيات التربيه ونتائج الدراسات والبحوث ضعف المتعلمين المعاقين بصريا في مستويات القوه اللغويه, والتي تتضمن كل ما تناولته تلك الدراسات من معارف ومهارات وعمليات لغويه؛ لذا يحاول البحث الحالي تعرف وتحديد مستويات القوه اللغويه المناسبه للتلاميذ المعاقين بصريا بالمرحله الإعداديه.</w:t>
      </w:r>
    </w:p>
    <w:p w14:paraId="45453FC1" w14:textId="77777777" w:rsidR="00074674" w:rsidRDefault="00074674"/>
    <w:p w14:paraId="0CABAECD" w14:textId="77777777" w:rsidR="00074674" w:rsidRDefault="00000000">
      <w:r>
        <w:t>File Name: مستويات القوه اللغويه المناسبه للتلاميذ المعاقين بصريا بالمرحله الإعداديه</w:t>
      </w:r>
    </w:p>
    <w:p w14:paraId="315DA03A" w14:textId="77777777" w:rsidR="00074674" w:rsidRDefault="00000000">
      <w:r>
        <w:t>Header: سؤال البحث: سعى البحث الحالي إلى الإجابه عن السؤال التالي:</w:t>
      </w:r>
    </w:p>
    <w:p w14:paraId="6FD89BEC" w14:textId="77777777" w:rsidR="00074674" w:rsidRDefault="00000000">
      <w:r>
        <w:t>Content:</w:t>
      </w:r>
    </w:p>
    <w:p w14:paraId="63E2982E" w14:textId="77777777" w:rsidR="00074674" w:rsidRDefault="00000000">
      <w:r>
        <w:t>ما مستويات القوه اللغويه المناسبه للتلاميذ المعاقين بصريا بالمرحله الإعداديه؟</w:t>
      </w:r>
    </w:p>
    <w:p w14:paraId="06F508D6" w14:textId="77777777" w:rsidR="00074674" w:rsidRDefault="00074674"/>
    <w:p w14:paraId="0160B158" w14:textId="77777777" w:rsidR="00074674" w:rsidRDefault="00000000">
      <w:r>
        <w:t>File Name: مستويات القوه اللغويه المناسبه للتلاميذ المعاقين بصريا بالمرحله الإعداديه</w:t>
      </w:r>
    </w:p>
    <w:p w14:paraId="758027E6" w14:textId="77777777" w:rsidR="00074674" w:rsidRDefault="00000000">
      <w:r>
        <w:t>Header: مصطلحات البحث:</w:t>
      </w:r>
    </w:p>
    <w:p w14:paraId="5087A5D4" w14:textId="77777777" w:rsidR="00074674" w:rsidRDefault="00000000">
      <w:r>
        <w:t>Content:</w:t>
      </w:r>
    </w:p>
    <w:p w14:paraId="7EF1A462" w14:textId="77777777" w:rsidR="00074674" w:rsidRDefault="00000000">
      <w:r>
        <w:lastRenderedPageBreak/>
        <w:t>القوه اللغويه:</w:t>
      </w:r>
    </w:p>
    <w:p w14:paraId="173C32CC" w14:textId="77777777" w:rsidR="00074674" w:rsidRDefault="00000000">
      <w:r>
        <w:t>تعرف القوه اللغويه إجرائيا بأنها تمكن التلميذ المعاق بصريا بالمرحله الإعداديه من استخدام اللغه استخداما سليما في مواجهه مختلف المواقف الحياتيه بنجاح, موظفا في ذلك ما يمتلك من معارف لغويه ومهارات بالتفاعل مع العمليات اللغويه من استدلال وتواصل وترابط.</w:t>
      </w:r>
    </w:p>
    <w:p w14:paraId="7B7584DD" w14:textId="77777777" w:rsidR="00074674" w:rsidRDefault="00000000">
      <w:r>
        <w:t>المعاقون بصريا:</w:t>
      </w:r>
    </w:p>
    <w:p w14:paraId="6676FA6F" w14:textId="77777777" w:rsidR="00074674" w:rsidRDefault="00000000">
      <w:r>
        <w:t>إجرائيا، المعاقون بصريا هم تلاميذ المرحله الإعداديه بمدرسه النور للمكفوفين، الذين يعانون من ضعف حاسه البصر بشكل كلي أو جزئي، يؤثر على نموهم وتعليمهم، ولكن يمكنهم التعلم باستخدام وسائل وأدوات أخرى تستثمر الحواس السليمه لديهم, ويستهدف البحث الحالي تحديد مستويات القوه اللغويه المناسبه لهم.</w:t>
      </w:r>
    </w:p>
    <w:p w14:paraId="7D7260BE" w14:textId="77777777" w:rsidR="00074674" w:rsidRDefault="00074674"/>
    <w:p w14:paraId="27F652DC" w14:textId="77777777" w:rsidR="00074674" w:rsidRDefault="00000000">
      <w:r>
        <w:t>File Name: مستويات القوه اللغويه المناسبه للتلاميذ المعاقين بصريا بالمرحله الإعداديه</w:t>
      </w:r>
    </w:p>
    <w:p w14:paraId="2FD582E3" w14:textId="77777777" w:rsidR="00074674" w:rsidRDefault="00000000">
      <w:r>
        <w:t>Header: هدف البحث:</w:t>
      </w:r>
    </w:p>
    <w:p w14:paraId="2D0B0473" w14:textId="77777777" w:rsidR="00074674" w:rsidRDefault="00000000">
      <w:r>
        <w:t>Content:</w:t>
      </w:r>
    </w:p>
    <w:p w14:paraId="1AB67C48" w14:textId="77777777" w:rsidR="00074674" w:rsidRDefault="00000000">
      <w:r>
        <w:t>استهدف البحث الحالي تحديد مستويات القوه اللغويه المناسبه للتلاميذ المعاقين بصريا بالمرحله الإعداديه.</w:t>
      </w:r>
    </w:p>
    <w:p w14:paraId="65CA9B17" w14:textId="77777777" w:rsidR="00074674" w:rsidRDefault="00074674"/>
    <w:p w14:paraId="28AC9F64" w14:textId="77777777" w:rsidR="00074674" w:rsidRDefault="00000000">
      <w:r>
        <w:t>File Name: مستويات القوه اللغويه المناسبه للتلاميذ المعاقين بصريا بالمرحله الإعداديه</w:t>
      </w:r>
    </w:p>
    <w:p w14:paraId="016B9799" w14:textId="77777777" w:rsidR="00074674" w:rsidRDefault="00000000">
      <w:r>
        <w:t>Header: أهميه البحث: + الأهميه النظريه:</w:t>
      </w:r>
    </w:p>
    <w:p w14:paraId="17A37B03" w14:textId="77777777" w:rsidR="00074674" w:rsidRDefault="00000000">
      <w:r>
        <w:t>Content:</w:t>
      </w:r>
    </w:p>
    <w:p w14:paraId="75B2DEEE" w14:textId="77777777" w:rsidR="00074674" w:rsidRDefault="00000000">
      <w:r>
        <w:t>تتمثل أهميه البحث من الناحيه النظريه في تقديم إطار نظري حول القوه اللغويه ومستوياتها, وكذلك حول التلاميذ المعاقين بصريا.</w:t>
      </w:r>
    </w:p>
    <w:p w14:paraId="6A1F48AE" w14:textId="77777777" w:rsidR="00074674" w:rsidRDefault="00074674"/>
    <w:p w14:paraId="4D343951" w14:textId="77777777" w:rsidR="00074674" w:rsidRDefault="00000000">
      <w:r>
        <w:t>File Name: مستويات القوه اللغويه المناسبه للتلاميذ المعاقين بصريا بالمرحله الإعداديه</w:t>
      </w:r>
    </w:p>
    <w:p w14:paraId="6787A6CC" w14:textId="77777777" w:rsidR="00074674" w:rsidRDefault="00000000">
      <w:r>
        <w:t>Header: أهميه البحث: + الأهميه التطبيقيه:</w:t>
      </w:r>
    </w:p>
    <w:p w14:paraId="5A16E029" w14:textId="77777777" w:rsidR="00074674" w:rsidRDefault="00000000">
      <w:r>
        <w:t>Content:</w:t>
      </w:r>
    </w:p>
    <w:p w14:paraId="3AA26EFE" w14:textId="77777777" w:rsidR="00074674" w:rsidRDefault="00000000">
      <w:r>
        <w:t>قد يفيد البحث الحالي كلا من:</w:t>
      </w:r>
    </w:p>
    <w:p w14:paraId="0488E7E9" w14:textId="77777777" w:rsidR="00074674" w:rsidRDefault="00000000">
      <w:r>
        <w:t>التلاميذ المعاقين بصريا بالمرحله الإعداديه: من خلال تحديد مستويات القوه اللغويه المناسبه لهم.</w:t>
      </w:r>
    </w:p>
    <w:p w14:paraId="13357CC3" w14:textId="77777777" w:rsidR="00074674" w:rsidRDefault="00000000">
      <w:r>
        <w:t>معلمي التلاميذ المعاقين بصريا: من خلال تزويدهم بقائمه مستويات القوه اللغويه المناسبه لتلاميذهم بالمرحله الإعداديه؛ لمراعاتها عند تدريسهم اللغه العربيه لهؤلاء التلاميذ.</w:t>
      </w:r>
    </w:p>
    <w:p w14:paraId="05FFF147" w14:textId="77777777" w:rsidR="00074674" w:rsidRDefault="00000000">
      <w:r>
        <w:t>واضعي المناهج: وذلك بإمدادهم بقائمه مستويات القوه اللغويه المناسبه للتلاميذ المعاقين بالمرحله الإعداديه؛ لوضعها في الاعتبار عند تطوير تعليم اللغه العربيه في هذه المرحله.</w:t>
      </w:r>
    </w:p>
    <w:p w14:paraId="46D7D941" w14:textId="77777777" w:rsidR="00074674" w:rsidRDefault="00000000">
      <w:r>
        <w:lastRenderedPageBreak/>
        <w:t>الباحثين: قد يفتح البحث آفاقا بحثيه جديده أمام الباحثين لإجراء المزيد من البحوث والدراسات حول مستويات القوه اللغويه المناسبه لفئات أخرى من المتعلمين, وفي مراحل تعليميه مختلفه.</w:t>
      </w:r>
    </w:p>
    <w:p w14:paraId="61B66FBF" w14:textId="77777777" w:rsidR="00074674" w:rsidRDefault="00074674"/>
    <w:p w14:paraId="2EE9EA20" w14:textId="77777777" w:rsidR="00074674" w:rsidRDefault="00000000">
      <w:r>
        <w:t>File Name: مستويات القوه اللغويه المناسبه للتلاميذ المعاقين بصريا بالمرحله الإعداديه</w:t>
      </w:r>
    </w:p>
    <w:p w14:paraId="5EC78B24" w14:textId="77777777" w:rsidR="00074674" w:rsidRDefault="00000000">
      <w:r>
        <w:t>Header: محدد البحث:</w:t>
      </w:r>
    </w:p>
    <w:p w14:paraId="2831C2CA" w14:textId="77777777" w:rsidR="00074674" w:rsidRDefault="00000000">
      <w:r>
        <w:t>Content:</w:t>
      </w:r>
    </w:p>
    <w:p w14:paraId="180A89A4" w14:textId="77777777" w:rsidR="00074674" w:rsidRDefault="00000000">
      <w:r>
        <w:t>اقتصر البحث الحالي على بعض مستويات القوه اللغويه المناسبه للتلاميذ المعاقين بصريا بالمرحله الإعداديه بالصفوف الثلاث ، بلغت  مستوى للصف الأول الإعدادي، و مستوى للصف الثاني الإعدادي، و للصف الثالث الإعدادي، اندرج تحت  أبعاد رئيسه للقوه اللغويه، هي: التواصل اللغوي الاستدلال اللغوي الترابط اللغوي.</w:t>
      </w:r>
    </w:p>
    <w:p w14:paraId="674F0C47" w14:textId="77777777" w:rsidR="00074674" w:rsidRDefault="00074674"/>
    <w:p w14:paraId="5E96E65E" w14:textId="77777777" w:rsidR="00074674" w:rsidRDefault="00000000">
      <w:r>
        <w:t>File Name: مستويات القوه اللغويه المناسبه للتلاميذ المعاقين بصريا بالمرحله الإعداديه</w:t>
      </w:r>
    </w:p>
    <w:p w14:paraId="5E109789" w14:textId="77777777" w:rsidR="00074674" w:rsidRDefault="00000000">
      <w:r>
        <w:t>Header: أداه البحث:</w:t>
      </w:r>
    </w:p>
    <w:p w14:paraId="3D92587B" w14:textId="77777777" w:rsidR="00074674" w:rsidRDefault="00000000">
      <w:r>
        <w:t>Content:</w:t>
      </w:r>
    </w:p>
    <w:p w14:paraId="32594E3C" w14:textId="77777777" w:rsidR="00074674" w:rsidRDefault="00000000">
      <w:r>
        <w:t>تطلب البحث إعداد قائمه مستويات القوه اللغويه المناسبه للتلاميذ المعاقين بصريا بالمرحله الإعداديه.</w:t>
      </w:r>
    </w:p>
    <w:p w14:paraId="271B2EB0" w14:textId="77777777" w:rsidR="00074674" w:rsidRDefault="00074674"/>
    <w:p w14:paraId="58DAD613" w14:textId="77777777" w:rsidR="00074674" w:rsidRDefault="00000000">
      <w:r>
        <w:t>File Name: مستويات القوه اللغويه المناسبه للتلاميذ المعاقين بصريا بالمرحله الإعداديه</w:t>
      </w:r>
    </w:p>
    <w:p w14:paraId="5E538352" w14:textId="77777777" w:rsidR="00074674" w:rsidRDefault="00000000">
      <w:r>
        <w:t>Header: منهج البحث:</w:t>
      </w:r>
    </w:p>
    <w:p w14:paraId="44E1DA9F" w14:textId="77777777" w:rsidR="00074674" w:rsidRDefault="00000000">
      <w:r>
        <w:t>Content:</w:t>
      </w:r>
    </w:p>
    <w:p w14:paraId="278CECF1" w14:textId="77777777" w:rsidR="00074674" w:rsidRDefault="00000000">
      <w:r>
        <w:t>اعتمد البحث الحالي المنهج الوصفي؛ لملاءمته لطبيعه البحث والهدف منه، وهو تحديد مستويات القوه اللغويه المناسبه للتلاميذ المعاقين بصريا بالمرحله الإعداديه.</w:t>
      </w:r>
    </w:p>
    <w:p w14:paraId="646A9198" w14:textId="77777777" w:rsidR="00074674" w:rsidRDefault="00074674"/>
    <w:p w14:paraId="67606F53" w14:textId="77777777" w:rsidR="00074674" w:rsidRDefault="00000000">
      <w:r>
        <w:t>File Name: مستويات القوه اللغويه المناسبه للتلاميذ المعاقين بصريا بالمرحله الإعداديه</w:t>
      </w:r>
    </w:p>
    <w:p w14:paraId="799BADB2" w14:textId="77777777" w:rsidR="00074674" w:rsidRDefault="00000000">
      <w:r>
        <w:t>Header: الإطار النظري للبحث</w:t>
      </w:r>
    </w:p>
    <w:p w14:paraId="6463911B" w14:textId="77777777" w:rsidR="00074674" w:rsidRDefault="00000000">
      <w:r>
        <w:t>Content:</w:t>
      </w:r>
    </w:p>
    <w:p w14:paraId="5AC293FF" w14:textId="77777777" w:rsidR="00074674" w:rsidRDefault="00000000">
      <w:r>
        <w:t>"المعاقون بصريا والقوه اللغويه"</w:t>
      </w:r>
    </w:p>
    <w:p w14:paraId="75B479A5" w14:textId="77777777" w:rsidR="00074674" w:rsidRDefault="00074674"/>
    <w:p w14:paraId="27ABB13E" w14:textId="77777777" w:rsidR="00074674" w:rsidRDefault="00000000">
      <w:r>
        <w:t>File Name: مستويات القوه اللغويه المناسبه للتلاميذ المعاقين بصريا بالمرحله الإعداديه</w:t>
      </w:r>
    </w:p>
    <w:p w14:paraId="00BB6C92" w14:textId="77777777" w:rsidR="00074674" w:rsidRDefault="00000000">
      <w:r>
        <w:t>Header: المحور الأول: المعاقون بصريا: + أولا: تعريف المعاقين بصريا:</w:t>
      </w:r>
    </w:p>
    <w:p w14:paraId="3140D6BC" w14:textId="77777777" w:rsidR="00074674" w:rsidRDefault="00000000">
      <w:r>
        <w:lastRenderedPageBreak/>
        <w:t>Content:</w:t>
      </w:r>
    </w:p>
    <w:p w14:paraId="1F7ABEE5" w14:textId="77777777" w:rsidR="00074674" w:rsidRDefault="00000000">
      <w:r>
        <w:t>تشير الإعاقه البصريه إلى حاله من العجز الكلي أو الجزئي عن استخدام حاسه البصر، تؤثر على أداء الفرد، وعلى حصوله على المعرفه بالطرائق العاديه المستخدمه مع المبصرين.</w:t>
      </w:r>
    </w:p>
    <w:p w14:paraId="42FA18F1" w14:textId="77777777" w:rsidR="00074674" w:rsidRDefault="00000000">
      <w:r>
        <w:t>والإعاقه البصريه هي حاله يفقد فيها الفرد القدره على استخدام بصره بفاعليه، بما يؤثر سلبا على أدائه ونموه, والمعاقون بصريا هم من يحتاجون إلى تربيه خاصه؛ نتيجه لمشكلات بصريه، الأمر الذي يتطلب إحداث تعديلات خاصه على المناهج وأساليب وطرائق التدريس بما يتناسب مع احتياجاتهم التربويه .</w:t>
      </w:r>
    </w:p>
    <w:p w14:paraId="0F9BAB29" w14:textId="77777777" w:rsidR="00074674" w:rsidRDefault="00000000">
      <w:r>
        <w:t>ويوصف المعاق بصريا بأنه المتعلم الذي يعاني من فقدان بصري يجعل تعليمه للقراءه والكتابه بطريقه برايل ضروره لا بديل لها . ويشير السيد فهمي  إلى أن هيئه اليونسكو التابعه للأمم المتحده عرفت المعاق بصريا، بأنه ذلك الشخص الذي لا يستطيع أن يعتمد على حاسه الإبصار لعجز فيها، في أداء الأعمال التي يؤديها غيره باستخدام هذه الحاسه.</w:t>
      </w:r>
    </w:p>
    <w:p w14:paraId="6201F858" w14:textId="77777777" w:rsidR="00074674" w:rsidRDefault="00000000">
      <w:r>
        <w:t>والمعاقون بصريا هم الأفراد الذين يحتاجون إلى تربيه خاصه بسبب مشكلاتهم البصريه، الأمر الذي يستدعي إحداث تعديلات خاصه على أساليب التدريس والمناهج ليستطيعوا النجاح تربويا .</w:t>
      </w:r>
    </w:p>
    <w:p w14:paraId="00A12782" w14:textId="77777777" w:rsidR="00074674" w:rsidRDefault="00000000">
      <w:r>
        <w:t>فيمثل المعاقون بصريا فئه من فئات ذوي الاحتياجات الخاصه، يعانون قصورا في توظيف حاسه البصر في عمليه تعليمهم، فيحتاجون إلى مزيد من الرعايه التربويه اللازمه وفقا لإمكاناتهم واحتياجاتهم؛ لتحقيق أقصى إفاده من قدراتهم.</w:t>
      </w:r>
    </w:p>
    <w:p w14:paraId="41754A0B" w14:textId="77777777" w:rsidR="00074674" w:rsidRDefault="00074674"/>
    <w:p w14:paraId="4BA65B18" w14:textId="77777777" w:rsidR="00074674" w:rsidRDefault="00000000">
      <w:r>
        <w:t>File Name: مستويات القوه اللغويه المناسبه للتلاميذ المعاقين بصريا بالمرحله الإعداديه</w:t>
      </w:r>
    </w:p>
    <w:p w14:paraId="48017784" w14:textId="77777777" w:rsidR="00074674" w:rsidRDefault="00000000">
      <w:r>
        <w:t>Header: المحور الأول: المعاقون بصريا: + ثانيا: خصائص المعاقين بصريا:</w:t>
      </w:r>
    </w:p>
    <w:p w14:paraId="7B52EDF3" w14:textId="77777777" w:rsidR="00074674" w:rsidRDefault="00000000">
      <w:r>
        <w:t>Content:</w:t>
      </w:r>
    </w:p>
    <w:p w14:paraId="377F6BCE" w14:textId="77777777" w:rsidR="00074674" w:rsidRDefault="00000000">
      <w:r>
        <w:t>تفرض الإعاقه البصريه تأثيرات عده على جميع جوانب الفرد؛ حيث تتسبب في حرمانه من الكثير من الخبرات البيئيه، والاجتماعيه، والحياتيه، والتعليميه، وغيرها، التي يكتسبها أقرانهم المبصرون، ومن أهم خصائصهم ما يلي:</w:t>
      </w:r>
    </w:p>
    <w:p w14:paraId="2E57804C" w14:textId="77777777" w:rsidR="00074674" w:rsidRDefault="00000000">
      <w:r>
        <w:t>الخصائص اللغويه للمعاقين بصريا:</w:t>
      </w:r>
    </w:p>
    <w:p w14:paraId="6DE1C1DE" w14:textId="77777777" w:rsidR="00074674" w:rsidRDefault="00000000">
      <w:r>
        <w:t>قد يكون للإعاقه البصريه تأثير على القدرات والمهارات اللغويه لدى التلاميذ؛ حيث إن لحاسه البصر دورا مهما في اكتساب الخبرات، والتواصل مع الآخرين، وفقدانها أو الضعف فيها يؤثر على مستوى تلك الخبرات لديهم.</w:t>
      </w:r>
    </w:p>
    <w:p w14:paraId="08D74ED3" w14:textId="77777777" w:rsidR="00074674" w:rsidRDefault="00000000">
      <w:r>
        <w:t>فعلى الرغم من أن التلميذ المعاق بصريا يكتسب اللغه والكلام بالطريقه نفسها التي يتعلم بها المبصر؛ حيث إن كلاهما يعتمد على حاسه السمع، إلا أن المشكله التي تواجه المعاق بصريا تتمثل في ضعفه في تتبع وملاحظه التلميحات الصادره من المتحدث، وكذلك حركه الشفاه وتعبيرات الوجه، ما يسبب حدوث بطء في تعلم واكتساب الكلام مقارنه بالمبصرين، والملاحظات الشائعه حول كلام المعاقين بصريا، كما يشير أمير إبراهيم ، هي: تنوع محدود في نبرات الصوت التحدث ببطء مقارنه بالمبصرين الإقلال من حركه الشفاه عند النطق بالأصوات المعاق بصريا أقل من المبصرين في ففقدان حاسه البصر لا يحد من تعلم اللغه كما هو الحال مع الإعاقه السمعيه، إلا أن هناك بعض الخصائص اللغويه المرتبطه بالإعاقه البصريه، فمثلا هي تحد من قدره التلميذ على تعلم الإيماءات والتعبيرات، والكثير من المعاقين بصريا يعانون بعض الاضطرابات في الكلام، ومنها ما اتفقت عليه الدراسات، وهي: .</w:t>
      </w:r>
    </w:p>
    <w:p w14:paraId="46F79ACA" w14:textId="77777777" w:rsidR="00074674" w:rsidRDefault="00000000">
      <w:r>
        <w:t>عدم قدرتهم على رؤيه المشاعر والأفكار التي يعبر عنها عاده بالإيماءات عند المبصرين، مثل حركات الجسد والابتسام ونظرات الغضب، لذلك فهم لا يستخدمون اللغه غير اللفظيه؛ لأنهم غير قادرين على اكتسابها.</w:t>
      </w:r>
    </w:p>
    <w:p w14:paraId="23FA22AF" w14:textId="77777777" w:rsidR="00074674" w:rsidRDefault="00000000">
      <w:r>
        <w:t>يعانون من نقص في معاني ودلالات الكلمات التي لها علاقه بالنمو الحركي، ومن أهمها اللزمات الحركيه.</w:t>
      </w:r>
    </w:p>
    <w:p w14:paraId="4E114B3F" w14:textId="77777777" w:rsidR="00074674" w:rsidRDefault="00000000">
      <w:r>
        <w:lastRenderedPageBreak/>
        <w:t>كما يوجد بعض القصور أو الاضطرابات في اللغه أو الكلام لدى المعاقين بصريا، ومنها: .</w:t>
      </w:r>
    </w:p>
    <w:p w14:paraId="08808828" w14:textId="77777777" w:rsidR="00074674" w:rsidRDefault="00000000">
      <w:r>
        <w:t>الاستبدال: وهو استبدال صوت بصوت، كاستبدال "ش" ب "س".</w:t>
      </w:r>
    </w:p>
    <w:p w14:paraId="45F418F5" w14:textId="77777777" w:rsidR="00074674" w:rsidRDefault="00000000">
      <w:r>
        <w:t>التشويه والتحريف: وهو استبدال أكثر من حرف في الكلمه بأحرف أخرى، تؤدي إلى تغير معناها.</w:t>
      </w:r>
    </w:p>
    <w:p w14:paraId="406E5236" w14:textId="77777777" w:rsidR="00074674" w:rsidRDefault="00000000">
      <w:r>
        <w:t>العلو: يتمثل في ارتفاع الصوت الذي قد لا يتوافق مع طبيعه الحدث الذي يتكلم عنه.</w:t>
      </w:r>
    </w:p>
    <w:p w14:paraId="6354A7F9" w14:textId="77777777" w:rsidR="00074674" w:rsidRDefault="00000000">
      <w:r>
        <w:t>عدم التغير في طبقه الصوت، بحيث يسير الكلام على نبره ووتيره واحده.</w:t>
      </w:r>
    </w:p>
    <w:p w14:paraId="41BCEACD" w14:textId="77777777" w:rsidR="00074674" w:rsidRDefault="00000000">
      <w:r>
        <w:t>اللفظيه: أي الإفراط في الألفاظ على حساب المعنى.</w:t>
      </w:r>
    </w:p>
    <w:p w14:paraId="0788912B" w14:textId="77777777" w:rsidR="00074674" w:rsidRDefault="00000000">
      <w:r>
        <w:t>قصور في التعبير، وينتج عن القصور في الإدراك البصري لبعض المفاهيم أو العلاقات أو الأحداث.</w:t>
      </w:r>
    </w:p>
    <w:p w14:paraId="1D35D82B" w14:textId="77777777" w:rsidR="00074674" w:rsidRDefault="00000000">
      <w:r>
        <w:t>مما سبق، يوجد تأثير للإعاقه البصريه على الخصائص اللغويه للتلاميذ، يستدعي تدخلا تربويا مناسبا لتعليم اللغه العربيه واكتساب مهاراتها بما يتلاءم وخصائص هؤلاء التلاميذ المعاقين بصريا.</w:t>
      </w:r>
    </w:p>
    <w:p w14:paraId="35B2B048" w14:textId="77777777" w:rsidR="00074674" w:rsidRDefault="00000000">
      <w:r>
        <w:t>الخصائص التعليميه للمعاقين بصريا:</w:t>
      </w:r>
    </w:p>
    <w:p w14:paraId="232178A6" w14:textId="77777777" w:rsidR="00074674" w:rsidRDefault="00000000">
      <w:r>
        <w:t>تعتمد عمليه التعليم على حواس المتعلم المختلفه، ولحاستي البصر والسمع دور مؤثر ورئيس فيها، ومعاناه المعاق بصريا من فقدان حاسه البصر أو ضعفها له تأثير على اكتساب المتعلم الخبرات والمهارات والاتجاهات المستهدف تنميتها لديه من خلال تعليمه؛ نتيجه لاعتماده بشكل رئيس على حاسه السمع وحواس أخرى، دون البصر.</w:t>
      </w:r>
    </w:p>
    <w:p w14:paraId="561E3E83" w14:textId="77777777" w:rsidR="00074674" w:rsidRDefault="00000000">
      <w:r>
        <w:t>والتحصيل الأكاديمي للمعاق بصريا هو أقل منه لدى الفرد العادي إذا ما تساوى كل منهما في العمر الزمني والعقلي، وما يؤيد ذلك صعوبه التعبير الكتابي لدى المعاق بصريا عند أداء الامتحانات، الأمر الذي يعقد الموقف، وخاصه إذا كان الممتحن بصريا ولا يستطيع أن يقرأ الماده المكتوبه بطريقه برايل .</w:t>
      </w:r>
    </w:p>
    <w:p w14:paraId="615108FF" w14:textId="77777777" w:rsidR="00074674" w:rsidRDefault="00000000">
      <w:r>
        <w:t>ويعد من أهم الخصائص التعليميه للمعاقين بصريا ما يلي: .</w:t>
      </w:r>
    </w:p>
    <w:p w14:paraId="7CD2FD91" w14:textId="77777777" w:rsidR="00074674" w:rsidRDefault="00000000">
      <w:r>
        <w:t>بطء معدل سرعه القراءه، سواء لخطوط الكتابه العاديه أو بطريقه برايل.</w:t>
      </w:r>
    </w:p>
    <w:p w14:paraId="4556A933" w14:textId="77777777" w:rsidR="00074674" w:rsidRDefault="00000000">
      <w:r>
        <w:t>وجود أخطاء في القراء الجهريه لضعاف البصر.</w:t>
      </w:r>
    </w:p>
    <w:p w14:paraId="28A5D761" w14:textId="77777777" w:rsidR="00074674" w:rsidRDefault="00000000">
      <w:r>
        <w:t>انخفاض مستوى التحصيل الدراسي بصفه عامه مقارنه بالعاديين.</w:t>
      </w:r>
    </w:p>
    <w:p w14:paraId="7D447382" w14:textId="77777777" w:rsidR="00074674" w:rsidRDefault="00000000">
      <w:r>
        <w:t>الإكثار من التساؤلات الموجهه إلى المعلم والآخرين للتأكد مما يسمع أو يرى.</w:t>
      </w:r>
    </w:p>
    <w:p w14:paraId="4610492C" w14:textId="77777777" w:rsidR="00074674" w:rsidRDefault="00000000">
      <w:r>
        <w:t>ووفقا لهذه الخصائص، فإنه عند تعليم اللغه العربيه لا بد من استخدام بعض الوسائل السمعيه، والأنشطه التعليميه الحافزه لأذهان التلاميذ المعاقين بصريا لمعالجه المعلومات، واكتساب الخبرات والمهارات اللغويه المستهدفه بما يتناسب ومستواهم، وكذلك اعتماد مدخلي الحواس المتعدده والتكاملي؛ لتوظيف حواسهم الأخرى في تعليمهم.</w:t>
      </w:r>
    </w:p>
    <w:p w14:paraId="79D3FC11" w14:textId="77777777" w:rsidR="00074674" w:rsidRDefault="00074674"/>
    <w:p w14:paraId="547A0545" w14:textId="77777777" w:rsidR="00074674" w:rsidRDefault="00000000">
      <w:r>
        <w:t>File Name: مستويات القوه اللغويه المناسبه للتلاميذ المعاقين بصريا بالمرحله الإعداديه</w:t>
      </w:r>
    </w:p>
    <w:p w14:paraId="682913E3" w14:textId="77777777" w:rsidR="00074674" w:rsidRDefault="00000000">
      <w:r>
        <w:t>Header: المحور الأول: المعاقون بصريا: + ثالثا: الاحتياجات التعليميه للمعاقين بصريا:</w:t>
      </w:r>
    </w:p>
    <w:p w14:paraId="0AECD3EB" w14:textId="77777777" w:rsidR="00074674" w:rsidRDefault="00000000">
      <w:r>
        <w:t>Content:</w:t>
      </w:r>
    </w:p>
    <w:p w14:paraId="3A8A99CA" w14:textId="77777777" w:rsidR="00074674" w:rsidRDefault="00000000">
      <w:r>
        <w:lastRenderedPageBreak/>
        <w:t>تطبع الإعاقه البصريه المعاقين بصريا بسمات وخصائص تختلف عما يتمتع بها أقرانهم المبصرون، وتؤثر على الكثير من الجوانب لديهمما ينتج عنه وجود بعض الاحتياجات الخاصه للتلاميذ المعاقين بصريا التي لا بد من الإلمام بها ومراعاتها في عمليه تعليمهم؛ لرعايتهم وتحسين فرص تعلمهم، وتحقيق الأهداف المنشوده منها.</w:t>
      </w:r>
    </w:p>
    <w:p w14:paraId="723AB5CB" w14:textId="77777777" w:rsidR="00074674" w:rsidRDefault="00000000">
      <w:r>
        <w:t xml:space="preserve">فإذا كان المعاقون بصريا يحتاجون إلى تعلم الموضوعات التي يغطيها المنهج العادي، فهم يحتاجون أيضا إلى مهارات ومعرفه إضافيه خاصه، ترتبط بالاحتياجات الخاصه التي تترتب على وجود الإعاقه البصريه لديهم، وتشمل: المهارات الأكاديميه الوظيفيه أو التعويضيه، بما في نماذج التواصل، ومهارات التعرف والتنقل، ومهارات التفاعل الاجتماعي، وكذلك مهارات الترويح عن النفس واستثمار وقت الفراغ، ومهارات الحياه الاستقلاليه . بالإضافه إلى حاجتهم إلى إتقان المهارات اللمسيه ، والمهارات السمعيه ، وتنميه حواسهم الأخرى كالشم والتذوق، والتدريب على بقايا البصر في حاله ضعف الإبصار </w:t>
      </w:r>
    </w:p>
    <w:p w14:paraId="515D1DAA" w14:textId="77777777" w:rsidR="00074674" w:rsidRDefault="00000000">
      <w:r>
        <w:t xml:space="preserve">وتتمثل أهم حاجات المعاقين بصريا في ضوء خصائصهم اللغويه, فهي : </w:t>
      </w:r>
    </w:p>
    <w:p w14:paraId="7C47D267" w14:textId="77777777" w:rsidR="00074674" w:rsidRDefault="00000000">
      <w:r>
        <w:t>الاهتمام باستخدام طريقه برايل في تعليمهم؛ فهي الطريقه المناسبه لتعليمهم القراءه والكتابه.</w:t>
      </w:r>
    </w:p>
    <w:p w14:paraId="6A5FBCD7" w14:textId="77777777" w:rsidR="00074674" w:rsidRDefault="00000000">
      <w:r>
        <w:t>استخدام الأنشطه التي تستخدم الحواس الأخرى, وعدم الاقتصار على نوع واحد من الأنشطه.</w:t>
      </w:r>
    </w:p>
    <w:p w14:paraId="75DC7505" w14:textId="77777777" w:rsidR="00074674" w:rsidRDefault="00000000">
      <w:r>
        <w:t>تعديل الكتب الدراسيه الخاصه بالمعاقين بصريا, وتطويرها بما يتناسب مع خصائصهم.</w:t>
      </w:r>
    </w:p>
    <w:p w14:paraId="258236C1" w14:textId="77777777" w:rsidR="00074674" w:rsidRDefault="00000000">
      <w:r>
        <w:t>عرض المفاهيم والمصطلحات بطريقه يسهل فهمها من جانب المعاق بصريا.</w:t>
      </w:r>
    </w:p>
    <w:p w14:paraId="0F7B605C" w14:textId="77777777" w:rsidR="00074674" w:rsidRDefault="00000000">
      <w:r>
        <w:t>وفي ضوء هذه الاحتياجات، يجب على معلم اللغه العربيه أن يتيح الفرص الكافيه للتلاميذ المعاقين بصريا للمناقشه والحوار وتبادل وجهات النظر أثناء تعليمهم، ومنحهم الوقت اللازم لتزويدهم بالخبرات وتعلم المهارات المستهدفه، وجعل دورهم إيجابيا من خلال ممارسه المهام المعده لهم، وعمل الأشياء بأنفسهم، وتقديم الدعم من قبله عند الحاجه، كما على المعلم أن يكيف طريقه عرضه للمفاهيم والمصطلحات بما ييسر استيعابها، وأن يشجعهم على البحث، والاستكشاف، والتخيل، والوصف، وتوظيف المهارات اللغويه في مواقف متعدده توظيفا صحيحا.</w:t>
      </w:r>
    </w:p>
    <w:p w14:paraId="0B2C5F86" w14:textId="77777777" w:rsidR="00074674" w:rsidRDefault="00074674"/>
    <w:p w14:paraId="405950B3" w14:textId="77777777" w:rsidR="00074674" w:rsidRDefault="00000000">
      <w:r>
        <w:t>File Name: مستويات القوه اللغويه المناسبه للتلاميذ المعاقين بصريا بالمرحله الإعداديه</w:t>
      </w:r>
    </w:p>
    <w:p w14:paraId="3D79C5A2" w14:textId="77777777" w:rsidR="00074674" w:rsidRDefault="00000000">
      <w:r>
        <w:t>Header: المحور الثاني: القوه اللغويه</w:t>
      </w:r>
    </w:p>
    <w:p w14:paraId="039FB331" w14:textId="77777777" w:rsidR="00074674" w:rsidRDefault="00000000">
      <w:r>
        <w:t>Content:</w:t>
      </w:r>
    </w:p>
    <w:p w14:paraId="20AA2263" w14:textId="77777777" w:rsidR="00074674" w:rsidRDefault="00000000">
      <w:r>
        <w:t>لكل زمان متطلباته الخاصه به فيما يجب أن يمتلكه الفرد من مهارات وقدرات لغويه, ونحن نعيش في عصر التطور والتقدم الذي يتطلب أن يكون الفرد قويا في قدراته ومهاراته اللغويه بما يمكنه من التكيف مع هذا العصر, وما يتسم به من تقدم هائل في جميع مناحي الحياه. من هذا المنطلق, ومن أن اللغه العربيه في حد ذاتها تتسم بالقوه في سماتها وتاريخها وخصائصها, كان لزاما على أهل اللغه العربيه أن يمتلكوا القوه اللغويه.</w:t>
      </w:r>
    </w:p>
    <w:p w14:paraId="39F603A9" w14:textId="77777777" w:rsidR="00074674" w:rsidRDefault="00074674"/>
    <w:p w14:paraId="2DF7401D" w14:textId="77777777" w:rsidR="00074674" w:rsidRDefault="00000000">
      <w:r>
        <w:t>File Name: مستويات القوه اللغويه المناسبه للتلاميذ المعاقين بصريا بالمرحله الإعداديه</w:t>
      </w:r>
    </w:p>
    <w:p w14:paraId="01636A96" w14:textId="77777777" w:rsidR="00074674" w:rsidRDefault="00000000">
      <w:r>
        <w:t>Header: المحور الثاني: القوه اللغويه + أولا: مفهوم القوه اللغويه:</w:t>
      </w:r>
    </w:p>
    <w:p w14:paraId="5DFCABFF" w14:textId="77777777" w:rsidR="00074674" w:rsidRDefault="00000000">
      <w:r>
        <w:t>Content:</w:t>
      </w:r>
    </w:p>
    <w:p w14:paraId="415F359F" w14:textId="77777777" w:rsidR="00074674" w:rsidRDefault="00000000">
      <w:r>
        <w:lastRenderedPageBreak/>
        <w:t>القوه لغه: : كان ذا طاقه على العمل, فهو قوي, والجمع أقوياء, وقوي على الأمر: أطاقه, : أيده وأعانه, و: أحكم فتله, و كان ذا قوه, أو جادت قوته, وتقوى: صار ذا قوه, والقوه ضد الضعف, وهي مبعث النشاط والنمو والحركه, وتنقسم إلى طبيعه حيويه وعقليه, كما تنقسم إلى باعثه وفاعله, ويقال رجل شديد القوى: متين الخلق, و من أسماء الله الحسنى, وذو القوه.</w:t>
      </w:r>
    </w:p>
    <w:p w14:paraId="7C98EDD9" w14:textId="77777777" w:rsidR="00074674" w:rsidRDefault="00000000">
      <w:r>
        <w:t>واصطلاحا تقع القوه في مجال دلالي واسع المدى, يظهر من الكلمات التي تقع في فضائها الدلالي, وتستعمل مرادفات لها, كالتمكن, والشده, والصلابه, والإحكام, والقدره, والتحكم, والنشاط, والطاقه .</w:t>
      </w:r>
    </w:p>
    <w:p w14:paraId="11E99CEA" w14:textId="77777777" w:rsidR="00074674" w:rsidRDefault="00000000">
      <w:r>
        <w:t>والقوه اللغويه كما يرى أحمد علي ربيع هي قدره المتعلم على توظيف اللغه بمستوياتها المختلفه  في التواصل والاستدلال والترابط؛ بغرض تحديد مستوى المعرفه اللغويه التي يمتلكها متعلم اللغه والخبرات التراكميه في فروع اللغه العربيه, وتذهب مشيره خلف محمد إلى أنها قدره المتعلم على توظيف المعرفه اللغويه في التواصل اللغوي, والترابط اللغوي, وفروع اللغه العربيه, وربطها بالحياه .</w:t>
      </w:r>
    </w:p>
    <w:p w14:paraId="4A3572E2" w14:textId="77777777" w:rsidR="00074674" w:rsidRDefault="00000000">
      <w:r>
        <w:t>وتشير القوه اللغويه إلى مدى قدره الفرد على استخدام اللغه استخداما صحيحا فاعلا على أرض الواقع, وتتضمن هذه القوه المعرفه اللغويه، والاستدلال اللغوي الصحيح . فلا تقتصر القوه اللغويه على عدم الوقوع في الخطأ عند استخدام اللغه, إنما ترتبط كذلك باختيار الفرد الدقيق للمفردات والجمل المناسبه للتعبير عن الأفكار بالأسلوب الملائم لطبيعه المتلقي  ومستواه .</w:t>
      </w:r>
    </w:p>
    <w:p w14:paraId="7F851294" w14:textId="77777777" w:rsidR="00074674" w:rsidRDefault="00000000">
      <w:r>
        <w:t>مما سبق، يمكن تعريف القوه اللغويه بأنها تمكن التلميذ المعاق بصريا بالمرحله الإعداديه من استخدام اللغه استخداما سليما في مواجهه مختلف المواقف الحياتيه بنجاح, موظفا في ذلك ما يمتلك من معارف لغويه ومهارات بالتفاعل مع العمليات اللغويه من استدلال وتواصل وترابط.</w:t>
      </w:r>
    </w:p>
    <w:p w14:paraId="2F26A6BC" w14:textId="77777777" w:rsidR="00074674" w:rsidRDefault="00074674"/>
    <w:p w14:paraId="78D75495" w14:textId="77777777" w:rsidR="00074674" w:rsidRDefault="00000000">
      <w:r>
        <w:t>File Name: مستويات القوه اللغويه المناسبه للتلاميذ المعاقين بصريا بالمرحله الإعداديه</w:t>
      </w:r>
    </w:p>
    <w:p w14:paraId="77D4D39C" w14:textId="77777777" w:rsidR="00074674" w:rsidRDefault="00000000">
      <w:r>
        <w:t>Header: المحور الثاني: القوه اللغويه + ثانيا: مكونات القوه اللغويه:</w:t>
      </w:r>
    </w:p>
    <w:p w14:paraId="3AC6EEB3" w14:textId="77777777" w:rsidR="00074674" w:rsidRDefault="00000000">
      <w:r>
        <w:t>Content:</w:t>
      </w:r>
    </w:p>
    <w:p w14:paraId="7CC01992" w14:textId="77777777" w:rsidR="00074674" w:rsidRDefault="00000000">
      <w:r>
        <w:t>وفقا لمكونات القوه الرياضيه التي تم تحديدها في دراسه سعيد السنيدي وعدنان عابد , ولما أشارت إليه دراسه ليلى مصطفى  يمكن تحديد مكونات القوه اللغويه في: البعد الأول: المحتوى اللغوي، والبعد الثاني: القدرات اللغويه, وتتضمن قدرات ومعارف لا بد أن يراعيها البعد الأول ، والبعد الثالث: العمليات اللغويه: .</w:t>
      </w:r>
    </w:p>
    <w:p w14:paraId="70A2005B" w14:textId="77777777" w:rsidR="00074674" w:rsidRDefault="00000000">
      <w:r>
        <w:t>فتتمثل أهم مكونات القوه اللغويه في:</w:t>
      </w:r>
    </w:p>
    <w:p w14:paraId="11F488E4" w14:textId="77777777" w:rsidR="00074674" w:rsidRDefault="00000000">
      <w:r>
        <w:t>أ المعرفه اللغويه: وهي حصيله المتعلم اللغويه من مفردات وتراكيب وقواعد, ومدى معرفته بكيفيه استخدامها بشكل مؤثر ومقبول, فالعلاقه وثيقه بين المعرفه اللغويه والأداء الوظيفي للغه؛ حيث إن تعليم اللغه يتوقف على هذين العنصرين؛ إذ إن استخدام اللغه قائم على ما يمتلكه المتعلم من معارف حول اللغه؛ لذلك فإن إكساب المعرفه اللغويه للمتعلم ضروي لبناء المقدره اللغويه التي تعد بوجه عام جزءا من مقدره الاتصال.</w:t>
      </w:r>
    </w:p>
    <w:p w14:paraId="6D34409B" w14:textId="77777777" w:rsidR="00074674" w:rsidRDefault="00000000">
      <w:r>
        <w:t>ب الاستدلال اللغوي: والاستدلال من أهم آليات العقل, ومن أبرز تجلياته, به يتفاعل الإنسان مع العالم، ويعني الانطلاق من معروف للوصول إلى مجهول . ويشير الاستدلال اللغوي إلى استخدام تعبيرات لغويه جديده من خلال توظيف تعبيرات موجوده مسبقا لدى الفرد, واستقراء تعبيرات لغويه جديده لم تستعمل من قبل من تعبيرات ومعارف موجوده بالفعل لديه, والتي يمكن من خلالها الوصول إلى عدد لا نهائي من التعبيرات اللغويه .</w:t>
      </w:r>
    </w:p>
    <w:p w14:paraId="089F79D7" w14:textId="77777777" w:rsidR="00074674" w:rsidRDefault="00000000">
      <w:r>
        <w:t>ج التواصل اللغوي: ويعرف بأنه عمليه تفاعل بين فرد وآخر, أو بين مجموعه من الأفراد ومجموعه أخرى؛ وذلك بهدف المشاركه في خبره يترتب عليها تعديل في سلوك الأفراد. وهو العمليه التي تتضمن المشاركه، أو التفاهم حول فكره، أو إحساس، أو سلوك، أو اتجاه، أو فعل ما، ويتم بها نقل المعلومات والمعاني والأفكار من شخص إلى آخر بصوره تحقق الأهداف المنشوده لموقف الاتصال، أو في أيه مجموعه من الناس ذات نشاط اجتماعي .</w:t>
      </w:r>
    </w:p>
    <w:p w14:paraId="6911E693" w14:textId="77777777" w:rsidR="00074674" w:rsidRDefault="00000000">
      <w:r>
        <w:lastRenderedPageBreak/>
        <w:t>ويعبر التواصل اللغوي عن الأشكال اللغويه التي تنتقل خلالها الأفكار والمعلومات والاتجاهات بين الأفراد، ويشمل عمليات الإرسال والاستقبال، وينبغي فيها أن تكون الرساله ملائمه لهدف المتحدث، والموقف، والسياق اللغوي.</w:t>
      </w:r>
    </w:p>
    <w:p w14:paraId="6EC77B74" w14:textId="77777777" w:rsidR="00074674" w:rsidRDefault="00000000">
      <w:r>
        <w:t>د الترابط اللغوي: وتشمل الترابطات اللغويات ارتباط موضوع الدرس بالموضوعات التي سبق للمتعلمين تعلمها, بحيث يشعرون أن الأفكار اللغويه الجديده امتداد طبيعيا لأفكار لغويه سبق لهم تعلمها وموجوده في بنيتهم المعرفيه, مما يعطى اللغه العربيه معنى ودلاله .</w:t>
      </w:r>
    </w:p>
    <w:p w14:paraId="75D7FA1D" w14:textId="77777777" w:rsidR="00074674" w:rsidRDefault="00000000">
      <w:r>
        <w:t>فيربط المتعلم معرفته الجديده بمعارفه السابقه بما يساعد على فهم اللغه واكتساب مهاراتها؛ حيث تكون الأفكار المترابطه الموجوده في البنيه المعرفيه أكثر اكتمالا عند استخدامها في المواقف الجديده, فاستخدام الترابطات اللغويه في تدريس اللغه العربيه يساعد المتعلمين على فهم اللغه وتنميه الارتباطات بين مهاراتها من ناحيه، وبين هذه المهارات المواد الدراسيه الأخرى من ناحيه أخرى.</w:t>
      </w:r>
    </w:p>
    <w:p w14:paraId="79A316CE" w14:textId="77777777" w:rsidR="00074674" w:rsidRDefault="00074674"/>
    <w:p w14:paraId="00AEC8D0" w14:textId="77777777" w:rsidR="00074674" w:rsidRDefault="00000000">
      <w:r>
        <w:t>File Name: مستويات القوه اللغويه المناسبه للتلاميذ المعاقين بصريا بالمرحله الإعداديه</w:t>
      </w:r>
    </w:p>
    <w:p w14:paraId="4C5A7D4C" w14:textId="77777777" w:rsidR="00074674" w:rsidRDefault="00000000">
      <w:r>
        <w:t>Header: المحور الثاني: القوه اللغويه + ثالثا: أهميه تنميه القوه اللغويه لدى المتعلمين:</w:t>
      </w:r>
    </w:p>
    <w:p w14:paraId="4685AD1E" w14:textId="77777777" w:rsidR="00074674" w:rsidRDefault="00000000">
      <w:r>
        <w:t>Content:</w:t>
      </w:r>
    </w:p>
    <w:p w14:paraId="114F3B68" w14:textId="77777777" w:rsidR="00074674" w:rsidRDefault="00000000">
      <w:r>
        <w:t>يعزز تمكن الفرد من لغته إحساسه بهويته الوطنيه والقوميه, ويعمق انتماءه إلى مجتمعه وأمته, ويفتح له آفاقا أوسع من الإنتاج والإبداع؛ فاللغه وعاء تتشكل فيه الهويه بما يحقق لكل مجتمع وجوده وكيانه الثقافي والحضاري، ولا يقتصر دور اللغه على الوظيفه الإيصاليه الإبلاغيه أو التعبيريه, فهي مخزن لتراث الأمه وتاريخها, وبها تنقل تجارب الحضارات الأخرى وعلومها, وبها يخطط للمستقبل ويربي الأجيال .</w:t>
      </w:r>
    </w:p>
    <w:p w14:paraId="27A6C0A7" w14:textId="77777777" w:rsidR="00074674" w:rsidRDefault="00000000">
      <w:r>
        <w:t>وتكسب القوه اللغويه صاحبها الشعور بالثقه حول مهاراته اللغويه وبقدراته فيها, وتجعله أكثر وعيا بالخيارات اللغويه المتاحه للتعبير عن الآراء والتحكم أو القدره على اختيار الأنسب منها بما يحقق الأهداف, فتكون بذلك كتابات الفرد أقل إرهاقا بالنسبه له, وأكثر إشباعا وإثاره للاهتمام من قبل القارئ .</w:t>
      </w:r>
    </w:p>
    <w:p w14:paraId="43397F2A" w14:textId="77777777" w:rsidR="00074674" w:rsidRDefault="00000000">
      <w:r>
        <w:t>وتبرز أهميه تنميه القوه اللغويه من أن اللغه تساعد المتعلم على التفكير والنشاط العقلي, ويستخدمها في الاتصال والتعامل مع غيره من الأفراد لتحقيق المنافع والحاجات, كما يستخدمها في التمكن من المواد الدراسيه المختلفه, وعلى مقدار نموه في النواحي اللغويه يتوقف اكتسابه لما تشتمل عليه هذه المواد من معلومات واتجاهات ومهارات, فضلا عن أنها الأداه التي سوف يستخدمها في تثقيف نفسه بعد خروجه للحياه العمليه .</w:t>
      </w:r>
    </w:p>
    <w:p w14:paraId="0FD04674" w14:textId="77777777" w:rsidR="00074674" w:rsidRDefault="00000000">
      <w:r>
        <w:t>وقد أكد كل من Demot , وMoony &amp; Even , وليلى مصطفى , وعبدالرازق مختار قيمه وأهميه القوه اللغويه في استخدام اللغه استخداما صحيحا فاعلا في مواقف الحياه المتنوعه, وفي الارتقاء بعمليه تقويم المتعلمين في اللغه.</w:t>
      </w:r>
    </w:p>
    <w:p w14:paraId="442B7B99" w14:textId="77777777" w:rsidR="00074674" w:rsidRDefault="00000000">
      <w:r>
        <w:t>مما سبق, ولأهميه مستويات القوه اللغويه للتلاميذ المعاقين بصريا، سعى البحث الحالي إلى تحديد مستويات القوه اللغويه المناسبه للتلاميذ المعاقين بصريا بالمرحله الإعداديه.</w:t>
      </w:r>
    </w:p>
    <w:p w14:paraId="533183E8" w14:textId="77777777" w:rsidR="00074674" w:rsidRDefault="00074674"/>
    <w:p w14:paraId="2D9E47A1" w14:textId="77777777" w:rsidR="00074674" w:rsidRDefault="00000000">
      <w:r>
        <w:t>File Name: مستويات القوه اللغويه المناسبه للتلاميذ المعاقين بصريا بالمرحله الإعداديه</w:t>
      </w:r>
    </w:p>
    <w:p w14:paraId="2C2EB7FE" w14:textId="77777777" w:rsidR="00074674" w:rsidRDefault="00000000">
      <w:r>
        <w:t>Header: إجراءات البحث</w:t>
      </w:r>
    </w:p>
    <w:p w14:paraId="17555036" w14:textId="77777777" w:rsidR="00074674" w:rsidRDefault="00000000">
      <w:r>
        <w:t>Content:</w:t>
      </w:r>
    </w:p>
    <w:p w14:paraId="3EF2DF4A" w14:textId="77777777" w:rsidR="00074674" w:rsidRDefault="00000000">
      <w:r>
        <w:lastRenderedPageBreak/>
        <w:t>للإجابه عن السؤال البحثي "ما مستويات القوه اللغويه المناسبه للتلاميذ المعاقين بصريا بالمرحله الإعداديه؟"، تم إعداد قائمه بمستويات القوه اللغويه المناسبه للتلاميذ المعاقين بصريا بالمرحله الإعداديه، وذلك كما يلي:</w:t>
      </w:r>
    </w:p>
    <w:p w14:paraId="066CF227" w14:textId="77777777" w:rsidR="00074674" w:rsidRDefault="00074674"/>
    <w:p w14:paraId="1C927499" w14:textId="77777777" w:rsidR="00074674" w:rsidRDefault="00000000">
      <w:r>
        <w:t>File Name: مستويات القوه اللغويه المناسبه للتلاميذ المعاقين بصريا بالمرحله الإعداديه</w:t>
      </w:r>
    </w:p>
    <w:p w14:paraId="398FCE6D" w14:textId="77777777" w:rsidR="00074674" w:rsidRDefault="00000000">
      <w:r>
        <w:t>Header: إجراءات البحث + أ تحديد الهدف من القائمه:</w:t>
      </w:r>
    </w:p>
    <w:p w14:paraId="5CEEF1F4" w14:textId="77777777" w:rsidR="00074674" w:rsidRDefault="00000000">
      <w:r>
        <w:t>Content:</w:t>
      </w:r>
    </w:p>
    <w:p w14:paraId="55C50CFC" w14:textId="77777777" w:rsidR="00074674" w:rsidRDefault="00000000">
      <w:r>
        <w:t>تمثل الهدف من إعداد القائمه في تحديد مستويات القوه اللغويه المناسبه للتلاميذ المعاقين بصريا بالمرحله الإعداديه بصفوفها الثلاث .</w:t>
      </w:r>
    </w:p>
    <w:p w14:paraId="038FF63E" w14:textId="77777777" w:rsidR="00074674" w:rsidRDefault="00074674"/>
    <w:p w14:paraId="44E66212" w14:textId="77777777" w:rsidR="00074674" w:rsidRDefault="00000000">
      <w:r>
        <w:t>File Name: مستويات القوه اللغويه المناسبه للتلاميذ المعاقين بصريا بالمرحله الإعداديه</w:t>
      </w:r>
    </w:p>
    <w:p w14:paraId="554D1332" w14:textId="77777777" w:rsidR="00074674" w:rsidRDefault="00000000">
      <w:r>
        <w:t>Header: إجراءات البحث + ب مصادر إعداد القائمه:</w:t>
      </w:r>
    </w:p>
    <w:p w14:paraId="08E64A05" w14:textId="77777777" w:rsidR="00074674" w:rsidRDefault="00000000">
      <w:r>
        <w:t>Content:</w:t>
      </w:r>
    </w:p>
    <w:p w14:paraId="05B26807" w14:textId="77777777" w:rsidR="00074674" w:rsidRDefault="00000000">
      <w:r>
        <w:t>تمثلت مصادر إعداد القائمه في:</w:t>
      </w:r>
    </w:p>
    <w:p w14:paraId="284D8F97" w14:textId="77777777" w:rsidR="00074674" w:rsidRDefault="00000000">
      <w:r>
        <w:t>مراجعه الأدبيات والبحوث والدراسات السابقه التي تناولت القوه اللغويه وأبعادها، والتي تمثلت في دراسات كل من Demot , وMoony &amp; Even , وليلى مصطفى , وعبدالرازق مختار، وكذلك البحوث والدراسات التي تناولت المهارات والعمليات اللغويه المناسبه للمتعلمين المعاقين بصريا, ومنها دراسه جمال أبو زيتون وشادن عليوات ، ودراسه أبو ضيف مختار ، ودراسه "Salleh, jales &amp; zinal" ، ودراسه أسامه مصطفى ، ودراسه فداء أحمد ، ودراسه سيد السايح وحسن تهامي وإبراهيم محمد ، ودراسه ولاء أحمد , بالإضافه إلى مراجعه خصائص التلاميذ المعاقين بصريا في المرحله الإعداديه واحتياجاتهم اللغويه، التي تم ذكرها بالتفصيل في "الإطار النظري للبحث الحالي".</w:t>
      </w:r>
    </w:p>
    <w:p w14:paraId="428A4C6D" w14:textId="77777777" w:rsidR="00074674" w:rsidRDefault="00000000">
      <w:r>
        <w:t>مقابله بعض المختصين في مجال المناهج وطرق تدريس اللغه العربيه وفي التربيه الخاصه؛ وذلك للإفاده من آرائهم في تحديد مستويات القوه اللغويه التي تتناسب مع التلاميذ المعاقين بصريا بالمرحله الإعداديه.</w:t>
      </w:r>
    </w:p>
    <w:p w14:paraId="4EA2D0C2" w14:textId="77777777" w:rsidR="00074674" w:rsidRDefault="00074674"/>
    <w:p w14:paraId="572F702D" w14:textId="77777777" w:rsidR="00074674" w:rsidRDefault="00000000">
      <w:r>
        <w:t>File Name: مستويات القوه اللغويه المناسبه للتلاميذ المعاقين بصريا بالمرحله الإعداديه</w:t>
      </w:r>
    </w:p>
    <w:p w14:paraId="51EF560C" w14:textId="77777777" w:rsidR="00074674" w:rsidRDefault="00000000">
      <w:r>
        <w:t>Header: إجراءات البحث + ج إعداد القائمه في صورتها الأوليه:</w:t>
      </w:r>
    </w:p>
    <w:p w14:paraId="65C4F32F" w14:textId="77777777" w:rsidR="00074674" w:rsidRDefault="00000000">
      <w:r>
        <w:t>Content:</w:t>
      </w:r>
    </w:p>
    <w:p w14:paraId="4FB23055" w14:textId="77777777" w:rsidR="00074674" w:rsidRDefault="00000000">
      <w:r>
        <w:t>في ضوء المصادر السابقه تم التوصل إلى بعض مستويات القوه اللغويه المناسبه للتلاميذ عينه البحث, ووضعها في صوره قائمه أوليه؛ وذلك لعرضها على بعض المحكمين المختصين, وقد روعي في هذه المستويات: أن تتلاءم وأبعاد ومهارات القوه اللغويه, وتتناسب مع أهداف تعليم اللغه العربيه للمعاقين بصريا في المرحله الإعداديه, وأن تكون محدده وواضحه الصياغه, وقابله للقياس.</w:t>
      </w:r>
    </w:p>
    <w:p w14:paraId="01F51A0E" w14:textId="77777777" w:rsidR="00074674" w:rsidRDefault="00000000">
      <w:r>
        <w:t>وقد تضمنت القائمه في صورتها الأوليه: مقدمه توضح للمحكمين الهدف من إعداد القائمه التعريف الإجرائي للقوه اللغويه المطلوب من المحكمين إبداء الرأي فيه مستويات القوه اللغويه المراد تحكيمها ملاحظات للمحكمين في نهايه كل بعد رئيس للقوه اللغويه فيما يتعلق بأيه ملاحظات أخرى.</w:t>
      </w:r>
    </w:p>
    <w:p w14:paraId="32F53127" w14:textId="77777777" w:rsidR="00074674" w:rsidRDefault="00000000">
      <w:r>
        <w:lastRenderedPageBreak/>
        <w:t>وقد طلب من المحكمين مراجعه القائمه، وإجراء التعديلات اللازمه وفقا لما يرونه مناسبا, وإضافه أو تعديل أو حذف ما يرونه ضروريا لضبطتها، وشملت القائمه مستويات القوه اللغويه في صورتها الأوليه، مندرجه تحت ثلاثه أبعاد رئيسه هي: الاستدلال اللغوي، والتواصل اللغوي، والترابط اللغوي, كما بالجدول التالي:</w:t>
      </w:r>
    </w:p>
    <w:p w14:paraId="036B6324" w14:textId="77777777" w:rsidR="00074674" w:rsidRDefault="00000000">
      <w:r>
        <w:t>جدول(1)</w:t>
      </w:r>
    </w:p>
    <w:p w14:paraId="49C70883" w14:textId="77777777" w:rsidR="00074674" w:rsidRDefault="00000000">
      <w:r>
        <w:t>الأوزان النسبيه لمستويات القوه اللغويه المناسبه</w:t>
      </w:r>
    </w:p>
    <w:p w14:paraId="739E5869" w14:textId="77777777" w:rsidR="00074674" w:rsidRDefault="00000000">
      <w:r>
        <w:t>للتلاميذ المعاقين بصريا بالمرحله الإعداديه في صورتها الأوليه.</w:t>
      </w:r>
    </w:p>
    <w:p w14:paraId="1CB2B7A5" w14:textId="77777777" w:rsidR="00074674" w:rsidRDefault="00074674"/>
    <w:p w14:paraId="0F3C0664" w14:textId="77777777" w:rsidR="00074674" w:rsidRDefault="00000000">
      <w:r>
        <w:t>File Name: مستويات القوه اللغويه المناسبه للتلاميذ المعاقين بصريا بالمرحله الإعداديه</w:t>
      </w:r>
    </w:p>
    <w:p w14:paraId="0CCDEED1" w14:textId="77777777" w:rsidR="00074674" w:rsidRDefault="00000000">
      <w:r>
        <w:t>Header: إجراءات البحث + د تحكيم القائمه:</w:t>
      </w:r>
    </w:p>
    <w:p w14:paraId="534F7C26" w14:textId="77777777" w:rsidR="00074674" w:rsidRDefault="00000000">
      <w:r>
        <w:t>Content:</w:t>
      </w:r>
    </w:p>
    <w:p w14:paraId="2B5AAECC" w14:textId="77777777" w:rsidR="00074674" w:rsidRDefault="00000000">
      <w:r>
        <w:t>تم عرض القائمه في صورتها الأوليه على  محكما من المختصين في المناهج وطرق تدريس اللغه العربيه, وفي التربيه الخاصه، وبعض موجهي اللغه العربيه ومعلميها ؛ وذلك بهدف التوصل إلى قائمه مستويات القوه اللغويه في شكلها النهائي, والأخذ بآرائهم فيما يتعلق بالتعديل، والحذف، والإضافه.</w:t>
      </w:r>
    </w:p>
    <w:p w14:paraId="50F09EA7" w14:textId="77777777" w:rsidR="00074674" w:rsidRDefault="00074674"/>
    <w:p w14:paraId="3A033EA4" w14:textId="77777777" w:rsidR="00074674" w:rsidRDefault="00000000">
      <w:r>
        <w:t>File Name: مستويات القوه اللغويه المناسبه للتلاميذ المعاقين بصريا بالمرحله الإعداديه</w:t>
      </w:r>
    </w:p>
    <w:p w14:paraId="2986E87B" w14:textId="77777777" w:rsidR="00074674" w:rsidRDefault="00000000">
      <w:r>
        <w:t>Header: إجراءات البحث + ه تعديل القائمه وفقا لنتائج التحكيم:</w:t>
      </w:r>
    </w:p>
    <w:p w14:paraId="3791746D" w14:textId="77777777" w:rsidR="00074674" w:rsidRDefault="00000000">
      <w:r>
        <w:t>Content:</w:t>
      </w:r>
    </w:p>
    <w:p w14:paraId="622C46D9" w14:textId="77777777" w:rsidR="00074674" w:rsidRDefault="00000000">
      <w:r>
        <w:t>بعد عرض القائمه على المحكمين, تم حساب الأوزان النسبيه لنسب اتفاقهم على مستويات القوه اللغويه بالقائمه، وذلك من خلال معادله كوبر((Cooper:</w:t>
      </w:r>
    </w:p>
    <w:p w14:paraId="57A6D716" w14:textId="77777777" w:rsidR="00074674" w:rsidRDefault="00000000">
      <w:r>
        <w:t>عدد الموافقين</w:t>
      </w:r>
    </w:p>
    <w:p w14:paraId="3696422E" w14:textId="77777777" w:rsidR="00074674" w:rsidRDefault="00000000">
      <w:r>
        <w:t>نسبه الاتفاق =  × 100</w:t>
      </w:r>
    </w:p>
    <w:p w14:paraId="3D75BAB9" w14:textId="77777777" w:rsidR="00074674" w:rsidRDefault="00074674"/>
    <w:p w14:paraId="68892724" w14:textId="77777777" w:rsidR="00074674" w:rsidRDefault="00000000">
      <w:r>
        <w:t>وكشفت نتائج التحكيم عن اتفاق المحكمين على الأبعاد الرئيسه للقوه اللغويه دون تعديل أو حذف، وقد تراوحت نسب الاتفاق بين ، أما مستويات القوه اللغويه التي اندرجت تحت الأبعاد الرئيسه، فقد تم تعديل بعضها، وحذف التي لم تصل نسبه الاتفاق عليها إلى 80%. ومستويات القوه اللغويه التي تم حذفها, هي: "يحدد القيم الأخلاقيه والاتجاهات الوارده بالنص المقروء"، ومستوى "يعرض الموضوع الكتابي بتدرج وتسلسل منطقي" المندرجان تحت بعد التواصل اللغوي للصف الأول الإعدادي، ومستوى "يجمع معلومات ليكتسب فهما جديدا حول الموضوعات المقرره" المندرج تحت بعد الاستدلال اللغوي للصف الأول الإعدادي، ومستوى "يحفظ آيات من القرآن الكريم وبعض الأبيات الشعريه" المندرج تحت بعد الاستدلال اللغوي للصف الثاني الإعدادي، ومستوى "يلتزم بآداب الاستماع" المندرج تحت بعد التواصل للصف الثاني الإعدادي، ومستوى "يكتب رساله لمعلم ماده ما بلغه صحيحه" المندرجه تحت بعد الترابط اللغوي للصف الثاني الإعدادي، ومستوى "يحدد عناصر الأجناس الأدبيه ، ومستوى "يحكم على مدى حداثه رأي الكاتب"، المندرجان تحت بعد الاستدلال اللغوي للصف الثالث الإعدادي. وبذلك يكون قد تم حذف ثمانيه مستويات من القائمه؛ لعدم وصولها لنسبه الاتفاق(80%).</w:t>
      </w:r>
    </w:p>
    <w:p w14:paraId="70AF8B68" w14:textId="77777777" w:rsidR="00074674" w:rsidRDefault="00000000">
      <w:r>
        <w:lastRenderedPageBreak/>
        <w:t>كما تم تعديل عده مستويات للقوه اللغويه بالقائمه وفقا لآراء المحكمين، ومن المستويات التي تم تعديلها, ما يلي: " يتوقع بعض الألفاظ التي قد ترد في المقروء من خلال العنوان"، وعدل إلى "يتوقع بعض الفكر التي قد ترد في المقروء من خلال العنوان، ومستوى "يوظف المفاهيم البلاغيه التي يدرسها بما يخدم المعنى في أثناء التحدث"، وعدل إلى "يوظف بعض الصور والتعبيرات الجماليه بما يخدم المعنى في أثناء التحدث".</w:t>
      </w:r>
    </w:p>
    <w:p w14:paraId="1984143D" w14:textId="77777777" w:rsidR="00074674" w:rsidRDefault="00074674"/>
    <w:p w14:paraId="7B091A95" w14:textId="77777777" w:rsidR="00074674" w:rsidRDefault="00000000">
      <w:r>
        <w:t>File Name: مستويات القوه اللغويه المناسبه للتلاميذ المعاقين بصريا بالمرحله الإعداديه</w:t>
      </w:r>
    </w:p>
    <w:p w14:paraId="274DCFB3" w14:textId="77777777" w:rsidR="00074674" w:rsidRDefault="00000000">
      <w:r>
        <w:t>Header: إجراءات البحث + و قائمه مستويات القوه اللغويه المناسبه للتلاميذ المعاقين بصريا بالمرحله الإعداديه في صورتها النهائيه:</w:t>
      </w:r>
    </w:p>
    <w:p w14:paraId="6F25CC62" w14:textId="77777777" w:rsidR="00074674" w:rsidRDefault="00000000">
      <w:r>
        <w:t>Content:</w:t>
      </w:r>
    </w:p>
    <w:p w14:paraId="181EBAF3" w14:textId="77777777" w:rsidR="00074674" w:rsidRDefault="00000000">
      <w:r>
        <w:t>بعد تعديل المستويات وفقا لآراء المحكمين, أصبحت القائمه في صورتها النهائيه تحتوي على ثلاثه أبعاد رئيسه, هي: الاستدلال اللغوي، والتواصل اللغوي، والترابط اللغوي, و مستوى للقوه اللغويه، مقسمين على الصفوف الثلاث  الإعدادي, كما بالجدول التالي:</w:t>
      </w:r>
    </w:p>
    <w:p w14:paraId="6DF6ACC1" w14:textId="77777777" w:rsidR="00074674" w:rsidRDefault="00000000">
      <w:r>
        <w:t>جدول(2)</w:t>
      </w:r>
    </w:p>
    <w:p w14:paraId="2B4E55F6" w14:textId="77777777" w:rsidR="00074674" w:rsidRDefault="00000000">
      <w:r>
        <w:t>الأوزان النسبيه لمستويات القوه اللغويه في صورتها النهائيه.</w:t>
      </w:r>
    </w:p>
    <w:p w14:paraId="77447CEE" w14:textId="77777777" w:rsidR="00074674" w:rsidRDefault="00074674"/>
    <w:p w14:paraId="1979AA01" w14:textId="77777777" w:rsidR="00074674" w:rsidRDefault="00000000">
      <w:r>
        <w:t>File Name: مستويات القوه اللغويه المناسبه للتلاميذ المعاقين بصريا بالمرحله الإعداديه</w:t>
      </w:r>
    </w:p>
    <w:p w14:paraId="6B7B9F6F" w14:textId="77777777" w:rsidR="00074674" w:rsidRDefault="00000000">
      <w:r>
        <w:t>Header: نتائج البحث</w:t>
      </w:r>
    </w:p>
    <w:p w14:paraId="00A05293" w14:textId="77777777" w:rsidR="00074674" w:rsidRDefault="00000000">
      <w:r>
        <w:t>Content:</w:t>
      </w:r>
    </w:p>
    <w:p w14:paraId="218C7E96" w14:textId="77777777" w:rsidR="00074674" w:rsidRDefault="00000000">
      <w:r>
        <w:t>توصل البحث إلى قائمه بمستويات القوه اللغويه المناسبه للتلاميذ المعاقين بصريا بالمرحله الإعداديه، اشتملت على  مستوى, صنف ضمن  أبعاد رئيسه, هي: الاستدلال اللغوي، والتواصل اللغوي، والترابط اللغوي؛ حيث بلغ عدد مستويات القوه اللغويه المناسبه للتلاميذ المعاقين بصريا بالصف الأول الإعدادي للفصلين الدراسيين الأول والثاني  مستوى، وللصف الثاني الإعدادي  مستوى، وللصف الثالث الإعدادي  مستوى، وجميع المستويات بالفصل بملحق ، وفيما يلي نموذج لهذه المستويات؛ حيث يوضح الجدول التالي مستويات القوه اللغويه المناسبه للتلاميذ المعاقين بصريا بالصف الأول الإعدادي الفصل الدراسي الثاني.</w:t>
      </w:r>
    </w:p>
    <w:p w14:paraId="25E10847" w14:textId="77777777" w:rsidR="00074674" w:rsidRDefault="00000000">
      <w:r>
        <w:t>جدول (3)</w:t>
      </w:r>
    </w:p>
    <w:p w14:paraId="45074B38" w14:textId="77777777" w:rsidR="00074674" w:rsidRDefault="00000000">
      <w:r>
        <w:t>مستويات القوه اللغويه المناسبه للتلاميذ المعاقين بصريا بالصف الأول الإعدادي الفصل الدراسي الثاني</w:t>
      </w:r>
    </w:p>
    <w:p w14:paraId="43DD871C" w14:textId="77777777" w:rsidR="00074674" w:rsidRDefault="00074674"/>
    <w:p w14:paraId="24952493" w14:textId="77777777" w:rsidR="00074674" w:rsidRDefault="00000000">
      <w:r>
        <w:t>File Name: مستويات القوه اللغويه المناسبه للتلاميذ المعاقين بصريا بالمرحله الإعداديه</w:t>
      </w:r>
    </w:p>
    <w:p w14:paraId="08A8E85B" w14:textId="77777777" w:rsidR="00074674" w:rsidRDefault="00000000">
      <w:r>
        <w:t>Header: التوصيات: في ضوء نتائج البحث، يوصى بما يلي:</w:t>
      </w:r>
    </w:p>
    <w:p w14:paraId="52E6B370" w14:textId="77777777" w:rsidR="00074674" w:rsidRDefault="00000000">
      <w:r>
        <w:t>Content:</w:t>
      </w:r>
    </w:p>
    <w:p w14:paraId="777EBB5B" w14:textId="77777777" w:rsidR="00074674" w:rsidRDefault="00000000">
      <w:r>
        <w:t>تضمين مستويات القوه اللغويه المناسبه للتلاميذ المعاقين بصريا بالمرحله الإعداديه بكتب اللغه العربيه المقرره.</w:t>
      </w:r>
    </w:p>
    <w:p w14:paraId="53E692EF" w14:textId="77777777" w:rsidR="00074674" w:rsidRDefault="00000000">
      <w:r>
        <w:lastRenderedPageBreak/>
        <w:t>توظيف إستراتيجيات التدريس المناسبه في تنميه مستويات القوه اللغويه لدى التلاميذ.</w:t>
      </w:r>
    </w:p>
    <w:p w14:paraId="4F9FC4D9" w14:textId="77777777" w:rsidR="00074674" w:rsidRDefault="00000000">
      <w:r>
        <w:t>عقد دورات تدريبيه لمعلمي اللغه العربيه؛ لرفع كفاءتهم العلميه والنهوض بمستوياتهم في تدريسها وإكساب مهاراتها المختلفه للمتعلمين.</w:t>
      </w:r>
    </w:p>
    <w:p w14:paraId="3F4F937F" w14:textId="77777777" w:rsidR="00074674" w:rsidRDefault="00000000">
      <w:r>
        <w:t>زياده الأنشطه والتدريبات اللغويه بمقررات اللغه العربيه المقدمه للتلاميذ المعاقين بصريا؛ بهدف تنميه مستويات القوه اللغويه لديهم.</w:t>
      </w:r>
    </w:p>
    <w:p w14:paraId="6ADA40BB" w14:textId="77777777" w:rsidR="00074674" w:rsidRDefault="00074674"/>
    <w:p w14:paraId="51F23EB8" w14:textId="77777777" w:rsidR="00074674" w:rsidRDefault="00000000">
      <w:r>
        <w:t>File Name: مستويات القوه اللغويه المناسبه للتلاميذ المعاقين بصريا بالمرحله الإعداديه</w:t>
      </w:r>
    </w:p>
    <w:p w14:paraId="555CEB30" w14:textId="77777777" w:rsidR="00074674" w:rsidRDefault="00000000">
      <w:r>
        <w:t>Header: المقترحات: في ضوء نتائج البحث، يقترح إجراء البحوث التاليه:</w:t>
      </w:r>
    </w:p>
    <w:p w14:paraId="68B7822D" w14:textId="77777777" w:rsidR="00074674" w:rsidRDefault="00000000">
      <w:r>
        <w:t>Content:</w:t>
      </w:r>
    </w:p>
    <w:p w14:paraId="6309EE35" w14:textId="77777777" w:rsidR="00074674" w:rsidRDefault="00000000">
      <w:r>
        <w:t>مدى توافر مستويات القوه اللغويه بمقررات اللغه العربيه للتلاميذ المعاقين بصريا بالمرحله الإعداديه.</w:t>
      </w:r>
    </w:p>
    <w:p w14:paraId="0F045CBF" w14:textId="77777777" w:rsidR="00074674" w:rsidRDefault="00000000">
      <w:r>
        <w:t>تطوير مقررات اللغه العربيه للتلاميذ في ضوء مستويات القوه اللغويه المناسبه لهم.</w:t>
      </w:r>
    </w:p>
    <w:p w14:paraId="4982318E" w14:textId="6C3A51D6" w:rsidR="00074674" w:rsidRDefault="00000000" w:rsidP="00F879EA">
      <w:r>
        <w:t>برنامج مقترح قائم على إستراتيجيات القراءه الفعاله لتنميه مستويات القوه اللغويه لدى التلاميذ في المرحله الإعداديه.</w:t>
      </w:r>
    </w:p>
    <w:sectPr w:rsidR="000746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4912285">
    <w:abstractNumId w:val="8"/>
  </w:num>
  <w:num w:numId="2" w16cid:durableId="1905990099">
    <w:abstractNumId w:val="6"/>
  </w:num>
  <w:num w:numId="3" w16cid:durableId="675959802">
    <w:abstractNumId w:val="5"/>
  </w:num>
  <w:num w:numId="4" w16cid:durableId="1502429195">
    <w:abstractNumId w:val="4"/>
  </w:num>
  <w:num w:numId="5" w16cid:durableId="183373253">
    <w:abstractNumId w:val="7"/>
  </w:num>
  <w:num w:numId="6" w16cid:durableId="1165972578">
    <w:abstractNumId w:val="3"/>
  </w:num>
  <w:num w:numId="7" w16cid:durableId="438919022">
    <w:abstractNumId w:val="2"/>
  </w:num>
  <w:num w:numId="8" w16cid:durableId="156697178">
    <w:abstractNumId w:val="1"/>
  </w:num>
  <w:num w:numId="9" w16cid:durableId="59987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4674"/>
    <w:rsid w:val="0015074B"/>
    <w:rsid w:val="0029639D"/>
    <w:rsid w:val="00326F90"/>
    <w:rsid w:val="00886474"/>
    <w:rsid w:val="00AA1D8D"/>
    <w:rsid w:val="00B47730"/>
    <w:rsid w:val="00CB0664"/>
    <w:rsid w:val="00F879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3EA47"/>
  <w14:defaultImageDpi w14:val="300"/>
  <w15:docId w15:val="{CFAB0F24-35A1-4088-BC20-3E9C45D8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4985</Words>
  <Characters>28419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2025-01-27T16:09:00Z</dcterms:modified>
  <cp:category/>
</cp:coreProperties>
</file>