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73F8" w14:textId="77777777" w:rsidR="001D28C1" w:rsidRDefault="00000000">
      <w:r>
        <w:t xml:space="preserve">File Name: </w:t>
      </w:r>
      <w:proofErr w:type="spellStart"/>
      <w:r>
        <w:t>العلاقه</w:t>
      </w:r>
      <w:proofErr w:type="spellEnd"/>
      <w:r>
        <w:t xml:space="preserve"> </w:t>
      </w:r>
      <w:proofErr w:type="spellStart"/>
      <w:r>
        <w:t>بين</w:t>
      </w:r>
      <w:proofErr w:type="spellEnd"/>
      <w:r>
        <w:t xml:space="preserve"> السمات الشخصيه ومستوى الطموح لدى عينه</w:t>
      </w:r>
    </w:p>
    <w:p w14:paraId="205DC743" w14:textId="77777777" w:rsidR="001D28C1" w:rsidRDefault="00000000">
      <w:r>
        <w:t>من طلاب جامعه الطائف</w:t>
      </w:r>
    </w:p>
    <w:p w14:paraId="48B22AD5" w14:textId="77777777" w:rsidR="001D28C1" w:rsidRDefault="00000000">
      <w:r>
        <w:t>Header: ملخص البحث</w:t>
      </w:r>
    </w:p>
    <w:p w14:paraId="762210E1" w14:textId="77777777" w:rsidR="001D28C1" w:rsidRDefault="00000000">
      <w:r>
        <w:t>Content:</w:t>
      </w:r>
    </w:p>
    <w:p w14:paraId="13EE9056" w14:textId="77777777" w:rsidR="001D28C1" w:rsidRDefault="00000000">
      <w:r>
        <w:t>هدف البحث الحالي إلى الكشف عن العلاقه بين السمات الشخصيه للطالب الجامعي ومستوى الطموح لدى طلبه جامعه الطائف. حيث قام الباحث باستخدام المنهج الوصفي المسحي. واستخدم الباحث مقياس سمات الطالب الجامعي من إعداد هلالي، بدران، والذهبي ، ومقياس مستوى الطموح من إعداد الرفاعي ، وقد تكونت عينه البحث من 404 طالبا وطالبه  في مرحله البكالوريوس تم اختيارهم بطريقه عشوائيه. وقد كشفت نتائج البحث وجود علاقه ارتباطيه قويه موجبه داله إحصائيا بين السمات الشخصيه للطالب الجامعي  والدرجه الكليه لمستوى الطموح وأبعاده ، وأظهرت النتائج وجود فروق داله إحصائيا في سمتي التسامح، وتقدير الذات لصالح الذكور، وأظهرت النتائج وجود فروق داله إحصائيا في الطموح نحو التعليم الجامعي لصالح الذكور أيضا. بينما أظهرت عدم وجود فروق داله إحصائيا في سمات الطالب الجامعي  تبعا للاختلاف في المتغيرات الشخصيه والأكاديميه . كما كشفت النتائج عدم وجود فروق داله إحصائيا في مستوى الطموح وأبعاده ، تبعا للاختلاف في متغيرات .</w:t>
      </w:r>
    </w:p>
    <w:p w14:paraId="4223EBD0" w14:textId="77777777" w:rsidR="001D28C1" w:rsidRDefault="00000000">
      <w:r>
        <w:t>وفي ضوء ما توصل إليه البحث من نتائج أوصى الباحث بضروره إعداد البرامج والدورات التدريبيه لتنميه مستوى الطموح بكافه أبعاده لدى طلبه الجامعه، وإعداد البرامج التوعويه للتخفيف من تأثير بعض الأفكار العقليه والسمات الشخصيه السلبيه على مستوى الطموح لدى الطلبه الجامعيين.</w:t>
      </w:r>
    </w:p>
    <w:p w14:paraId="771A69B8" w14:textId="77777777" w:rsidR="001D28C1" w:rsidRDefault="00000000">
      <w:r>
        <w:t>الكلمات المفتاحيه: السمات الشخصيه، الطالب الجامعي، مستوى الطموح، جامعه الطائف.</w:t>
      </w:r>
    </w:p>
    <w:p w14:paraId="4B56ABE8" w14:textId="77777777" w:rsidR="001D28C1" w:rsidRDefault="00000000">
      <w:r>
        <w:t>Abstract</w:t>
      </w:r>
    </w:p>
    <w:p w14:paraId="570DCB0E" w14:textId="77777777" w:rsidR="001D28C1" w:rsidRDefault="001D28C1"/>
    <w:p w14:paraId="4733C7E1" w14:textId="77777777" w:rsidR="001D28C1" w:rsidRDefault="00000000">
      <w:r>
        <w:t>File Name: العلاقه بين السمات الشخصيه ومستوى الطموح لدى عينه</w:t>
      </w:r>
    </w:p>
    <w:p w14:paraId="2887DCE1" w14:textId="77777777" w:rsidR="001D28C1" w:rsidRDefault="00000000">
      <w:r>
        <w:t>من طلاب جامعه الطائف</w:t>
      </w:r>
    </w:p>
    <w:p w14:paraId="7F316AEB" w14:textId="77777777" w:rsidR="001D28C1" w:rsidRDefault="00000000">
      <w:r>
        <w:t>Header: Abstract</w:t>
      </w:r>
    </w:p>
    <w:p w14:paraId="25DFA8A4" w14:textId="77777777" w:rsidR="001D28C1" w:rsidRDefault="00000000">
      <w:r>
        <w:t>Content:</w:t>
      </w:r>
    </w:p>
    <w:p w14:paraId="10556B61" w14:textId="77777777" w:rsidR="001D28C1" w:rsidRDefault="00000000">
      <w:r>
        <w:t xml:space="preserve">The current study aimed to reveal the relationship between student's personality traits and the level of aspiration among students of the University of Taif. The researcher used the descriptive survey method. Measures were the scale of university student traits prepared by Hilali, Badran, and AlDhahabi , and the level of ambition scale prepared by AlRifai . The sample of the study consisted of 404 undergraduate students  both males and females, who were randomly selected. The results revealed a strong positive correlation statistically significant between student's personality traits and their level of aspiration. The results showed that there were statistically significant differences in the traits of tolerance and selfesteem in favor of males, and the results showed that there were statistically significant differences in the ambition towards university education in favor of males as well. While the results showed that there were no statistically significant differences in student's personality traits regarding to their age, academic level, GPA, major, or place of residence. The results also revealed that there were no statistically significant differences in the level </w:t>
      </w:r>
      <w:r>
        <w:lastRenderedPageBreak/>
        <w:t>of aspiration among the respondents according to age, academic level, GPA, major, or place of residence.</w:t>
      </w:r>
    </w:p>
    <w:p w14:paraId="38052CE0" w14:textId="77777777" w:rsidR="001D28C1" w:rsidRDefault="00000000">
      <w:r>
        <w:t>In light of the results of the study, the researcher recommended the necessity of preparing programs and training courses to develop the level of aspiration in all its dimensions among university students, and preparing awareness programs to mitigate the impact of some negative mental thoughts and negative personality traits on the level of aspiration among university students.</w:t>
      </w:r>
    </w:p>
    <w:p w14:paraId="39974F8A" w14:textId="77777777" w:rsidR="001D28C1" w:rsidRDefault="00000000">
      <w:r>
        <w:t>Key words: personality traits, university students, level of aspiration, Taif uUniversity.</w:t>
      </w:r>
    </w:p>
    <w:p w14:paraId="7CD32384" w14:textId="77777777" w:rsidR="001D28C1" w:rsidRDefault="001D28C1"/>
    <w:p w14:paraId="4B067C9C" w14:textId="77777777" w:rsidR="001D28C1" w:rsidRDefault="00000000">
      <w:r>
        <w:t>File Name: العلاقه بين السمات الشخصيه ومستوى الطموح لدى عينه</w:t>
      </w:r>
    </w:p>
    <w:p w14:paraId="52E737AD" w14:textId="77777777" w:rsidR="001D28C1" w:rsidRDefault="00000000">
      <w:r>
        <w:t>من طلاب جامعه الطائف</w:t>
      </w:r>
    </w:p>
    <w:p w14:paraId="0B4FBADF" w14:textId="77777777" w:rsidR="001D28C1" w:rsidRDefault="00000000">
      <w:r>
        <w:t>Header: مقدمه البحث</w:t>
      </w:r>
    </w:p>
    <w:p w14:paraId="0CC0BA62" w14:textId="77777777" w:rsidR="001D28C1" w:rsidRDefault="00000000">
      <w:r>
        <w:t>Content:</w:t>
      </w:r>
    </w:p>
    <w:p w14:paraId="58BAEC03" w14:textId="77777777" w:rsidR="001D28C1" w:rsidRDefault="00000000">
      <w:r>
        <w:t>طلاب الجامعه هم الثروه الحقيقيه للمجتمع، وذخيرته البشريه وعدته للمستقبل، وهم أمل كل دوله وأداتها في تحقيق أهدافها بعد إعدادهم في الجامعه إعدادا متكاملا ومتزنا، وكل طالب منهم يتمتع بصفات نفسيه معينه ينفرد بها عن غيره من زملائه وتمثل الكيان النفسي الذي يوصف به بواسطه الآخرين، ويتميز بشخصيه خاصه لها خصائصها وسماتها، وهذه السمات الشخصيه تختلف عن القدرات الجسميه والعقليه، وتدعو الطلاب إلى التصرف بطريقه معينه في المواقف المختلفه.</w:t>
      </w:r>
    </w:p>
    <w:p w14:paraId="15FD0197" w14:textId="77777777" w:rsidR="001D28C1" w:rsidRDefault="00000000">
      <w:r>
        <w:t>وهناك آراء مختلفه حول كيفيه ومدى تأثير سمات الشخصيه وكونها موروثه أو مكتسبه وأيهما أكثر تأثيرا، والتعرف على مكونات شخصيه الطالب الجامعي، وطرق تكيفها وتفاعلها مع البيئه المحيطه، يعد أمرا مهما؛ حيث إن الفهم الحقيقي لسلوك الطلاب لا يمكن الوصول إليها إلا من خلال التحليل لهذا السلوك، حتى نستطيع تفسيره والحكم عليه، وبالتالي التعرف على هذه العوامل التي تؤثر فيه، والتي من أهمها السمات الشخصيه .</w:t>
      </w:r>
    </w:p>
    <w:p w14:paraId="2632B0CF" w14:textId="77777777" w:rsidR="001D28C1" w:rsidRDefault="00000000">
      <w:r>
        <w:t>إن التعرف على السمات الشخصيه للطالب الجامعي يمكن أن يؤدي إلى تحقيق إنجازات كبيره . وقد أشار (Tus (2019 إلى أن التعرف على السمات الشخصيه للطلاب ربما يساعد أولياء الأمور والمعلمين والمدرسه على فهم شخصيات الطلاب وفهم قدراتهم، وخصوصا فيما يتعلق بالتعرف على الخصاص التي يتفرد بها الطلاب من أجل تحقيق ما هو أفضل بالنسبه لهم.</w:t>
      </w:r>
    </w:p>
    <w:p w14:paraId="01B5BC76" w14:textId="77777777" w:rsidR="001D28C1" w:rsidRDefault="00000000">
      <w:r>
        <w:t>ويعد مستوى الطموح سمه إنسانيه موجوده لدى جميع الأفراد ولكن بدرجات متفاوته نوعا وكما وهي تعبر عن التطلع لتحقيق أهداف مستقبليه، فالإنسان لا يكتفي بما يحصل عليه بل لديه الطموح ليحصل على المزيد دائما ، كما يعتبر مستوى الطموح أحد أبعاد الشخصيه، والذي يلعب دورا أساسيا في حياه الفرد لما له من تأثير على مختلف النشاطات الصادره منه، ويعمل أيضا كحافز يدفع بالفرد إلى تحقيق النجاحات والانجازات ، وذكر Schwarzer  أن مستوى الطموح جزء مهم وأساسي في البناء النفسي للإنسان فهو يعزز الاعتقادات التفاؤليه عند الفرد ويجعله قادرا على التعامل مع أشكال مختلفه من الضغوط، فالشخص الذي يؤمن بقدرته على تحقيق أهداف معينه يكون قادرا على إداره مسار حياته والتغلب على التحديات والعقبات التي تواجهه .</w:t>
      </w:r>
    </w:p>
    <w:p w14:paraId="340BA461" w14:textId="77777777" w:rsidR="001D28C1" w:rsidRDefault="00000000">
      <w:r>
        <w:t>إن مستوى الطموح من الأمور المهمه بالنسبه للفرد والمجتمع على حد سواء، فالطموح لدى الفرد يكون بمثابه دافع قوي ينشط سلوكه للوصول به إلى ما يريد، ويعتمد حجم تحقيق الأهداف المرسومه على مستوى طموح الفرد ، وهو ركيزه أساسيه في تقدم المجتمعات، فالكثير مما ينجزه الأفراد لدفع مجتمعاتهم نحو الرقي والتقدم يرجع في جانب كبير منه إلى توفير قدر مناسب من مستوى الطموح .</w:t>
      </w:r>
    </w:p>
    <w:p w14:paraId="3DADE8D8" w14:textId="77777777" w:rsidR="001D28C1" w:rsidRDefault="00000000">
      <w:r>
        <w:lastRenderedPageBreak/>
        <w:t>ويعتبر مستوى الطموح من الثوابت التي يختلف فيها كل طالب عن الآخر حسب الظروف البيئيه، الاجتماعيه، والنفسيه المحيطه بهم، ويعمل مستوى الطموح لدى الطالب الجامعي بمثابه حافز يدفع الطالب للقيام بسلوكيات معينه والجد والاجتهاد للوصول إلى تحقيق الأهداف، وهذا يعتمد على مدى كفاءه الطالب وقدراته وسماته الشخصيه . كما يمثل مستوى الطموح الباعث الذي يحرك الطاقات والإمكانيات التربويه الهائله من أجل إحداث تعلم أفضل، وإليه تعود الكثير من الانجازات والاختراعات والاكتشافات والتي أدت إلى خدمه الإنسانيه وتقدم الأمم .</w:t>
      </w:r>
    </w:p>
    <w:p w14:paraId="53CA7B83" w14:textId="77777777" w:rsidR="001D28C1" w:rsidRDefault="00000000">
      <w:r>
        <w:t>لقد بينت الدراسات وجود علاقه إيجابيه داله إحصائيا بين مستوى الطموح والتوافق النفسي ، ووجود أثر دال إحصائيا لمستوى الطموح في التوافق الدراسي ، ووجود علاقه ارتباطيه داله إحصائيا بين التفوق الأكاديمي ومستوى الطموح . كما أشارت عثمان  إلى أنه كلما زاد مستوى الطموح الأكاديمي كلما زاد مستوى جوده الحياه الجامعيه الأكاديميه، وتوصلت حسن  إلى وجود علاقه ارتباطيه موجبه داله إحصائيا بين مستوى الطموح والمثابره الأكاديميه، ووجد العنزي  علاقه ارتباطيه سلبيه بين الطموح الأكاديمي والتسويف الأكاديمي، كما وجد بن زروق وبودالي  علاقه ارتباطيه موجبه بين مستوى الطموح والقدره على التفكير الإبداعي.</w:t>
      </w:r>
    </w:p>
    <w:p w14:paraId="19F130A7" w14:textId="77777777" w:rsidR="001D28C1" w:rsidRDefault="00000000">
      <w:r>
        <w:t>ولكي يتوافق الطالب الجامعي مع البيئه التعليميه المحيطه، فإن ذلك يتطلب منه أن يعدل في استجابته نحو مواقف التعلم، فالطالب يواجه سلسله غير منتهيه من المتطلبات والاحتياجات الأكاديميه داخل الجامعه، ومن ثم هذا يتطلب منه تنفيذ مهامه الأكاديميه وإحداث توافق بيئي نفسي، في إطار طموحاته وتطلعاته وآماله، وسماته الشخصيه.</w:t>
      </w:r>
    </w:p>
    <w:p w14:paraId="54E424E6" w14:textId="77777777" w:rsidR="001D28C1" w:rsidRDefault="00000000">
      <w:r>
        <w:t>وتعد سمات الطالب الجامعي من العوامل المهمه التي قد تسهم في رسم مستوى الطموح لديه، بناء على ما يتسم به من صفات، وقدرات جسميه، عقليه، انفعاليه، فهي عامل بالغ الأثر في توجيه سلوكه وتعمل على تحديد مستوى طموحه .</w:t>
      </w:r>
    </w:p>
    <w:p w14:paraId="4F68682A" w14:textId="77777777" w:rsidR="001D28C1" w:rsidRDefault="00000000">
      <w:r>
        <w:t>ففكره الطالب الجامعي عن نفسه وتقديره لذاته ورغبته لاكتساب تقدير الآخرين واتصافه بصفات كالتسامح، الاجتماعيه، القياديه، ضبط النفس؛ قد تساعد على رفع مستوى الطموح لديه، لذا فقد جاءت فكره هذا البحث للتعرف على سمات الطالب الجامعي وعلاقتها بمستوى الطموح لدى طلبه جامعه الطائف ممثله في الكليه الجامعيه بتربه، وكذلك للوقوف على سمات الطلبه ومستوى طموحهم وكيفيه زيادته إلى أقصى حد ممكن لما له من أثر كبير في تفوقهم ونجاحهم الدراسي وتوافقهم التربوي والنفسي وتحقيق أهدافهم المستقبليه، بالإضافه إلى تحديد الدور الذي تلعبه سمات الطالب الجامعي في الوصول إلى مستويات عاليه من الطموح، ومن ثم الخروج بتوصيات قد تسهم في زياده مستوى وعي الطلاب الجامعيين والقائمين على إرشادهم بأهميه العلاقه بين سمات الطالب ومستوى طموحه.</w:t>
      </w:r>
    </w:p>
    <w:p w14:paraId="73710093" w14:textId="77777777" w:rsidR="001D28C1" w:rsidRDefault="001D28C1"/>
    <w:p w14:paraId="51300821" w14:textId="77777777" w:rsidR="001D28C1" w:rsidRDefault="00000000">
      <w:r>
        <w:t>File Name: العلاقه بين السمات الشخصيه ومستوى الطموح لدى عينه</w:t>
      </w:r>
    </w:p>
    <w:p w14:paraId="3AB4B63A" w14:textId="77777777" w:rsidR="001D28C1" w:rsidRDefault="00000000">
      <w:r>
        <w:t>من طلاب جامعه الطائف</w:t>
      </w:r>
    </w:p>
    <w:p w14:paraId="41BF998D" w14:textId="77777777" w:rsidR="001D28C1" w:rsidRDefault="00000000">
      <w:r>
        <w:t>Header: مشكله البحث وتساؤلاتها:</w:t>
      </w:r>
    </w:p>
    <w:p w14:paraId="6E727ED3" w14:textId="77777777" w:rsidR="001D28C1" w:rsidRDefault="00000000">
      <w:r>
        <w:t>Content:</w:t>
      </w:r>
    </w:p>
    <w:p w14:paraId="3978653B" w14:textId="77777777" w:rsidR="001D28C1" w:rsidRDefault="00000000">
      <w:r>
        <w:t>تسهم الجامعه إسهاما كبيرا في بناء شخصيه الطالب بما تقدمه من مناهج متطوره، وما توفره من علاقات إنسانيه وتفاعلات اجتماعيه، وأن شخصيه الطالب تنضج وتتبلور خلال فتره الإعداد الجامعي وذلك يشمل اتجاهات الطالب وقيمه وقدراته وحاجاته ودوافعه وطموحاته . أشار .</w:t>
      </w:r>
    </w:p>
    <w:p w14:paraId="5AD05695" w14:textId="77777777" w:rsidR="001D28C1" w:rsidRDefault="00000000">
      <w:r>
        <w:t>إن حاجه الطالب الجامعي إلى مستوى عال من الطموح أصبح ضروريا وملحا بهدف الوصول إلى النجاح والتفوق الدراسي والتكيف مع ظروف البيئه الأكاديميه ومواجهه ضغوطها إلا أن مستوى الطموح قد يتأثر بالعديد من المحددات منها ما يعود إلى البيئه المحيطه به ومنها ما يعود إلى خصائص وسمات الطالب ذاته. هذا البحث يحاول الكشف عن السمات الشخصيه للطالب الجامعي التي قد يكون لها ارتباط وثيق بمستوى الطموح لدى طلبه جامعه الطائف ويمكن تحديد مشكله البحث الحالي بالأسئله التاليه:</w:t>
      </w:r>
    </w:p>
    <w:p w14:paraId="05967D48" w14:textId="77777777" w:rsidR="001D28C1" w:rsidRDefault="00000000">
      <w:r>
        <w:lastRenderedPageBreak/>
        <w:t>1. ما العلاقه بين السمات الشخصيه ومستوى الطموح لدى طلاب جامعه الطائف؟</w:t>
      </w:r>
    </w:p>
    <w:p w14:paraId="7950DCE3" w14:textId="77777777" w:rsidR="001D28C1" w:rsidRDefault="00000000">
      <w:r>
        <w:t>2. ما الفروق في سمات الطالب الجامعي تبعا لاختلاف متغيرات  لدى طلاب جامعه الطائف؟</w:t>
      </w:r>
    </w:p>
    <w:p w14:paraId="2E36F756" w14:textId="77777777" w:rsidR="001D28C1" w:rsidRDefault="00000000">
      <w:r>
        <w:t>3. ما الفروق في مستوى الطموح تبعا لاختلاف متغيرات  لدى طلاب جامعه الطائف؟</w:t>
      </w:r>
    </w:p>
    <w:p w14:paraId="0DBB7649" w14:textId="77777777" w:rsidR="001D28C1" w:rsidRDefault="001D28C1"/>
    <w:p w14:paraId="6BB59267" w14:textId="77777777" w:rsidR="001D28C1" w:rsidRDefault="00000000">
      <w:r>
        <w:t>File Name: العلاقه بين السمات الشخصيه ومستوى الطموح لدى عينه</w:t>
      </w:r>
    </w:p>
    <w:p w14:paraId="2FBE68FD" w14:textId="77777777" w:rsidR="001D28C1" w:rsidRDefault="00000000">
      <w:r>
        <w:t>من طلاب جامعه الطائف</w:t>
      </w:r>
    </w:p>
    <w:p w14:paraId="36CE7738" w14:textId="77777777" w:rsidR="001D28C1" w:rsidRDefault="00000000">
      <w:r>
        <w:t>Header: أهداف البحث:</w:t>
      </w:r>
    </w:p>
    <w:p w14:paraId="29C079DC" w14:textId="77777777" w:rsidR="001D28C1" w:rsidRDefault="00000000">
      <w:r>
        <w:t>Content:</w:t>
      </w:r>
    </w:p>
    <w:p w14:paraId="580FB095" w14:textId="77777777" w:rsidR="001D28C1" w:rsidRDefault="00000000">
      <w:r>
        <w:t>1. يهدف البحث إلى معرفه العلاقه بين السمات الشخصيه ومستوى الطموح لدى طلاب جامعه الطائف.</w:t>
      </w:r>
    </w:p>
    <w:p w14:paraId="6CF61ECA" w14:textId="77777777" w:rsidR="001D28C1" w:rsidRDefault="00000000">
      <w:r>
        <w:t>2. يهدف البحث إلى التعرف على الفروق في السمات الشخصيه لدى طلاب جامعه الطائف، تبعا لاختلاف متغيرات .</w:t>
      </w:r>
    </w:p>
    <w:p w14:paraId="39082358" w14:textId="77777777" w:rsidR="001D28C1" w:rsidRDefault="00000000">
      <w:r>
        <w:t>3. يهدف البحث إلى التعرف على الفروق في مستوى الطموح لدى طلاب جامعه الطائف، تبعا لاختلاف متغيرات .</w:t>
      </w:r>
    </w:p>
    <w:p w14:paraId="0840B978" w14:textId="77777777" w:rsidR="001D28C1" w:rsidRDefault="001D28C1"/>
    <w:p w14:paraId="3617E38C" w14:textId="77777777" w:rsidR="001D28C1" w:rsidRDefault="00000000">
      <w:r>
        <w:t>File Name: العلاقه بين السمات الشخصيه ومستوى الطموح لدى عينه</w:t>
      </w:r>
    </w:p>
    <w:p w14:paraId="4D81391E" w14:textId="77777777" w:rsidR="001D28C1" w:rsidRDefault="00000000">
      <w:r>
        <w:t>من طلاب جامعه الطائف</w:t>
      </w:r>
    </w:p>
    <w:p w14:paraId="717903C5" w14:textId="77777777" w:rsidR="001D28C1" w:rsidRDefault="00000000">
      <w:r>
        <w:t>Header: أهميه البحث:</w:t>
      </w:r>
    </w:p>
    <w:p w14:paraId="4A928E88" w14:textId="77777777" w:rsidR="001D28C1" w:rsidRDefault="00000000">
      <w:r>
        <w:t>Content:</w:t>
      </w:r>
    </w:p>
    <w:p w14:paraId="7372DBE2" w14:textId="77777777" w:rsidR="001D28C1" w:rsidRDefault="00000000">
      <w:r>
        <w:t>تكمن أهميه البحث في تناوله موضوع سمات الطالب الجامعي ومستوى الطموح من أجل الوصول إلى مستويات عاليه من التقدم والتطور في المؤسسات التعليميه عموما والجامعات خصوصا. حيث أن البحث في مستوى الطموح قد يسهم في عمليه التعرف على سمات الطالب الجامعي من أجل الوصول إلى مستوى معين يتفق مع التكوين المعرفي والنفسي له، وتنقسم أهميه البحث إلى قسمين هما:</w:t>
      </w:r>
    </w:p>
    <w:p w14:paraId="186A5D32" w14:textId="77777777" w:rsidR="001D28C1" w:rsidRDefault="001D28C1"/>
    <w:p w14:paraId="438616D0" w14:textId="77777777" w:rsidR="001D28C1" w:rsidRDefault="00000000">
      <w:r>
        <w:t>File Name: العلاقه بين السمات الشخصيه ومستوى الطموح لدى عينه</w:t>
      </w:r>
    </w:p>
    <w:p w14:paraId="0A2606A1" w14:textId="77777777" w:rsidR="001D28C1" w:rsidRDefault="00000000">
      <w:r>
        <w:t>من طلاب جامعه الطائف</w:t>
      </w:r>
    </w:p>
    <w:p w14:paraId="6FD8F287" w14:textId="77777777" w:rsidR="001D28C1" w:rsidRDefault="00000000">
      <w:r>
        <w:t>Header: أهميه البحث: + الأهميه النظريه:</w:t>
      </w:r>
    </w:p>
    <w:p w14:paraId="70DD0D0A" w14:textId="77777777" w:rsidR="001D28C1" w:rsidRDefault="00000000">
      <w:r>
        <w:t>Content:</w:t>
      </w:r>
    </w:p>
    <w:p w14:paraId="6B4A3D54" w14:textId="77777777" w:rsidR="001D28C1" w:rsidRDefault="00000000">
      <w:r>
        <w:t xml:space="preserve"> يركز البحث على التعرف على مستوى الطموح لدى طلبه المرحله الجامعيه في المملكه العربيه السعوديه، هذه الفئه التي يقع عليها مسؤوليه النهوض بالمجتمع.</w:t>
      </w:r>
    </w:p>
    <w:p w14:paraId="1A1FB3BB" w14:textId="77777777" w:rsidR="001D28C1" w:rsidRDefault="00000000">
      <w:r>
        <w:lastRenderedPageBreak/>
        <w:t xml:space="preserve"> يفيد البحث في التعرف على سمات الطالب الجامعي ومستوى الطموح لدى طلبه المرحله الجامعيه في المملكه العربيه السعوديه، إضافه إلى الكشف عن الفروق في السمات ومستوى الطموح لديهم بناء على الاختلاف في النوع والعمر والتخصص.</w:t>
      </w:r>
    </w:p>
    <w:p w14:paraId="4D3EDC48" w14:textId="77777777" w:rsidR="001D28C1" w:rsidRDefault="00000000">
      <w:r>
        <w:t xml:space="preserve"> يفتح البحث المجال للباحثين من أجل إجراء المزيد من البحوث في موضوع السمات ومستوى الطموح لدى طلبه الجامعه بالمملكه العربيه السعوديه.</w:t>
      </w:r>
    </w:p>
    <w:p w14:paraId="7F959DB4" w14:textId="77777777" w:rsidR="001D28C1" w:rsidRDefault="00000000">
      <w:r>
        <w:t xml:space="preserve"> تنبع أهميه البحث من أهميه موضوع مستوى الطموح الذي يعد مقياسا مهما لمعرفه شخصيه الطالب ومقدرته العلميه والمهنيه، الأمر الذي يسهم في تحقيق توافقه الدراسي والمهني وعدم شعوره بالإحباط النفسي.</w:t>
      </w:r>
    </w:p>
    <w:p w14:paraId="29D003A5" w14:textId="77777777" w:rsidR="001D28C1" w:rsidRDefault="001D28C1"/>
    <w:p w14:paraId="2C289128" w14:textId="77777777" w:rsidR="001D28C1" w:rsidRDefault="00000000">
      <w:r>
        <w:t>File Name: العلاقه بين السمات الشخصيه ومستوى الطموح لدى عينه</w:t>
      </w:r>
    </w:p>
    <w:p w14:paraId="2B55788F" w14:textId="77777777" w:rsidR="001D28C1" w:rsidRDefault="00000000">
      <w:r>
        <w:t>من طلاب جامعه الطائف</w:t>
      </w:r>
    </w:p>
    <w:p w14:paraId="08FED54D" w14:textId="77777777" w:rsidR="001D28C1" w:rsidRDefault="00000000">
      <w:r>
        <w:t>Header: أهميه البحث: + الأهميه التطبيقيه:</w:t>
      </w:r>
    </w:p>
    <w:p w14:paraId="3349AC29" w14:textId="77777777" w:rsidR="001D28C1" w:rsidRDefault="00000000">
      <w:r>
        <w:t>Content:</w:t>
      </w:r>
    </w:p>
    <w:p w14:paraId="2C5E7BC9" w14:textId="77777777" w:rsidR="001D28C1" w:rsidRDefault="00000000">
      <w:r>
        <w:t xml:space="preserve"> إفاده المعنيين بالتعليم الجامعي من أعضاء هيئه تدريس وغيرهم للكشف عن ذوي الطموح المرتفع والمنخفض، من أجل توفير البيئه التعليميه المناسبه لنمو مستوى الطموح واستثمار هذا الطموح بما يعود بالفائده على المجتمع.</w:t>
      </w:r>
    </w:p>
    <w:p w14:paraId="3FBF8E29" w14:textId="77777777" w:rsidR="001D28C1" w:rsidRDefault="00000000">
      <w:r>
        <w:t xml:space="preserve"> توفير البيئه التعليميه المناسبه لطلبه الجامعه سواء كانت طبيعيه أو نفسيه والتي تسهم في نمو قدراتهم وإمكاناتهم.</w:t>
      </w:r>
    </w:p>
    <w:p w14:paraId="32BD80F4" w14:textId="77777777" w:rsidR="001D28C1" w:rsidRDefault="00000000">
      <w:r>
        <w:t xml:space="preserve"> نتائج البحث الحالي قد تسهم في إعداد البرامج التربويه والإرشاديه لتنميه مستوى الطموح لدى الطلبه الجامعيين بالمملكه العربيه السعوديه.</w:t>
      </w:r>
    </w:p>
    <w:p w14:paraId="2B08E41D" w14:textId="77777777" w:rsidR="001D28C1" w:rsidRDefault="001D28C1"/>
    <w:p w14:paraId="0F23ED5A" w14:textId="77777777" w:rsidR="001D28C1" w:rsidRDefault="00000000">
      <w:r>
        <w:t>File Name: العلاقه بين السمات الشخصيه ومستوى الطموح لدى عينه</w:t>
      </w:r>
    </w:p>
    <w:p w14:paraId="70554DBD" w14:textId="77777777" w:rsidR="001D28C1" w:rsidRDefault="00000000">
      <w:r>
        <w:t>من طلاب جامعه الطائف</w:t>
      </w:r>
    </w:p>
    <w:p w14:paraId="139446C5" w14:textId="77777777" w:rsidR="001D28C1" w:rsidRDefault="00000000">
      <w:r>
        <w:t>Header: حدود البحث:</w:t>
      </w:r>
    </w:p>
    <w:p w14:paraId="3A6BB7D4" w14:textId="77777777" w:rsidR="001D28C1" w:rsidRDefault="00000000">
      <w:r>
        <w:t>Content:</w:t>
      </w:r>
    </w:p>
    <w:p w14:paraId="517805B3" w14:textId="77777777" w:rsidR="001D28C1" w:rsidRDefault="00000000">
      <w:r>
        <w:t>1. الحدود المكانيه: طلاب وطالبات الكليه الجامعيه بتربه  جامعه الطائف.</w:t>
      </w:r>
    </w:p>
    <w:p w14:paraId="047F7B06" w14:textId="77777777" w:rsidR="001D28C1" w:rsidRDefault="00000000">
      <w:r>
        <w:t>2.الحدود الزمانيه: الفصل الدراسي الأول 1442/ 1443ه الموافق 2021م  2022م.</w:t>
      </w:r>
    </w:p>
    <w:p w14:paraId="299F443D" w14:textId="77777777" w:rsidR="001D28C1" w:rsidRDefault="00000000">
      <w:r>
        <w:t>3. الحدود الموضوعيه: يتحدد البحث بالسمات الشخصيه للطالب الجامعي والتي تتمثل في: القياديه  تقدير الذات  الرضا  ضبط النفس  الاجتماعيه  التسامح، وعلاقتها بمستوى الطموح، والتي تتمثل في: الطموح نحو المثابره في الدراسه، الطموح نحو التفوق الدراسي الطموح نحو تحمل المسؤوليه، والطموح نحو التعليم الجامعي.</w:t>
      </w:r>
    </w:p>
    <w:p w14:paraId="5E098E55" w14:textId="77777777" w:rsidR="001D28C1" w:rsidRDefault="001D28C1"/>
    <w:p w14:paraId="2FA6393B" w14:textId="77777777" w:rsidR="001D28C1" w:rsidRDefault="00000000">
      <w:r>
        <w:t>File Name: العلاقه بين السمات الشخصيه ومستوى الطموح لدى عينه</w:t>
      </w:r>
    </w:p>
    <w:p w14:paraId="16EE6AEC" w14:textId="77777777" w:rsidR="001D28C1" w:rsidRDefault="00000000">
      <w:r>
        <w:t>من طلاب جامعه الطائف</w:t>
      </w:r>
    </w:p>
    <w:p w14:paraId="53889515" w14:textId="77777777" w:rsidR="001D28C1" w:rsidRDefault="00000000">
      <w:r>
        <w:lastRenderedPageBreak/>
        <w:t>Header: مصطلحات البحث: + أولا: سمات الشخصيه:</w:t>
      </w:r>
    </w:p>
    <w:p w14:paraId="39CC2D0E" w14:textId="77777777" w:rsidR="001D28C1" w:rsidRDefault="00000000">
      <w:r>
        <w:t>Content:</w:t>
      </w:r>
    </w:p>
    <w:p w14:paraId="68E95789" w14:textId="77777777" w:rsidR="001D28C1" w:rsidRDefault="00000000">
      <w:r>
        <w:t>تعرف إجرائيا بأنها: الدرجه التي يحصل عليها الطلبه عينه البحث من خلال إجابتهم على فقرات أبعاد مقياس سمات الطالب الجامعي والمتمثله في: القياديه  تقدير الذات  الرضا  ضبط النفس  الاجتماعيه  التسامح .</w:t>
      </w:r>
    </w:p>
    <w:p w14:paraId="5AD020B9" w14:textId="77777777" w:rsidR="001D28C1" w:rsidRDefault="00000000">
      <w:r>
        <w:t>سمه القياديه: التميز المنفرد الذي يتمتع به الطالب الجامعي على التوجيه والتأثير في سلوك الآخرين بطرق سويه.</w:t>
      </w:r>
    </w:p>
    <w:p w14:paraId="7D844001" w14:textId="77777777" w:rsidR="001D28C1" w:rsidRDefault="00000000">
      <w:r>
        <w:t>سمه تقدير الذات: اتجاه شخصي يكونه الطالب الجامعي عن نفسه ويعد ذا أهميه خاصه بالنسبه له، وعاده ما يكون بعد معرفته التامه بقدراته، واستعداداته، ومحدداته، وإمكاناته الذاتيه.</w:t>
      </w:r>
    </w:p>
    <w:p w14:paraId="55986EA8" w14:textId="77777777" w:rsidR="001D28C1" w:rsidRDefault="00000000">
      <w:r>
        <w:t>سمه الرضا: حاله من الشعور بالارتياح، التفاؤل والطمأنينه تجاه كل من يتعامل معه نتيجه لإشباعه لحاجاته الشخصيه.</w:t>
      </w:r>
    </w:p>
    <w:p w14:paraId="53DA0C74" w14:textId="77777777" w:rsidR="001D28C1" w:rsidRDefault="00000000">
      <w:r>
        <w:t>سمه ضبط النفس: قدره الطالب الجامعي على التحكم في انفعالاته والحفاظ على الهدوء والسيطره على النفس في جميع الظروف.</w:t>
      </w:r>
    </w:p>
    <w:p w14:paraId="6F1CADC8" w14:textId="77777777" w:rsidR="001D28C1" w:rsidRDefault="00000000">
      <w:r>
        <w:t>سمه الاجتماعيه: قدره الطالب الجامعي على التفاعل وإقامه علاقات إنسانيه سويه مع زملائه.</w:t>
      </w:r>
    </w:p>
    <w:p w14:paraId="3A43C439" w14:textId="77777777" w:rsidR="001D28C1" w:rsidRDefault="00000000">
      <w:r>
        <w:t>سمه التسامح: قدره الطالب الجامعي على التغاضي عن أخطاء الآخرين .</w:t>
      </w:r>
    </w:p>
    <w:p w14:paraId="54CB8E34" w14:textId="77777777" w:rsidR="001D28C1" w:rsidRDefault="001D28C1"/>
    <w:p w14:paraId="201B5661" w14:textId="77777777" w:rsidR="001D28C1" w:rsidRDefault="00000000">
      <w:r>
        <w:t>File Name: العلاقه بين السمات الشخصيه ومستوى الطموح لدى عينه</w:t>
      </w:r>
    </w:p>
    <w:p w14:paraId="53CD99E2" w14:textId="77777777" w:rsidR="001D28C1" w:rsidRDefault="00000000">
      <w:r>
        <w:t>من طلاب جامعه الطائف</w:t>
      </w:r>
    </w:p>
    <w:p w14:paraId="11955A5B" w14:textId="77777777" w:rsidR="001D28C1" w:rsidRDefault="00000000">
      <w:r>
        <w:t xml:space="preserve">Header: مصطلحات البحث: + ثانيا: مستوى الطموح: </w:t>
      </w:r>
    </w:p>
    <w:p w14:paraId="29B81413" w14:textId="77777777" w:rsidR="001D28C1" w:rsidRDefault="00000000">
      <w:r>
        <w:t>Content:</w:t>
      </w:r>
    </w:p>
    <w:p w14:paraId="15E6ED87" w14:textId="77777777" w:rsidR="001D28C1" w:rsidRDefault="00000000">
      <w:r>
        <w:t>هو سمه نفسيه ثابته نسبيا تفرق بين الأفراد في الوصول إلى مستوى معين يتفق مع التكوين النفسي للفرد وإطاره المرجعي ويتحدد حسب خبرات النجاح والفشل التي يمر بها . وتعرفه الرفاعي  بأنه السمه الثابته نسبيا التي تشير إلى الاتسام بالتفاؤل والمقدره على وضع الأهداف وتقبل كل ما هو جديد وتحمل الفشل والإحباط.</w:t>
      </w:r>
    </w:p>
    <w:p w14:paraId="5733189A" w14:textId="77777777" w:rsidR="001D28C1" w:rsidRDefault="00000000">
      <w:r>
        <w:t>وتعرف إجرائيا أنها: الدرجه التي يحصل عليها الطلبه عينه البحث من خلال إجابتهم على فقرات أبعاد الطموح  وهذه الأبعاد هي: الطموح نحو المثابره في الدراسه الطموح نحو التفوق الدراسي، الطموح نحو تحمل المسؤوليه، والطموح نحو التعليم الجامعي.</w:t>
      </w:r>
    </w:p>
    <w:p w14:paraId="5E43AD80" w14:textId="77777777" w:rsidR="001D28C1" w:rsidRDefault="001D28C1"/>
    <w:p w14:paraId="6563F45E" w14:textId="77777777" w:rsidR="001D28C1" w:rsidRDefault="00000000">
      <w:r>
        <w:t>File Name: العلاقه بين السمات الشخصيه ومستوى الطموح لدى عينه</w:t>
      </w:r>
    </w:p>
    <w:p w14:paraId="46A2B76E" w14:textId="77777777" w:rsidR="001D28C1" w:rsidRDefault="00000000">
      <w:r>
        <w:t>من طلاب جامعه الطائف</w:t>
      </w:r>
    </w:p>
    <w:p w14:paraId="6B63C569" w14:textId="77777777" w:rsidR="001D28C1" w:rsidRDefault="00000000">
      <w:r>
        <w:t>Header: الإطار النظري:</w:t>
      </w:r>
    </w:p>
    <w:p w14:paraId="6D992DCD" w14:textId="77777777" w:rsidR="001D28C1" w:rsidRDefault="00000000">
      <w:r>
        <w:t>Content:</w:t>
      </w:r>
    </w:p>
    <w:p w14:paraId="287EF79A" w14:textId="77777777" w:rsidR="001D28C1" w:rsidRDefault="00000000">
      <w:r>
        <w:t>1. سمات الشخصيه:</w:t>
      </w:r>
    </w:p>
    <w:p w14:paraId="29ED989A" w14:textId="77777777" w:rsidR="001D28C1" w:rsidRDefault="001D28C1"/>
    <w:p w14:paraId="1B0414A1" w14:textId="77777777" w:rsidR="001D28C1" w:rsidRDefault="00000000">
      <w:r>
        <w:lastRenderedPageBreak/>
        <w:t>File Name: العلاقه بين السمات الشخصيه ومستوى الطموح لدى عينه</w:t>
      </w:r>
    </w:p>
    <w:p w14:paraId="06981F50" w14:textId="77777777" w:rsidR="001D28C1" w:rsidRDefault="00000000">
      <w:r>
        <w:t>من طلاب جامعه الطائف</w:t>
      </w:r>
    </w:p>
    <w:p w14:paraId="14F5E3BB" w14:textId="77777777" w:rsidR="001D28C1" w:rsidRDefault="00000000">
      <w:r>
        <w:t>Header: الإطار النظري: + 1 تعريف الشخصيه:</w:t>
      </w:r>
    </w:p>
    <w:p w14:paraId="382E4218" w14:textId="77777777" w:rsidR="001D28C1" w:rsidRDefault="00000000">
      <w:r>
        <w:t>Content:</w:t>
      </w:r>
    </w:p>
    <w:p w14:paraId="61AA5F4B" w14:textId="77777777" w:rsidR="001D28C1" w:rsidRDefault="00000000">
      <w:r>
        <w:t>عرفFunder  الشخصيه بأنها: السمات المميزه للفرد في التفكير والعاطفه والسلوك، جنبا إلى جنب مع الميكانزمات النفسيه، الخفيه أو غير الخفيه، التي تقف خلف تلك السمات. ويرى زهران  أن الشخصيه هي تنظيم دينامي لمختلف سمات الفرد والسمه هي الصفه أو الخاصيه  الموروثه أو المكتسبه التي يتميز بها الفرد. وتعبر عن استعداد ثابت نسبيا لنوع معين من السلوك. كما يعرفها بدران  بأنها مجموعه من السمات البدنيه والروحيه التي تظهر في المهارات الحياتيه للفرد بعينه وتميزه عن غيره.</w:t>
      </w:r>
    </w:p>
    <w:p w14:paraId="6016B283" w14:textId="77777777" w:rsidR="001D28C1" w:rsidRDefault="001D28C1"/>
    <w:p w14:paraId="61CB2581" w14:textId="77777777" w:rsidR="001D28C1" w:rsidRDefault="00000000">
      <w:r>
        <w:t>File Name: العلاقه بين السمات الشخصيه ومستوى الطموح لدى عينه</w:t>
      </w:r>
    </w:p>
    <w:p w14:paraId="496A9E81" w14:textId="77777777" w:rsidR="001D28C1" w:rsidRDefault="00000000">
      <w:r>
        <w:t>من طلاب جامعه الطائف</w:t>
      </w:r>
    </w:p>
    <w:p w14:paraId="1A4F9022" w14:textId="77777777" w:rsidR="001D28C1" w:rsidRDefault="00000000">
      <w:r>
        <w:t>Header: الإطار النظري: + 2 محددات الشخصيه:</w:t>
      </w:r>
    </w:p>
    <w:p w14:paraId="795936F3" w14:textId="77777777" w:rsidR="001D28C1" w:rsidRDefault="00000000">
      <w:r>
        <w:t>Content:</w:t>
      </w:r>
    </w:p>
    <w:p w14:paraId="6E9DF6DE" w14:textId="77777777" w:rsidR="001D28C1" w:rsidRDefault="00000000">
      <w:r>
        <w:t>تتشكل الشخصيه من خلال نوعين من المحددات هما:</w:t>
      </w:r>
    </w:p>
    <w:p w14:paraId="3D14A6BF" w14:textId="77777777" w:rsidR="001D28C1" w:rsidRDefault="00000000">
      <w:r>
        <w:t>المحددات البيولوجيه: حيث يؤثر عامل الوراثه وبنيه الجسم وفسيولوجيا الجسم على شخصيه الفرد وقدراته واستعداداته وصفاته العقليه والجسميه وردات فعل الآخرين له، كما أنها تؤثر على سلوكه .</w:t>
      </w:r>
    </w:p>
    <w:p w14:paraId="5C4DD037" w14:textId="77777777" w:rsidR="001D28C1" w:rsidRDefault="00000000">
      <w:r>
        <w:t>المحددات البيئيه: تؤثر البيئه الثقافيه والاجتماعيه على شخصيه الفرد وقدراته وخصائصه وسلوكه ومن أهمها الخبرات المبكره، واتجاهات الوالدين في تربيه الطفل والمشكلات الأسريه، والمستوى الاقتصادي والاجتماعي للأسره . وتنقسم المحددات البيئيه إلى نوعين الخبرات المشتركه  والخبرات الفريده وهي خاصه ببعض الأسر .</w:t>
      </w:r>
    </w:p>
    <w:p w14:paraId="3039BE39" w14:textId="77777777" w:rsidR="001D28C1" w:rsidRDefault="00000000">
      <w:r>
        <w:t>التفاعل بين المحددات البيولوجيه والبيئيه: وتكون الشخصيه هي نتاج التفاعل بين العوامل الوراثيه والعوامل البيئيه، حيث إن الخصائص الوراثيه للفرد قد يختلف تأثيرها على شخصيته وقدراته وسلوكه تحت ظروف بيئيه مختلفه، فكل من العوامل الوراثيه أو البيئيه لا يحدد كل منهما منفردا السلوك والشخصيه بل يعتمد ذلك على طبيعه التفاعل بينهما</w:t>
      </w:r>
    </w:p>
    <w:p w14:paraId="32436E4B" w14:textId="77777777" w:rsidR="001D28C1" w:rsidRDefault="00000000">
      <w:r>
        <w:t>.</w:t>
      </w:r>
    </w:p>
    <w:p w14:paraId="5FEB0810" w14:textId="77777777" w:rsidR="001D28C1" w:rsidRDefault="001D28C1"/>
    <w:p w14:paraId="56A13F54" w14:textId="77777777" w:rsidR="001D28C1" w:rsidRDefault="00000000">
      <w:r>
        <w:t>File Name: العلاقه بين السمات الشخصيه ومستوى الطموح لدى عينه</w:t>
      </w:r>
    </w:p>
    <w:p w14:paraId="03075A7A" w14:textId="77777777" w:rsidR="001D28C1" w:rsidRDefault="00000000">
      <w:r>
        <w:t>من طلاب جامعه الطائف</w:t>
      </w:r>
    </w:p>
    <w:p w14:paraId="4C26AF72" w14:textId="77777777" w:rsidR="001D28C1" w:rsidRDefault="00000000">
      <w:r>
        <w:t>Header: الإطار النظري: + 3الخصائص العامه للشخصيه:</w:t>
      </w:r>
    </w:p>
    <w:p w14:paraId="032579F1" w14:textId="77777777" w:rsidR="001D28C1" w:rsidRDefault="00000000">
      <w:r>
        <w:t>Content:</w:t>
      </w:r>
    </w:p>
    <w:p w14:paraId="4FC3CEA5" w14:textId="77777777" w:rsidR="001D28C1" w:rsidRDefault="00000000">
      <w:r>
        <w:t>هناك بعض الخصائص العامه للشخصيه الإنسانيه منها:</w:t>
      </w:r>
    </w:p>
    <w:p w14:paraId="25DB5D59" w14:textId="77777777" w:rsidR="001D28C1" w:rsidRDefault="00000000">
      <w:r>
        <w:lastRenderedPageBreak/>
        <w:t>النمو والتكامل: فالشخصيه تنمو مكوناتها وتنتظم وظيفيا وديناميا في بناء متكامل منسجم متوازن سليم الأجزاء، ويكون ذلك من خلال تكامل سمات الشخصيه وقدراتها، وعملها وتفاعلها مع مواقف الحياه المختلفه بصوره مستمره .</w:t>
      </w:r>
    </w:p>
    <w:p w14:paraId="6B98DBCC" w14:textId="77777777" w:rsidR="001D28C1" w:rsidRDefault="00000000">
      <w:r>
        <w:t>الذاتيه: وتعني شعور الفرد بأن هويته الأساسيه تبقى هي ذاتها، وإن حدثت له تغيرات جسميه ونفسيه خلال مراحل النمو المختلفه، والذي يشمل جميع جوانب الشخصيه الجسميه والعقليه والانفعاليه والاجتماعيه، من الميلاد وحتى الموت .</w:t>
      </w:r>
    </w:p>
    <w:p w14:paraId="6235115A" w14:textId="77777777" w:rsidR="001D28C1" w:rsidRDefault="00000000">
      <w:r>
        <w:t>الثبات والتغيير: رغم الثبات النسبي لشخصيه الفرد إلا أنها تتغير إما عن قصد أو غير قصد ويحدث تغير الشخصيه خلال مراحل النمو المتتاليه التي يمر بها الفرد مرورا بالطفوله ثم المراهقه إلى أن يصل إلى مرحله النضج ويتأثر تغير الشخصيه كذلك بعوامل منها الوراثه والبيئه والنضج التعلم وجماعه الرفاق باعتبار أن معظم مكونات الشخصيه وسماتها مكتسبه ومتعلمه .</w:t>
      </w:r>
    </w:p>
    <w:p w14:paraId="28E7876F" w14:textId="77777777" w:rsidR="001D28C1" w:rsidRDefault="001D28C1"/>
    <w:p w14:paraId="554369B7" w14:textId="77777777" w:rsidR="001D28C1" w:rsidRDefault="00000000">
      <w:r>
        <w:t>File Name: العلاقه بين السمات الشخصيه ومستوى الطموح لدى عينه</w:t>
      </w:r>
    </w:p>
    <w:p w14:paraId="163B7AC2" w14:textId="77777777" w:rsidR="001D28C1" w:rsidRDefault="00000000">
      <w:r>
        <w:t>من طلاب جامعه الطائف</w:t>
      </w:r>
    </w:p>
    <w:p w14:paraId="02E11FD3" w14:textId="77777777" w:rsidR="001D28C1" w:rsidRDefault="00000000">
      <w:r>
        <w:t>Header: الإطار النظري: + 4 ماهيه السمات الشخصيه:</w:t>
      </w:r>
    </w:p>
    <w:p w14:paraId="118E8FBD" w14:textId="77777777" w:rsidR="001D28C1" w:rsidRDefault="00000000">
      <w:r>
        <w:t>Content:</w:t>
      </w:r>
    </w:p>
    <w:p w14:paraId="252CEDFA" w14:textId="77777777" w:rsidR="001D28C1" w:rsidRDefault="00000000">
      <w:r>
        <w:t>يعرف عبد الخالق  السمه بأنها أيه خصله أو خاصيه أو صفه ذات دوام نسبي، يمكن أن يختلف فيها الأفراد فتميز بعضهم عن بعض، أي أن هناك فروقا فرديه فيها. وقد تكون السمه وراثيه أو مكتسبه، ويمكن أن تكون كذلك جمسميه أو معرفيه أو انفعاليه ومتعلقه بمواقف اجتماعيه. ويعرفها الحفني  على أنها: خاصيه يتميز بها الفرد، خلقيه أو فكريه، أو ثقافيه، أو شخصيه، أو مزاجيه، أو حركيه، جسميه سائده أو متنحيه، داخليه أو سطحيه، مكتسبه أو موروثه أو خلقيه، شعوريه، أو تعويضيه. ويرى طه وآخرون  بأن السمه الشخصيه: ميل أو نزعه مستقره ثابته نسبيا لدى الفرد تعكس الاستمراريه والاتساق في سلوكه الانفعالي، والمزاجي، والاجتماعي، في مختلف المواقف، وهي قابله للقياس والتقدير الكمي.</w:t>
      </w:r>
    </w:p>
    <w:p w14:paraId="47B24FA9" w14:textId="77777777" w:rsidR="001D28C1" w:rsidRDefault="00000000">
      <w:r>
        <w:t>5*نظريات السمات:</w:t>
      </w:r>
    </w:p>
    <w:p w14:paraId="1EA6D6F2" w14:textId="77777777" w:rsidR="001D28C1" w:rsidRDefault="00000000">
      <w:r>
        <w:t>السمه صفه جسميه أو عقليه أو انفعاليه أو اجتماعيه، فطريه أو مكتسبه، يتميز بها الفرد، وتعبر السمه عن استعداد ثابت نسبيا لنوع من السلوك ، كما أنها استعداد ديناميكي من شأنه تعيين كيفيه استجابه الفرد في مواقف معينه . وللفرد سمات سائده وسمات مؤقته، وأشار عبد الخالق  إلى أن السمات نوعان سمات عامه وهي المشتركه أو الشائعه بين عدد كبير من الأفراد في حضاره معينه أو حضارات كثيره مثل الانطواء والاجتماعيه والاتزان، وسمات خاصه أو فريده وهي التي تختص فردا ما بحيث لا يمكن أن تصف غيره بالطريقه ذاتها.</w:t>
      </w:r>
    </w:p>
    <w:p w14:paraId="0190BF82" w14:textId="77777777" w:rsidR="001D28C1" w:rsidRDefault="00000000">
      <w:r>
        <w:t>وقد ظهرت نظريه السمات بعد الانتقادات التي وجهت لنظريه الأنماط حيث تضع الشخص في نمط معين ينسب له صفات كثيره قد لا تنطبق عليه جميعها، كما أنها تركز كذلك على جانب واحد من مكونات الشخصيه مثل الجانب الجسمي أو النفسي وتغفل ديناميكيه الشخصيه وتعقيداتها، في المقابل ترى نظريه السمات أن الشخصيه الإنسانيه تتكون من عدد من السمات، وأن الحكم على الشخصيه يكون بدراسه جميع سماتها، وعلى ذلك فإن الشخصيه في نظرهم عباره عن مجموع ما لدى الفرد من سمات. ويمكن التعرف على شخصيه فرد ما من خلال قياس الشخصيه وذلك باستخدام عدد من الاختبارات التي تقيس سماته الشخصيه أو أبعاد شخصيته، وتعتمد هذه النظريه على مبدأ ثبات الشخصيه، فالشخص الواحد يميل إلى أن يسلك السلوك نفسه في المواقف المتشابهه .</w:t>
      </w:r>
    </w:p>
    <w:p w14:paraId="290F9D8B" w14:textId="77777777" w:rsidR="001D28C1" w:rsidRDefault="00000000">
      <w:r>
        <w:t>ويميز ألبورت Allport بين نوعين من السمات هما السمات الفطريه الوراثيه التي تنتقل بالوراثه والسمات المتعلمه المكتسبه التي تحددها البيئه . وقسمها كذلك إلى سمات رئيسيه وهي التي تؤثر في معظم أنماط السلوك، وسمات ثانويه وهي أقل وضوحا من السمات الرئيسيه . بينما توصل ريموند كاتيل Cattell إلى السمات التاليه وهي سمات ثنائيه القطب:</w:t>
      </w:r>
    </w:p>
    <w:p w14:paraId="571BA3A1" w14:textId="77777777" w:rsidR="001D28C1" w:rsidRDefault="00000000">
      <w:r>
        <w:t xml:space="preserve"> الاجتماعيه ضد العدوانيه.</w:t>
      </w:r>
    </w:p>
    <w:p w14:paraId="5A613D6D" w14:textId="77777777" w:rsidR="001D28C1" w:rsidRDefault="00000000">
      <w:r>
        <w:lastRenderedPageBreak/>
        <w:t xml:space="preserve"> الذكاء العام ضد الضعف العقلي.</w:t>
      </w:r>
    </w:p>
    <w:p w14:paraId="5F7E7056" w14:textId="77777777" w:rsidR="001D28C1" w:rsidRDefault="00000000">
      <w:r>
        <w:t xml:space="preserve"> الثبات الانفعالي أو قوه الأنا ضد عدم الثبات الانفعالي أو ضعف الأنا.</w:t>
      </w:r>
    </w:p>
    <w:p w14:paraId="10A8891C" w14:textId="77777777" w:rsidR="001D28C1" w:rsidRDefault="00000000">
      <w:r>
        <w:t xml:space="preserve"> التحرر ضد المحافظه.</w:t>
      </w:r>
    </w:p>
    <w:p w14:paraId="2CA09FEF" w14:textId="77777777" w:rsidR="001D28C1" w:rsidRDefault="00000000">
      <w:r>
        <w:t xml:space="preserve"> السيطره ضد الخضوع.</w:t>
      </w:r>
    </w:p>
    <w:p w14:paraId="29246679" w14:textId="77777777" w:rsidR="001D28C1" w:rsidRDefault="00000000">
      <w:r>
        <w:t xml:space="preserve"> الانبساط ضد الانطواء.</w:t>
      </w:r>
    </w:p>
    <w:p w14:paraId="747BF0D8" w14:textId="77777777" w:rsidR="001D28C1" w:rsidRDefault="00000000">
      <w:r>
        <w:t xml:space="preserve"> المرح ضد الاكتئاب</w:t>
      </w:r>
    </w:p>
    <w:p w14:paraId="51D373D9" w14:textId="77777777" w:rsidR="001D28C1" w:rsidRDefault="00000000">
      <w:r>
        <w:t xml:space="preserve"> قوه الأنا الأعلى ضد ضعف الأنا الأعلى.</w:t>
      </w:r>
    </w:p>
    <w:p w14:paraId="38101C88" w14:textId="77777777" w:rsidR="001D28C1" w:rsidRDefault="00000000">
      <w:r>
        <w:t xml:space="preserve"> المخاطره والإقدام ضد الحرص والخجل.</w:t>
      </w:r>
    </w:p>
    <w:p w14:paraId="5D2358EF" w14:textId="77777777" w:rsidR="001D28C1" w:rsidRDefault="00000000">
      <w:r>
        <w:t xml:space="preserve"> الواقعيه ضد الخياليه.</w:t>
      </w:r>
    </w:p>
    <w:p w14:paraId="3017A643" w14:textId="77777777" w:rsidR="001D28C1" w:rsidRDefault="00000000">
      <w:r>
        <w:t xml:space="preserve"> البساطه ضد نقد الذات.</w:t>
      </w:r>
    </w:p>
    <w:p w14:paraId="16521F3A" w14:textId="77777777" w:rsidR="001D28C1" w:rsidRDefault="00000000">
      <w:r>
        <w:t xml:space="preserve"> الثقه الكامله بالنفس ضد الميل للشعور بالإثم.</w:t>
      </w:r>
    </w:p>
    <w:p w14:paraId="6784A11A" w14:textId="77777777" w:rsidR="001D28C1" w:rsidRDefault="00000000">
      <w:r>
        <w:t xml:space="preserve"> الاكتفاء الذاتي ضد الاعتماد على الجماعه.</w:t>
      </w:r>
    </w:p>
    <w:p w14:paraId="662542A7" w14:textId="77777777" w:rsidR="001D28C1" w:rsidRDefault="00000000">
      <w:r>
        <w:t xml:space="preserve"> قوه اعتبار الذات ضد ضعف اعتبار الذات.</w:t>
      </w:r>
    </w:p>
    <w:p w14:paraId="3E7AE333" w14:textId="77777777" w:rsidR="001D28C1" w:rsidRDefault="00000000">
      <w:r>
        <w:t xml:space="preserve"> قوه التوتر الدافعي ضد ضعف التوتر الدافعي.</w:t>
      </w:r>
    </w:p>
    <w:p w14:paraId="0B6AEFE6" w14:textId="77777777" w:rsidR="001D28C1" w:rsidRDefault="00000000">
      <w:r>
        <w:t xml:space="preserve"> التبصر ضد السذاجه .</w:t>
      </w:r>
    </w:p>
    <w:p w14:paraId="20821243" w14:textId="77777777" w:rsidR="001D28C1" w:rsidRDefault="00000000">
      <w:r>
        <w:t>ويرى آيزنك Eysenck  أن هناك ثلاثه أبعاد أساسيه للشخصيه هي الانطواء مقابل الانبساط، والعصابيه مقابل الاتزان الانفعالي، والذهانيه مقابل السواء.</w:t>
      </w:r>
    </w:p>
    <w:p w14:paraId="390367A9" w14:textId="77777777" w:rsidR="001D28C1" w:rsidRDefault="001D28C1"/>
    <w:p w14:paraId="52AC97A2" w14:textId="77777777" w:rsidR="001D28C1" w:rsidRDefault="00000000">
      <w:r>
        <w:t>File Name: العلاقه بين السمات الشخصيه ومستوى الطموح لدى عينه</w:t>
      </w:r>
    </w:p>
    <w:p w14:paraId="42420881" w14:textId="77777777" w:rsidR="001D28C1" w:rsidRDefault="00000000">
      <w:r>
        <w:t>من طلاب جامعه الطائف</w:t>
      </w:r>
    </w:p>
    <w:p w14:paraId="7A4D10DB" w14:textId="77777777" w:rsidR="001D28C1" w:rsidRDefault="00000000">
      <w:r>
        <w:t>Header: . مستوى الطموح : + مفهوم مستوى الطموح:</w:t>
      </w:r>
    </w:p>
    <w:p w14:paraId="798C9326" w14:textId="77777777" w:rsidR="001D28C1" w:rsidRDefault="00000000">
      <w:r>
        <w:t>Content:</w:t>
      </w:r>
    </w:p>
    <w:p w14:paraId="20F600BC" w14:textId="77777777" w:rsidR="001D28C1" w:rsidRDefault="00000000">
      <w:r>
        <w:t xml:space="preserve">ظهر مصطلح مستوى الطموح لاول مره باللغه الألمانيه في الدراسات النفسيه في بدايه القرن العشرين، وقد ترجم هذا المصطلح فيما بعد الي اللغه الانجليزيه Level Of Aspiration وتناوله Hoppe بالدراسه والتحديد في البحث الذي قام به عن علاقه النجاح والفشل بمستوى الطموح . ويعتبر Dembo أول من تناول مستوى الطموح بالدراسه ويرى أن مستوى الطموح يتحدد بناء على شعور الفرد بالرضا أو عدم الرضا في مهمه ما. ثم أتى بعده Hoppe الذي يرى أن مستوى الطموح هو المجموع الكلي لتوقعات الفرد وأهدافه أوغاياته الذاتيه المرتبطه بأدائه المستقبلي في عمل محدد . وعرفه Wrench بأنه الأداء الذي يكافح الفرد من أجل الوصول إليه . وهو المعيار الذي يستخدمه الفرد لتحديد أهدافه ذات المغزى، وهو مستوى الأداء الذي يتطلع إلى بلوغه </w:t>
      </w:r>
      <w:r>
        <w:lastRenderedPageBreak/>
        <w:t>ويعكس صوره الشخص عن نفسه . وهو الأهداف التي يضعها الفرد لنفسه في المجالات المختلفه سواء كانت تعليميه أو مهنيه أو أسريه أو اقتصاديه ويحاول تحقيقها .</w:t>
      </w:r>
    </w:p>
    <w:p w14:paraId="1886DD61" w14:textId="77777777" w:rsidR="001D28C1" w:rsidRDefault="00000000">
      <w:r>
        <w:t>واعتبره البعض بأنه سمه فقد عرفته عبد الفتاح  بأنه سمه ثابته نسبيا تختلف من فرد إلى آخر وتصل إلى مستوى معين يتفق والتكوين النفسي للفرد وإطاره المرجعي ويتحدد حسب خبرات النجاح والفشل التي يمر بها. وعرفته الرفاعي  بأنه السمه الثابته نسبيا التي تتسم بالتفاؤل والمقدره على وضع الأهداف وتقبل كل ما هو جديد وتحمل الفشل والإحباط. كما اعتبره آخرون بأنه مستوى معين من الأداء، فقد عرغته موسوعه علم النفسي والتحليل النفسي بأنه "المستوى الذي يطمح الفرد أن يصل إليه، أو يتوقعه لنفسه سواء في تحصيله الدراسي، أو في انجازه العلمي، أو في إنتاجه، أو في مهنته، ويجتهد لتحقيقه معتمدا في ذلك على مدى كفاءته وقدراته، وعلى ملائمه الظروف الخاصه به وبالبيئه من حوله . وعرفه عبدالحميد  بأنه ذلك المستوى الذي يتوقع أن يصل إليه الفرد بناء على مستوى قدراته وإمكاناته. وعرفه عبد اللطيف  بأنه المستوى الذي يضعه الفرد لنفسه ويسعى لتحقيقه من خلال تحديده لأهدافه بدقه ووضع خطط لها والسعي لتحقيقها بمثابره وتفاؤل رغبه في التفوق ومواكبه التطورات المعاصره. ويعتبر مستوى الطموح من العوامل المهمه المميزه للأفراد، فكلما كان الطموح مرتفعا كانت الشخصيه متميزه، وكان المجتمع متقدما. وقد لا يفرق بعض الباحثين بين الطموح ومستوى الطموح على اعتبار أن الحديث عن أحدهما يعني الحديث عن الآخر، وهذا غير صحيح نظريا، وأوضح الصافي  أن هناك فرقا بين الطموح ومستوى الطموح، حيث أن الطموح كمعنى يختلف عن مستوى الطموح كشيء يقاس ولأن الطموح تصور قبلي أما مستوى الطموح فهو نتاج بعدي لقياس كمي.</w:t>
      </w:r>
    </w:p>
    <w:p w14:paraId="08E784BE" w14:textId="77777777" w:rsidR="001D28C1" w:rsidRDefault="001D28C1"/>
    <w:p w14:paraId="34DC30D6" w14:textId="77777777" w:rsidR="001D28C1" w:rsidRDefault="00000000">
      <w:r>
        <w:t>File Name: العلاقه بين السمات الشخصيه ومستوى الطموح لدى عينه</w:t>
      </w:r>
    </w:p>
    <w:p w14:paraId="7E4A43FA" w14:textId="77777777" w:rsidR="001D28C1" w:rsidRDefault="00000000">
      <w:r>
        <w:t>من طلاب جامعه الطائف</w:t>
      </w:r>
    </w:p>
    <w:p w14:paraId="021EBD8B" w14:textId="77777777" w:rsidR="001D28C1" w:rsidRDefault="00000000">
      <w:r>
        <w:t>Header: . مستوى الطموح : + العوامل المؤثره في مستوى الطموح:</w:t>
      </w:r>
    </w:p>
    <w:p w14:paraId="705A2A60" w14:textId="77777777" w:rsidR="001D28C1" w:rsidRDefault="00000000">
      <w:r>
        <w:t>Content:</w:t>
      </w:r>
    </w:p>
    <w:p w14:paraId="4E189D83" w14:textId="77777777" w:rsidR="001D28C1" w:rsidRDefault="00000000">
      <w:r>
        <w:t>يتفاوت مستوى الطموح من شخص إلى آخر متأثرا ببعض العوامل والتي تتمثل في:</w:t>
      </w:r>
    </w:p>
    <w:p w14:paraId="215F8614" w14:textId="77777777" w:rsidR="001D28C1" w:rsidRDefault="00000000">
      <w:r>
        <w:t>2/2/1 العوامل الداخليه :</w:t>
      </w:r>
    </w:p>
    <w:p w14:paraId="68A77EC9" w14:textId="77777777" w:rsidR="001D28C1" w:rsidRDefault="00000000">
      <w:r>
        <w:t>تؤثر العوامل الشخصيه في مستوى الطموح لدى الفرد، مثل الذكاء، التحصيل، النضج، الخبرات السابقه، مفهوم الفرد عن ذاته، والثواب والعقاب . ومنها أيضا، المكانه الشخصيه والرغبه في اكتساب احترام الآخرين، وكذلك فكره الفرد عن ذاته وتقديره لها، بالإضافه إلى مشاعر النجاح والفشل لديه ، وكذلك الذكاء والقدرات العقليه، الصحه النفسيه، مفهوم الفرد عن ذاته، قيم الفرد، النضج، جنس الفرد  الخبرات السابقه، دافع الإنجاز، التحصيل .</w:t>
      </w:r>
    </w:p>
    <w:p w14:paraId="7CB7D6D5" w14:textId="77777777" w:rsidR="001D28C1" w:rsidRDefault="00000000">
      <w:r>
        <w:t>2/2/2 العوامل الخارجيه :</w:t>
      </w:r>
    </w:p>
    <w:p w14:paraId="33B9A636" w14:textId="77777777" w:rsidR="001D28C1" w:rsidRDefault="00000000">
      <w:r>
        <w:t>تؤثر العوامل البيئيه في مستوى الطموح لدى الفرد، ومن هذه العوامل الأقران والعوامل الثقافيه، المستوى الإقتصادي والإجتماعي، المستوى العلمي، وطموح الأسره بشكل عام . ومنها أيضا، الرغبه في التنافس والصراع من أجل الأفضل، والعامل الاجتماعي الذي يحيط بالفرد، واتجاهات الجماعه التي ينتمي إليها، وأهدافها التي تسعى إلى تحقيقها حيث يمثل المقياس الذي يحكم الفرد بموجبه على نجاحه أو فشله . وحددت باظه  العوامل المؤثره في مستوى الطموح الأكاديمي في القدره على التعلم وحل المشكلات، النموذج المعرفي والانفعالات والضبط الذاتي للفرد، الميول والاتجاهات لدى الفرد والمنافسه مع الآخرين ومع الذات، النظره المستقبليه والقدره على التعامل مع الضغوط، مستوى الأداء والتحصيل الدراسي، البيئه المدرسيه، شخصيه المدرس، وجماعه الرفاق. والمؤسسات التي يمكن أن تساعد في تنميه مستوى الطموح عند الأفراد أهمها الأسره، والمدرسه، ووسائل الإعلام .</w:t>
      </w:r>
    </w:p>
    <w:p w14:paraId="742A30C4" w14:textId="77777777" w:rsidR="001D28C1" w:rsidRDefault="001D28C1"/>
    <w:p w14:paraId="119DD687" w14:textId="77777777" w:rsidR="001D28C1" w:rsidRDefault="00000000">
      <w:r>
        <w:lastRenderedPageBreak/>
        <w:t>File Name: العلاقه بين السمات الشخصيه ومستوى الطموح لدى عينه</w:t>
      </w:r>
    </w:p>
    <w:p w14:paraId="6F3BAE50" w14:textId="77777777" w:rsidR="001D28C1" w:rsidRDefault="00000000">
      <w:r>
        <w:t>من طلاب جامعه الطائف</w:t>
      </w:r>
    </w:p>
    <w:p w14:paraId="5F9B38E2" w14:textId="77777777" w:rsidR="001D28C1" w:rsidRDefault="00000000">
      <w:r>
        <w:t>Header: . مستوى الطموح : + النظريات المفسره لمستوى الطموح:</w:t>
      </w:r>
    </w:p>
    <w:p w14:paraId="60E21FD3" w14:textId="77777777" w:rsidR="001D28C1" w:rsidRDefault="00000000">
      <w:r>
        <w:t>Content:</w:t>
      </w:r>
    </w:p>
    <w:p w14:paraId="5DEBC6CE" w14:textId="77777777" w:rsidR="001D28C1" w:rsidRDefault="00000000">
      <w:r>
        <w:t>هناك عدد من النظريات المفسره لمستوى الطموح يمكن استعراض ثلاث نظريات توضح وتفسر مستوى الطموح على النحو الآتي:</w:t>
      </w:r>
    </w:p>
    <w:p w14:paraId="3936AEEB" w14:textId="77777777" w:rsidR="001D28C1" w:rsidRDefault="00000000">
      <w:r>
        <w:t xml:space="preserve">2/3/1 نظريه المجال كيرت ليفين </w:t>
      </w:r>
    </w:p>
    <w:p w14:paraId="01E13E4C" w14:textId="77777777" w:rsidR="001D28C1" w:rsidRDefault="00000000">
      <w:r>
        <w:t>ذكر "ليفين" أن هناك عوامل متعدده من شأنها أن تعمل كدوافع للتعلم في المدرسه، وأطلق على مجملها مسمى مستوى الطموح، حيث يعمل هذا المستوى على خلق أهداف جديده بعد أن يشعر الفرد بحاله الرضا والاعتزاز بالذات، فيسعى إلى الاستزاده بهذا الشعور المرضي ويطمح في تحقيق أهداف أبعد عن الأولى، إلا أنها في العاده تكون أصعب وأبعد منالأ وتسمى هذه الحاله العقليه بمستوى الطموح . تفسر هذه النظريه مستوى الطموح مباشره وعلاقته بالسلوك الإنساني بصفه عامه، حيث يرى ليفين أن هناك عده قوي تعتبر دافعه وتؤثر في مستوى الطموح منها:</w:t>
      </w:r>
    </w:p>
    <w:p w14:paraId="391FA3AE" w14:textId="77777777" w:rsidR="001D28C1" w:rsidRDefault="00000000">
      <w:r>
        <w:t>عامل النضج: فكلما كان الفرد أكثر نضجا أصبح من السهل عليه تحقيق أهداف الطموح لديه وكان أقدر على التفكير في الغايات والوسائل على السواء.</w:t>
      </w:r>
    </w:p>
    <w:p w14:paraId="0DD71B4A" w14:textId="77777777" w:rsidR="001D28C1" w:rsidRDefault="00000000">
      <w:r>
        <w:t>عامل القدره العقليه: فكلما كان الفرد يتمتع بقدره عقليه أعلى كان في استطاعته القيام بتحقيق اهداف أكثر صعوبه.</w:t>
      </w:r>
    </w:p>
    <w:p w14:paraId="103E9E88" w14:textId="77777777" w:rsidR="001D28C1" w:rsidRDefault="00000000">
      <w:r>
        <w:t>عامل النجاح والفشل: فالنجاح يرفع من مستوى الطموح ويشعر صاحبه بالرضا أما الفشل فيؤدي إلى الإحباط وكثيرا ما يكون معيقا للتقدم في العمل.</w:t>
      </w:r>
    </w:p>
    <w:p w14:paraId="4D54872B" w14:textId="77777777" w:rsidR="001D28C1" w:rsidRDefault="00000000">
      <w:r>
        <w:t>عامل نظره الفرد إلى المستقبل: تؤثر نظره الفرد إلى المستقبل وما يتوقع أن يحققه الفرد من أهداف في مستقبل حياته وعلى أهداف الحاضره، الثواب والعقاب، القوه الانفعاليه، القوه الاجتماعيه والمنافسه، مستوى الزملاء . لذا فإن وجود هذه العوامل المتعدده أو بعضها بدرجه معينه يمكن أن يفسر مستوى معين من الطموح.</w:t>
      </w:r>
    </w:p>
    <w:p w14:paraId="3ED26C90" w14:textId="77777777" w:rsidR="001D28C1" w:rsidRDefault="00000000">
      <w:r>
        <w:t>2/3/2 نظريه القيمه الذاتيه للهدف اسكالونا :</w:t>
      </w:r>
    </w:p>
    <w:p w14:paraId="299BB864" w14:textId="77777777" w:rsidR="001D28C1" w:rsidRDefault="00000000">
      <w:r>
        <w:t>تشير هذه النظريه إلى أن الاختيار لا يعتمد على أساس قوه أو قيمه الهدف فحسب ولكن يعتمد على القيمه الذاتيه بالإضافه لاحتمالات النجاح والفشل المتوقعه ، وتقوم نظريه القيمه الذاتيه للهدف لاسكالونا على ثلاث حقائق هي:</w:t>
      </w:r>
    </w:p>
    <w:p w14:paraId="55FD9344" w14:textId="77777777" w:rsidR="001D28C1" w:rsidRDefault="00000000">
      <w:r>
        <w:t xml:space="preserve"> ميل الأفراد للبحث عن مستوى طموح مرتفع نسبيا.</w:t>
      </w:r>
    </w:p>
    <w:p w14:paraId="7C0787B8" w14:textId="77777777" w:rsidR="001D28C1" w:rsidRDefault="00000000">
      <w:r>
        <w:t xml:space="preserve"> ميل الأفراد لجعل مستوى الطموح يصل ارتفاعه إلى حدود معينه.</w:t>
      </w:r>
    </w:p>
    <w:p w14:paraId="47EE8CE3" w14:textId="77777777" w:rsidR="001D28C1" w:rsidRDefault="00000000">
      <w:r>
        <w:t xml:space="preserve"> هناك فروق كبيره بين الناس فيما يتعلق بالميل الذي يسيطر عليهم للبحث عن النجاح والبعد عن الفشل .</w:t>
      </w:r>
    </w:p>
    <w:p w14:paraId="259FC1CC" w14:textId="77777777" w:rsidR="001D28C1" w:rsidRDefault="00000000">
      <w:r>
        <w:t>وتفترض النظريه أن هناك عوامل أخرى لها تأثير على احتمالات النجاح والفشل في مستقبل الانسان والتي تتمثل في الخبرات السابقه ورغبات الفرد وأهدافه  وخوفه وتوقعاته والواقعيه والاستعداد للمخاطره وردات فعل الأفراد إزاء تحصيل مستوى الطموح أو عدم تحصيله . ومن العوامل التي تسهم في وجود احتمالات ذاتيه للنجاح والفشل مستقبلا المقاييس المرجعيه التي تقوم عليها القيمه الذاتيه للمستقبل، الواقعيه، وجود الفرد داخل أو خارج منطقه الفشل، وأن من يظهر خوفا شديدا من الفشل قد يسيطر عليه؛ وهذا الأمر قد يشير إلى مستوى متدنيا للقيمه الذاتيه . كما تؤكد النظريه على الآتي:</w:t>
      </w:r>
    </w:p>
    <w:p w14:paraId="7CDA8712" w14:textId="77777777" w:rsidR="001D28C1" w:rsidRDefault="00000000">
      <w:r>
        <w:t>1. الفشل الحديث ينقص من مستوى الطموح، وارتفاعه بعد الفشل يأتي إما نتيجه لإنقاص الشعور بالواقع، أو نتيجه تقبل الفشل.</w:t>
      </w:r>
    </w:p>
    <w:p w14:paraId="667CC72E" w14:textId="77777777" w:rsidR="001D28C1" w:rsidRDefault="00000000">
      <w:r>
        <w:lastRenderedPageBreak/>
        <w:t>2. يتناقص مستوى الطموح بعد الفشل القوي أكثر من تناقصه بعد الفشل الضعيف، ويتزايد مستوى الطموح بعد النجاح.</w:t>
      </w:r>
    </w:p>
    <w:p w14:paraId="5BF22379" w14:textId="77777777" w:rsidR="001D28C1" w:rsidRDefault="00000000">
      <w:r>
        <w:t>3. الفرد الذي اعتاد على الفشل قد يكون لديه درجه اختلاف أقل من الفرد الذي ينجح دائما.</w:t>
      </w:r>
    </w:p>
    <w:p w14:paraId="7347CB25" w14:textId="77777777" w:rsidR="001D28C1" w:rsidRDefault="00000000">
      <w:r>
        <w:t>4. الابتعاد عن الفشل والبحث عن النجاح هو الأساس في مستوى الطموح . وبذلك يمكن تفسير مستوى الطموح لدى الطالب الجامعي بناء على رغبه الطالب في النجاح أو اجتنابه للفشل.</w:t>
      </w:r>
    </w:p>
    <w:p w14:paraId="244943C1" w14:textId="77777777" w:rsidR="001D28C1" w:rsidRDefault="00000000">
      <w:r>
        <w:t>2/3/3 نظريه أدلر :</w:t>
      </w:r>
    </w:p>
    <w:p w14:paraId="29B8F996" w14:textId="77777777" w:rsidR="001D28C1" w:rsidRDefault="00000000">
      <w:r>
        <w:t>يرى أدلر أن مبدأ الكفاح من أجل التفوق فطري وأن الفرد يكافح من أجل التفوق والوصول إلى السمو والارتقاء، وتعويضا عن مشاعر النقص. وأصبحت فكره الكفاح غايه يسعى الفرد إلى بلوغها وينشط لتحقيقها منذ ميلاده حتى وفاته، وأصبحت العامل الحاسم في توجيه سلوكه . وتؤكد النظريه على أهميه العلاقات الإجتماعيه وأن الانسان كائن اجتماعي قادر على التخطيط لأعماله وتوجيهها وأن المحرك الأساسي له هي أهدافه والحوافز الاجتماعيه . كما يؤكد أدلر أن الفرد يتمتع بإراده قويه ولديه دافع قوي نحو التفوق، فإذا شعر أن شيئا ما ينقصه فإنه يسعى لجعل نفسه متفوقا بطريقه ما، أو على الأقل يزعم أنه متفوق، وهذا الفرد قد يقوم بجهد صادق منظم لتعويض النقص لديه، حيث يرى أدلر أن الحافز للفرد هو تأكيد الذات، مما يجعله في اندفاع دائم نحو التفوق أو على الأقل ضد النقص . وحسب نظريه أدلر يمكن تفسير مستوى الطموح لدى الطالب الجامعي بناء على مبدأ الكفاح من أجل التفوق والنجاح والذي يمكن أن يتأثر بالفطره والظروف البيئيه المحيطه بالطالب كما يتأثر بالخبره السابقه.</w:t>
      </w:r>
    </w:p>
    <w:p w14:paraId="384BCB5B" w14:textId="77777777" w:rsidR="001D28C1" w:rsidRDefault="00000000">
      <w:r>
        <w:t>وبشكل عام يلاحظ أن كل نظريه من النظريات السابقه قد وضعت نسقا فكريا حول تفسيرها لمستوى الطموح لدى الفرد، ففي نظريه المجال لكيرت ليفين ربط بين مستوى الطموح والرضا والاعتزاز بالذات، بينما نجد في نظريه القيمه الذاتيه للهدف أن القيمه الذاتيه تعد نتيجه لاحتمالات النجاح والفشل، والفرد يضع مستوى طموحه في حدود منطقه قدراته وإمكاناته، بينما في نظريه أدلر أشار إلى أن الدوافع الاجتماعيه هي التي لها الدور الأكبر في تحفيز وتوجيه سلوك الفرد لأن يحقق تطلعاته وطموحاته، وبين هذه النظريات تكامل في تفسير مستوى الطموح لدى الطالب الجامعي، فقد تفسر نظريه من هذه النظريات مستوى الطموح عند طالب بينما تفسر نظريه أخرى مستوى الطموح لدى طالب آخر.</w:t>
      </w:r>
    </w:p>
    <w:p w14:paraId="4EC5300F" w14:textId="77777777" w:rsidR="001D28C1" w:rsidRDefault="001D28C1"/>
    <w:p w14:paraId="7DD18CA8" w14:textId="77777777" w:rsidR="001D28C1" w:rsidRDefault="00000000">
      <w:r>
        <w:t>File Name: العلاقه بين السمات الشخصيه ومستوى الطموح لدى عينه</w:t>
      </w:r>
    </w:p>
    <w:p w14:paraId="6B0E07BC" w14:textId="77777777" w:rsidR="001D28C1" w:rsidRDefault="00000000">
      <w:r>
        <w:t>من طلاب جامعه الطائف</w:t>
      </w:r>
    </w:p>
    <w:p w14:paraId="144B9722" w14:textId="77777777" w:rsidR="001D28C1" w:rsidRDefault="00000000">
      <w:r>
        <w:t>Header: . مستوى الطموح : + أبعاد مستوى الطموح:</w:t>
      </w:r>
    </w:p>
    <w:p w14:paraId="32F1B31E" w14:textId="77777777" w:rsidR="001D28C1" w:rsidRDefault="00000000">
      <w:r>
        <w:t>Content:</w:t>
      </w:r>
    </w:p>
    <w:p w14:paraId="7D714F79" w14:textId="77777777" w:rsidR="001D28C1" w:rsidRDefault="00000000">
      <w:r>
        <w:t>هناك عده أبعاد لمستوى الطموح منها الطموح العلمي، الطموح المهني، الطموح الأسري، الطموح الاقتصادي ، ومنها التخطيط للأهداف وتحقيقها المثابره، العلاقات الشخصيه مع الآخرين، عدم الرضا بالوضع الحاضر، التفاؤل والاتجاه نحو التفوق . وأشارت أحمد  إلى أن من أبعاد مستوى الطموح: المثابره تحمل المسؤوليه، التفاؤل، الاتجاه نحو التفوق، القدره على وضع الأهداف والخطط. وتناولت الرفاعي  مستوى الطموح وفق أربعه أبعاد هي: الطموح نحو المثابره في الدراسه الطموح نحو التفوق الدراسي، الطموح نحو تحمل المسؤوليه، الطموح نحو التعليم الجامعي.</w:t>
      </w:r>
    </w:p>
    <w:p w14:paraId="7F02E364" w14:textId="77777777" w:rsidR="001D28C1" w:rsidRDefault="001D28C1"/>
    <w:p w14:paraId="2CDA7F12" w14:textId="77777777" w:rsidR="001D28C1" w:rsidRDefault="00000000">
      <w:r>
        <w:t>File Name: العلاقه بين السمات الشخصيه ومستوى الطموح لدى عينه</w:t>
      </w:r>
    </w:p>
    <w:p w14:paraId="5549A63C" w14:textId="77777777" w:rsidR="001D28C1" w:rsidRDefault="00000000">
      <w:r>
        <w:t>من طلاب جامعه الطائف</w:t>
      </w:r>
    </w:p>
    <w:p w14:paraId="057B3DB1" w14:textId="77777777" w:rsidR="001D28C1" w:rsidRDefault="00000000">
      <w:r>
        <w:t>Header: . مستوى الطموح : + قياس مستوى الطموح:</w:t>
      </w:r>
    </w:p>
    <w:p w14:paraId="63FA665F" w14:textId="77777777" w:rsidR="001D28C1" w:rsidRDefault="00000000">
      <w:r>
        <w:lastRenderedPageBreak/>
        <w:t>Content:</w:t>
      </w:r>
    </w:p>
    <w:p w14:paraId="183637C3" w14:textId="77777777" w:rsidR="001D28C1" w:rsidRDefault="00000000">
      <w:r>
        <w:t>يمكن قياس مستوى الطموح من خلال الطرق التاليه:</w:t>
      </w:r>
    </w:p>
    <w:p w14:paraId="7305E0DE" w14:textId="77777777" w:rsidR="001D28C1" w:rsidRDefault="00000000">
      <w:r>
        <w:t>2/4/1 الطريقه التقليديه :</w:t>
      </w:r>
    </w:p>
    <w:p w14:paraId="4390AB38" w14:textId="77777777" w:rsidR="001D28C1" w:rsidRDefault="00000000">
      <w:r>
        <w:t xml:space="preserve"> تتكون هذه الطريقه من جهاز الاستخدام، وجداول لتدوين الإجابات.</w:t>
      </w:r>
    </w:p>
    <w:p w14:paraId="200565E0" w14:textId="77777777" w:rsidR="001D28C1" w:rsidRDefault="00000000">
      <w:r>
        <w:t xml:space="preserve"> يتم شرح طريقه استخدام الجهاز، ويعطى الفرد فرصه للتدريب والعمل عليه عده مرات.</w:t>
      </w:r>
    </w:p>
    <w:p w14:paraId="0A2216BF" w14:textId="77777777" w:rsidR="001D28C1" w:rsidRDefault="00000000">
      <w:r>
        <w:t xml:space="preserve"> ثم يسال الفرد عن الدرجه التي يتوقع الحصول عليها، وتكتب إجابته في الجدول المعد لذلك .</w:t>
      </w:r>
    </w:p>
    <w:p w14:paraId="58CF6518" w14:textId="77777777" w:rsidR="001D28C1" w:rsidRDefault="00000000">
      <w:r>
        <w:t xml:space="preserve"> ثم يبدأ الفرد بأداء العمل الفعلي، وبعد الانتهاء يسأل عن الدرجه التي يظن أنه حققها، ويتم تدوين إجابته .</w:t>
      </w:r>
    </w:p>
    <w:p w14:paraId="27661D0A" w14:textId="77777777" w:rsidR="001D28C1" w:rsidRDefault="00000000">
      <w:r>
        <w:t xml:space="preserve"> ثم يتم الإعلان عن الدرجه التي حققها .</w:t>
      </w:r>
    </w:p>
    <w:p w14:paraId="1374E1E0" w14:textId="77777777" w:rsidR="001D28C1" w:rsidRDefault="00000000">
      <w:r>
        <w:t>2/4/2 طريقه المواقف الفعليه في الحياه :</w:t>
      </w:r>
    </w:p>
    <w:p w14:paraId="060A0EAB" w14:textId="77777777" w:rsidR="001D28C1" w:rsidRDefault="00000000">
      <w:r>
        <w:t>يعتمد هذا الأسلوب على الاستبانات التي تتكون من أسئله مفتوحه تتعلق بالرغبات المستقبليه للفرد وطموحاته، وقد تتكون من أسئله مغلقه. كما يمكن إضافه مقاييس أخرى لمستوى الطموح على النحو الآتي:</w:t>
      </w:r>
    </w:p>
    <w:p w14:paraId="4AE163C1" w14:textId="77777777" w:rsidR="001D28C1" w:rsidRDefault="00000000">
      <w:r>
        <w:t xml:space="preserve"> مقياس الاختلاف التحصيلي: وهو الفرق بين درجه التوقع ودرجه الأداء الفعلي، ويكون بطرح درجه الأداء المتوقع  من درجه الأداء الفعلي  فإذا كان التحصيل أعلى من الطموح فهذا هو الفرق الموجب، وإذا كان التحصيل أقل من الطموح فيسمى الفرق السالب.</w:t>
      </w:r>
    </w:p>
    <w:p w14:paraId="43BCAE57" w14:textId="77777777" w:rsidR="001D28C1" w:rsidRDefault="00000000">
      <w:r>
        <w:t xml:space="preserve"> مقياس اختلاف الحكم: يعبر عن درجه الفرق بين درجه الأداء الفعلي ودرجه الحكم، وذلك بطرح الأداء الفعلي من درجه الحكم، فإذا كانت درجه الحكم أعلى فيسمى الفرق الموجب، وإذا كانت درجه الأداء الفعلي أعلى فيسمى الفرق السالب.</w:t>
      </w:r>
    </w:p>
    <w:p w14:paraId="38792788" w14:textId="77777777" w:rsidR="001D28C1" w:rsidRDefault="00000000">
      <w:r>
        <w:t xml:space="preserve"> مقياس الاختلاف الذاتي: ويتم فيه مقارنه اختلاف الحكم مع اختلاف الهدف، فإذا كانت الاختلافات عاليه فذلك قد يدل على طموح عال مع سوء تقدير للنجاح والفشل.</w:t>
      </w:r>
    </w:p>
    <w:p w14:paraId="1AEE63C6" w14:textId="77777777" w:rsidR="001D28C1" w:rsidRDefault="00000000">
      <w:r>
        <w:t xml:space="preserve"> معامل التذبذب: ويشير إلى أن مستوى طموحه قد يميل إلى التغير بناء على نتائج المحاولات الخاطئه في الاختبار، ويتم حساب معامل التذبذب عن طريق جمع التغيرات في مستوى الطموح خلال الاختبار .</w:t>
      </w:r>
    </w:p>
    <w:p w14:paraId="467674D4" w14:textId="77777777" w:rsidR="001D28C1" w:rsidRDefault="001D28C1"/>
    <w:p w14:paraId="496CB0F2" w14:textId="77777777" w:rsidR="001D28C1" w:rsidRDefault="00000000">
      <w:r>
        <w:t>File Name: العلاقه بين السمات الشخصيه ومستوى الطموح لدى عينه</w:t>
      </w:r>
    </w:p>
    <w:p w14:paraId="69CD1C23" w14:textId="77777777" w:rsidR="001D28C1" w:rsidRDefault="00000000">
      <w:r>
        <w:t>من طلاب جامعه الطائف</w:t>
      </w:r>
    </w:p>
    <w:p w14:paraId="7CBD5DF4" w14:textId="77777777" w:rsidR="001D28C1" w:rsidRDefault="00000000">
      <w:r>
        <w:t>Header: دراسات سابقه: + المحور الأول: دراسات السمات الشخصيه</w:t>
      </w:r>
    </w:p>
    <w:p w14:paraId="07CA416C" w14:textId="77777777" w:rsidR="001D28C1" w:rsidRDefault="00000000">
      <w:r>
        <w:t>Content:</w:t>
      </w:r>
    </w:p>
    <w:p w14:paraId="753C6F5F" w14:textId="77777777" w:rsidR="001D28C1" w:rsidRDefault="00000000">
      <w:r>
        <w:t xml:space="preserve">تناولت الدراسات السابقه موضوع العلاقه بين السمات الشخصيه للطالب والمثابره الأكاديميه والمثابره نحو التعليم الجامعي والتحصيل الأكاديمي. فقد هدفت دراسه Chowdhur إلى التحقق من تأثير سمات الشخصيه على التحصيل الأكاديمي. أظهرت النتائج أن جميع سمات الشخصيه تتنبأ بشكل إيجابي ودال إحصائيا بالتحصيل الأكاديمي للطلاب ما عدا سمه الانبساطيه. كما وجد Furnham, Zhang, and Chamoro  أن الطلاب الأكثر اتصافا بسمه القبوليه يميلون إلى الحصول على معدلات تراكميه أعلى وبالتالي تحصيل أكاديمي أعلى، وأشاروا إلى وجود علاقه سلبيه بين الانبساطيه والإنجاز في التعليم العالي مفسرين ذلك بأن مهارات الطلاب الشخصيه ربما تكون السبب في هذه العلاقه السلبيه؛ حيث أنه من المرجح أن يقضي الطلاب المنفتحون وقتهم في </w:t>
      </w:r>
      <w:r>
        <w:lastRenderedPageBreak/>
        <w:t>الأنشطه الاجتماعيه واللاصفيه مقارنه بالطلاب الأقل انفتاحا. في المقابل، أشارت بعض الدراسات إلى أن الأداء الأكاديمي يرتبط ارتباطا إيجابيا بسمه الانفتاح على الخبرات الجديده والقبوليه والانبساطيه إلا أنه يرتبط سلبا بالعصابيه .</w:t>
      </w:r>
    </w:p>
    <w:p w14:paraId="2A8996FC" w14:textId="77777777" w:rsidR="001D28C1" w:rsidRDefault="00000000">
      <w:r>
        <w:t>كما هدفت دراسه Hakimi and Lavasani  إلى الكشف عن العلاقه بين سمات الشخصيه والتحصيل الدراسي. أظهرت النتائج أن سمات الشخصيه كانت مرتبطه ارتباطا قويا بالتحصيل الأكاديمي. وأظهرت أن نسبه 48% من التباين في التحصيل الأكاديمي يعزى إلى السمات الشخصيه. وأظهرت النتائج أيضا عدم وجود فروق داله إحصائبا بين الذكور والإناث في سمات الشخصيه والتحصيل الأكاديمي. وقد أوصت الدراسه بضروره أخذ السمات الشخصيه والاختلافات الفرديه بين المتعلمين في الاعتبار من قبل مطوري المناهج أثناء تصميم وتطوير المناهج التعليميه.</w:t>
      </w:r>
    </w:p>
    <w:p w14:paraId="7B72049B" w14:textId="77777777" w:rsidR="001D28C1" w:rsidRDefault="00000000">
      <w:r>
        <w:t>وهدفت دراسه Geramian, Mashayekhi, and Ninggal  إلى التعرف على العلاقه بين السمات الشخصيه لطلاب الدراسات العليا وتحصيلهم الأكاديمي. أظهرت النتائج وجود علاقه إيجابيه بين سمات الشخصيه  والتحصيل الأكاديمي. وخلصت الدراسه إلى أنه بالإضافه إلى القدرات المعرفيه، فإن العوامل غير المعرفيه التي تعرف بسمات الشخصيه هي المسؤوله عن التحصيل الأكاديمي، حيث قد ترتبط العديد من سمات الشخصيه بالتحصيل الأكاديمي.</w:t>
      </w:r>
    </w:p>
    <w:p w14:paraId="60279DF3" w14:textId="77777777" w:rsidR="001D28C1" w:rsidRDefault="00000000">
      <w:r>
        <w:t>كما أشارت دراسه Nokikova and Vorobyeva  والتي تناولت العلاقه بين سمات الشخصيه والإنجاز الأكاديمي، إلى أن الشخصيه لها تأثير قوي على التحصيل الأكاديمي ومرتبطه بدرجه كبيره بأداء الطلاب في المدرسه، وخلصت الدراسه إلى أن الشخصيه عامل مهم في تحسين أداء الطلاب. وهدفت دراسه Reyes et al.  إلى الكشف عن مدى تنبؤ سمات الشخصيه  بالاحتراق النفسي بين طلاب الكليه. وتوصلت النتائج إلى أن هناك علاقه بين الأداء الأكاديمي وسمات الشخصيه الخمس الكبرى، وسجلت بعض السمات الشخصيات كالعصابيه ويقظه الضمير درجات أعلى، حيث يعتبران عاملان مهمان للغايه في الأداء الأكاديمي مقارنه بالعوامل الأخرى.</w:t>
      </w:r>
    </w:p>
    <w:p w14:paraId="6AE365FE" w14:textId="77777777" w:rsidR="001D28C1" w:rsidRDefault="00000000">
      <w:r>
        <w:t>وهدفت دراسه Fosse  إلى الكشف عن تأثير سمات الشخصيه على التحصيل الأكاديمي. حيث توصلت النتائج إلى أن سمات الشخصيه هي عوامل مهمه للتحصيل الأكاديمي، وحددت الدراسه مدى مساهمه كل سمه من السمات في تحسين التحصيل الدراسي وأظهرت النتائج أن هناك سمات شخصيه معينه مهمه أكثر من غيرها، وخلصت إلى أنه يجب توظيف العوامل والسمات الشخصيه لتعزيز المثابره الأكاديميه للطالب. كما هدفت دراسهUpadhyaya and Prasad Joshi  إلى الكشف عن مدى إمكانيه التنبؤ بالتحصيل الأكاديمي من خلال سمات الشخصيه  والمتغيرات الديموغرافيه. كما هدفت إلى الكشف عن الفروق بين الجنسين في سمات الشخصيه والتحصيل الأكاديمي. أظهرت النتائج فروقا داله إحصائيا بين الجنسين في سمه الانبساطيه فقط. وأشارت إلى عدم وجود فروق في التحصيل الأكاديمي باعتبار اختلاف النوع. كما أظهرت النتائج وجود علاقه ارتباطيه داله إحصائيا بين سمات الانبساطيه ويقظه الضمير وبين التحصيل الدراسي. وكذلك أظهرت النتائج أن 23.1٪ من الفروق في التحصيل الدراسي كان من خلال التأثير المشترك لسمات الشخصيه والمتغيرات الديموغرافيه. وخلصت الدراسه إلى أن الانبساطيه ويقظه الضمير من العوامل المستقله المهمه للتنبؤ بالتحصيل الأكاديمي، وأنه يجب أخذ سمات الشخصيه في الاعتبار لتحسين التحصيل الأكاديمي للطلاب.</w:t>
      </w:r>
    </w:p>
    <w:p w14:paraId="30CC9EA3" w14:textId="77777777" w:rsidR="001D28C1" w:rsidRDefault="00000000">
      <w:r>
        <w:t>أكدت الدراسات السابقه على وجود علاقه ارتباطيه بين السمات الشخصيه للطالب وخصوصا العوامل الخمس الكبرى للشخصيه وهي الانبساطيه، الانفتاحيه، القبوليه، يقظه الضمير، والعصابيه وبين المثابره الأكاديميه والمثابره نحو التعليم الجامعي والتحصيل الأكاديمي. كما أشارت الدراسات إلى اختلاف تأثير كل سمه من سمات الشخصيه فبعضها له تأثير أقوى من الآخر وبعضها له تأثير إيجابي مقابل التأثير السلبي للبعض الآخر. أيضا أكدت الدراسات على تأثير التفاعل بين المتغيرات الديموغرافيه والسمات الشخصيه على المتعلمين من الناحيتين النفسيه والأكاديميه.</w:t>
      </w:r>
    </w:p>
    <w:p w14:paraId="34EE9348" w14:textId="77777777" w:rsidR="001D28C1" w:rsidRDefault="001D28C1"/>
    <w:p w14:paraId="3F94F03F" w14:textId="77777777" w:rsidR="001D28C1" w:rsidRDefault="00000000">
      <w:r>
        <w:t>File Name: العلاقه بين السمات الشخصيه ومستوى الطموح لدى عينه</w:t>
      </w:r>
    </w:p>
    <w:p w14:paraId="4FD1787A" w14:textId="77777777" w:rsidR="001D28C1" w:rsidRDefault="00000000">
      <w:r>
        <w:t>من طلاب جامعه الطائف</w:t>
      </w:r>
    </w:p>
    <w:p w14:paraId="3207C720" w14:textId="77777777" w:rsidR="001D28C1" w:rsidRDefault="00000000">
      <w:r>
        <w:t>Header: دراسات سابقه: + المحور الثاني: دراسات الطموح</w:t>
      </w:r>
    </w:p>
    <w:p w14:paraId="6F6ED231" w14:textId="77777777" w:rsidR="001D28C1" w:rsidRDefault="00000000">
      <w:r>
        <w:lastRenderedPageBreak/>
        <w:t>Content:</w:t>
      </w:r>
    </w:p>
    <w:p w14:paraId="09828B27" w14:textId="77777777" w:rsidR="001D28C1" w:rsidRDefault="00000000">
      <w:r>
        <w:t>أشارت الدراسات السابقه إلى العلاقه بين سمات التنظيم الذاتي ومستوى الطموح، حيث استهدفت دراسه الفقي  إلى معرفه العلاقه بين التنظيم الذاتي ومستوى الطموح وقلق المستقبل لدى طلاب الثانويه العامه، وتوصلت الدراسه إلى وجود علاقه ارتباطيه موجبه بين التنظيم الذاتي ومستوى الطموح، وعدم وجود فروق داله إحصائيا بين الذكور والإناث في مستوى الطموح، وعدم وجود فرق في مستوى الطموح من حيث التخصص . كما أشارت الدراسات إلى العلاقه بين فاعليه الذات ومستوى الطموح، فقد كشفت دراسه عابد  عن العلاقه بين قلق المستقبل وفاعليه الذات ومستوى الطموح لدى طلبه الثانويه العامه في مديريه شرق غزه، وتوصلت النتائج إلى وجود علاقه بين قلق المستقبل ومستوى الطموح، ووجود ارتباط بين فاعليه الذات ومستوى الطموح، ووجود فروق داله إحصائيا في مستوى الطموح لدى طلبه الثانويه العامه تعزى لمتغير النوع لصالح الذكور، وعدم وجود فروق داله إحصائيا في مستوى فاعليه الذات ومستوى الطموح لدى الطلبه تعزى لمتغير التخصص. كما استهدفت دراسه حمزه  الكشف عن العلاقه بين فاعليه الذات ومستوى الطموح لدى طالبات الدبلوم العام في التربيه. وتوصلت النتائج إلى وجود علاقه ارتباطيه إيجابيه داله بين فاعليه الذات ومستوى الطموح، وعدم وجود فروق داله إحصائيه في فاعليه الذات ومستوى الطموح تبعا لمتغير العمروعدم وجود فروق داله إحصائيه في فاعليه الذات ومستوى الطموح تبعا لمتغير التخصص . في حين كشفت دراسه الزهراني  عن العلاقه بين فاعليه الذات الإبداعيه ومستوى الطموح لدى الطلاب الموهوبين. وتوصلت النتائج إلى أن مستوى الطموح لدى الموهوبين كان بدرجه مرتفعه، وإلى وجود علاقه ارتباط موجبه داله إحصائيا بين فاعليه الذات الإبداعيه وأبعادها وبين مستوى الطموح وأبعاده، وعدم وجود فروق داله إحصائيا بين أفراد العينه حول مستوى الطموح لدى الطلبه الموهوبين تعزى لمتغير النوع.</w:t>
      </w:r>
    </w:p>
    <w:p w14:paraId="702119A0" w14:textId="77777777" w:rsidR="001D28C1" w:rsidRDefault="00000000">
      <w:r>
        <w:t>كما تناولت الدراسات علاقه سمه تقدير الذات بمستوى الطموح، فقد استهدفت دراسه بن كريمه  الكشف عن العلاقه بين تقدير الذات ومستوى الطموح والتحصيل الدراسي لدى الطلبه المعيدين في شهاده البكالوريا، وأسفرت النتائج إلى وجود علاقه داله إحصائيا بين تقدير الذات ومستوى الطموح لدى الطلبه، وعدم وجود فروق في مستوى الطموح تبعا لاختلاف النوع ، ووجود فروق في مستوى الطموح تبعا لاختلاف التخصص  ووجود علاقه داله إحصائيا بين التحصيل الدراسي ومستوى الطموح لدى أفراد العينه. كما هدفت دراسه يعقوب  إلى فحص العلاقه بين تقدير الذات ومستوى الطموح. وأسفرت النتائج عن وجود علاقه موجبه وداله إحصائيا بين تقدير الذات ومستوى الطموح لدى التلاميذ المتوافقين وغير المتوافقين دراسيا، حيث أنه كلما ارتفع مستوى تقدير الذات كلما ارتفع مستوى الطموح. أما دراسه عبايه وكانش  فقد كشف عن علاقه تقدير الذات والطموح الأكاديمي لدى تلاميذ السنه الثالثه ثانوي. وتوصلت النتائج إلى وجود علاقه ارتباطيه موجبه بين تقدير الذات والطموح الأكاديمي، وعدم وجود فروق داله إحصائيا في مستوى الطموح الأكاديمي تعزى لمتغير النوع ، وعدم وجود فروق داله إحصائيا في مستوى الطموح الأكاديمي تعزى لمتغير الشعبه . واستهدفت دراسه أولاد وسليماني  التعرف على العلاقه بين تقدير الذات ومستوى الطموح لدى عينه من طلبه الجامعه والكشف عن الفروق في تقدير الذات ومستوى الطموح تبعا للمتغيرات التاليه: جنس الطالب تخصصه ومستواه الدراسي. وقد توصلت الدراسه إلى وجود علاقه ارتباط موجبه بين تقدير الذات ومستوى الطموح لدى أفراد العينه، كما بينت النتائج عدم وجود فروق داله إحصائيا في تقدير الذات ومستوى الطموح تعزى لمتغير النوع، بينما توجد فروق داله إحصائيا في مستوى الطموح تبعا لمتغير التخصص الدراسي لصالح طلبه التخصص العلمي، وفروق داله إحصائيا تبعا لمتغير المستوى الدراسي لصالح طلبه السنه الثالثه.</w:t>
      </w:r>
    </w:p>
    <w:p w14:paraId="40E113C0" w14:textId="77777777" w:rsidR="001D28C1" w:rsidRDefault="00000000">
      <w:r>
        <w:t>وأشارت الدراسات كذلك إلى العلاقه بين الذكاء الانفعالي ومستوى الطموح. حيث كشفت دراسه الدلالعه وصوالحه  عن طبيعه العلاقه بين الذكاء الانفعالي ومستوى الطموح لدى طلبه جامعه اليرموك. وتوصلت الدراسه إلى وجود فروق في مستوى الذكاء الانفعالي ومستوى الطموح تعزى لمتغير النوع وكان لصالح الذكور، ووجود فروق في الذكاء الانفعالي ومستوى الطموح تعزى إلى متغير الكليه وكان ذلك لصالح الكليات العلميه، وعدم وجود فروق في مستوى الذكاء الانفعالي ومستوى الطموح تعزى إلى متغير المستوى الدراسي كما توصلت الدراسه إلى وجود علاقه ارتباطيه بين الذكاء الانفعالي ومستوى الطموح. وهدفت دراسه صاره  فحص العلاقه بين الذكاء الانفعالي ومستوى الطموح لدى طلبه الجامعه. أظهرت النتائج عدم وجود فروق داله إحصائيه في مستوى الطموح تعزى لمتغير النوع، ووجود علاقه ارتباطيه موجبه داله إحصائيا بين ابعاد الذكاء الانفعالي ومستوى الطموح. كما أظهرت أن أبعاد الذكاء الانفعالي  يمكنها التنبؤ بمستوى الطموح لدى طلبه الجامعه.</w:t>
      </w:r>
    </w:p>
    <w:p w14:paraId="15BF73B6" w14:textId="77777777" w:rsidR="001D28C1" w:rsidRDefault="00000000">
      <w:r>
        <w:t xml:space="preserve">كما أشارت الدراسات أيضا إلى العلاقه بين سمات الذكاء الاجتماعي، الذكاء الثقافي واليقظه العقليه وبين مستوى الطموح. وأسفرت دراسه الرشيدي  عن وجود علاقه بين مستوى الطموح  والذكاء الاجتماعي  لدى طلبه جامعه حائل في التخصصات </w:t>
      </w:r>
      <w:r>
        <w:lastRenderedPageBreak/>
        <w:t>الطبيعيه والإنسانيه. واقترحت الدراسه إقامه البرامج التوعويه الإرشاديه للطلبه وأولياء الأمور من أجل تنميه مستوى الطموح لديهم. أما دراسه أحمد  فقد هدفت التعرف على طبيعه العلاقه بين الذكاء الثقافي ومستوى الطموح. وقد توصلت الباحثه إلى وجود علاقه موجبه بين الذكاء الثقافي ومستوى الطموح. ووجود فروق داله إحصائيا في مستوى الطموح تبعا لمتغير النوع لصالح الإناث. عدم وجود فروق داله إحصائيا في مستوى الطموح تبعا لمتغير التخصص، كما يمكن التنبؤ بقلق المستقبل ومستوى الطموح من خلال درجات العينه في الذكاء الثقافي. كما هدفت دراسه رزق  إلى التعرف على العلاقه بين اليقظه العقليه كمتغير وسيط وكل من مستوى الطموح وقلق المستقبل لدى طلاب الجامعه. وأظهرت النتائج وجود علاقه ارتباطيه داله إحصائيا بين اليقظه العقليه ومستوى الطموح، ووجود فروق داله إحصائيا بين مرتفعي ومنخفضي اليقظه العقليه في مستوى الطموح لصالح مرتفعي اليقظه العقليه.</w:t>
      </w:r>
    </w:p>
    <w:p w14:paraId="6CC6C11D" w14:textId="77777777" w:rsidR="001D28C1" w:rsidRDefault="00000000">
      <w:r>
        <w:t>وتناولت الدراسات السابقه العلاقه بين سمات الرضا عن التخصص الدراسي، الصلابه النفسيه، والسعاده النفسيه وبين مستوى الطموح. فقد استهدفت دراسه بن مبارك  الكشف عن العلاقه بين مستوى الطموح والرضا عن التخصص الدراسي لدى الطلبه الجامعيين. وقد توصلت الباحثه إلى وجود علاقه ارتباطيه بين الرضا عن التخصص الدراسي ومستوى الطموح لدى الطلبه الجامعيين. وهدفت دراسه الزواهره  إلى التعرف إلى العلاقه بين الصلابه النفسيه وقلق المستقبل ومستوى الطموح لدى طلبه جامعه حائل، وأظهرت نتائج الدراسه وجود علاقه بين الصلابه النفسيه وقلق المستقبل، وبين مستوى الطموح، وكذلك كشفت النتائج عن وجود فروق في مستوى الطموح لصالح السنه الرابعه. كما هدفت دراسه الزبن  إلى التعرف على السعاده النفسيه وعلاقتها بمستوى الطموح لدى طلبه الجامعه الأردنيه المتوقع تخرجهم. أظهرت النتائج وجود علاقه ارتباطيه إيجابيه بين مستوى الطموح والسعاده النفسيه وأشارت النتائج إلى وجود فروق داله إحصائيا، في السعاده النفسيه ومستوى الطموح تبعا للجنس لصالح الإناث.</w:t>
      </w:r>
    </w:p>
    <w:p w14:paraId="1FEB77FD" w14:textId="77777777" w:rsidR="001D28C1" w:rsidRDefault="00000000">
      <w:r>
        <w:t>وتناولت الدراسات السابقه العلاقه بين سمات التوافق النفسي والاجتماعي، والأمن النفسي وبين مستوى الطموح. حيث استهدفت دراسه المهدي  تحديد العلاقه بين التوافق النفسي والاجتماعي ومستوى الطموح الأكاديمي للمعوقين سمعيا. أظهرت النتائج وجود علاقه ارتباطيه موجبه بين التوافق النفسي والاجتماعي ومستوى الطموح. كما أظهرت النتائج وجود فروق داله إحصائيا في مستوى الطموح بين أفراد العينه تعزى للنوع لصالح الطالبات، كما أظهرت وجود فروق داله إحصائيا في مستوى الطموح تعزى لدرجه الإعاقه  لصالح ذوي الإعاقه الخفيفه. كما هدفت دراسه المهدي  إلى التعرف على العلاقه الارتباطيه بين الأمن النفسي ومستوى الطموح الأكاديمي لدى طلاب كليه التربيه. وقد أظهرت النتائج وجود علاقه ارتباطيه موجبه بين الأمن النفسي ومستوى الطموح الأكاديمي. كما أظهرت وجود فروق داله إحصائيا في الطموح الأكاديمي تعزى للنوع  لصالح الذكور. وأظهرت الدراسه كذلك وجود فروق داله إحصائيا في الطموح الأكاديمي بين أفراد العينه تعزى للمستوى الدراسي لصالح المستوى الثاني.</w:t>
      </w:r>
    </w:p>
    <w:p w14:paraId="2766E187" w14:textId="77777777" w:rsidR="001D28C1" w:rsidRDefault="00000000">
      <w:r>
        <w:t>أشارت الدراسات السابقه إلى وجود علاقه بين مستوى الطموح وكل من سمات التنظيم الذاتي، فاعليه الذات، تقدير الذات، الذكاء الانفعالي، الذكاء الاجتماعي، الذكاء الثقافي واليقظه العقليه. كما أشارت إلى وجود علاقه ارتباطيه كذلك بين مستوى الطموح وبين سمات الرضا عن التخصص الدراسي، الصلابه النفسيه، والسعاده النفسيه وبين مستوى الطموح وبين سمات التوافق النفسي والاجتماعي، والأمن النفسي. وأشارت نتائج الدراسات السابقه إلى تفاوت في الدلاله فيما يتعلق بوجود فروق بين الطلاب تبعا للمتغيرات الديموغرافيه .</w:t>
      </w:r>
    </w:p>
    <w:p w14:paraId="30E6CFDC" w14:textId="77777777" w:rsidR="001D28C1" w:rsidRDefault="00000000">
      <w:r>
        <w:t>تعليق على الدراسات السابقه بشكل عام:</w:t>
      </w:r>
    </w:p>
    <w:p w14:paraId="21C10044" w14:textId="77777777" w:rsidR="001D28C1" w:rsidRDefault="00000000">
      <w:r>
        <w:t>بعد العرض السابق للدراسات السابقه تبين للباحث أن خصائص وصفات الطالب العقليه والنفسيه والانفعاليه لها أهميه كبرى في تشكيل مستوى طموحه والذي يعد من العوامل ذات التأثير المرتفع للتطور والنجاح الأكاديمي في حياه الطالب الجامعيه، كما أنه تبين للباحث عدم وجود دراسات كافيه تناولت العلاقه بين السمات الشخصيه للطالب الجامعي  وبين مستوى الطموح لدى طلبه الجامعه، وهذا ما يسعى البحث الحالي للكشف عنه.</w:t>
      </w:r>
    </w:p>
    <w:p w14:paraId="04340646" w14:textId="77777777" w:rsidR="001D28C1" w:rsidRDefault="001D28C1"/>
    <w:p w14:paraId="5AE16F8A" w14:textId="77777777" w:rsidR="001D28C1" w:rsidRDefault="00000000">
      <w:r>
        <w:t>File Name: العلاقه بين السمات الشخصيه ومستوى الطموح لدى عينه</w:t>
      </w:r>
    </w:p>
    <w:p w14:paraId="1580DF3F" w14:textId="77777777" w:rsidR="001D28C1" w:rsidRDefault="00000000">
      <w:r>
        <w:t>من طلاب جامعه الطائف</w:t>
      </w:r>
    </w:p>
    <w:p w14:paraId="0C012CC3" w14:textId="77777777" w:rsidR="001D28C1" w:rsidRDefault="00000000">
      <w:r>
        <w:lastRenderedPageBreak/>
        <w:t>Header: فروض البحث:</w:t>
      </w:r>
    </w:p>
    <w:p w14:paraId="241EE326" w14:textId="77777777" w:rsidR="001D28C1" w:rsidRDefault="00000000">
      <w:r>
        <w:t>Content:</w:t>
      </w:r>
    </w:p>
    <w:p w14:paraId="4FFCE605" w14:textId="77777777" w:rsidR="001D28C1" w:rsidRDefault="00000000">
      <w:r>
        <w:t>1. توجد علاقه داله إحصائيا بين السمات الشخصيه ومستوى الطموح لدى طلاب جامعه الطائف.</w:t>
      </w:r>
    </w:p>
    <w:p w14:paraId="34113704" w14:textId="77777777" w:rsidR="001D28C1" w:rsidRDefault="00000000">
      <w:r>
        <w:t>2. لا توجد فروق داله إحصائيا في سمات الطالب الجامعي تبعا لاختلاف متغيرات  لدى طلاب جامعه الطائف.</w:t>
      </w:r>
    </w:p>
    <w:p w14:paraId="13786F32" w14:textId="77777777" w:rsidR="001D28C1" w:rsidRDefault="00000000">
      <w:r>
        <w:t>3. لا توجد فروق داله إحصائيا في مستوى الطموح تبعا لاختلاف متغيرات  لدى طلاب جامعه الطائف.</w:t>
      </w:r>
    </w:p>
    <w:p w14:paraId="0E4E835F" w14:textId="77777777" w:rsidR="001D28C1" w:rsidRDefault="00000000">
      <w:r>
        <w:t>ثالثا: الطريقه والإجراءات:</w:t>
      </w:r>
    </w:p>
    <w:p w14:paraId="75127B72" w14:textId="77777777" w:rsidR="001D28C1" w:rsidRDefault="001D28C1"/>
    <w:p w14:paraId="6116BD7F" w14:textId="77777777" w:rsidR="001D28C1" w:rsidRDefault="00000000">
      <w:r>
        <w:t>File Name: العلاقه بين السمات الشخصيه ومستوى الطموح لدى عينه</w:t>
      </w:r>
    </w:p>
    <w:p w14:paraId="40709F5B" w14:textId="77777777" w:rsidR="001D28C1" w:rsidRDefault="00000000">
      <w:r>
        <w:t>من طلاب جامعه الطائف</w:t>
      </w:r>
    </w:p>
    <w:p w14:paraId="3B9E4751" w14:textId="77777777" w:rsidR="001D28C1" w:rsidRDefault="00000000">
      <w:r>
        <w:t>Header: منهج البحث:</w:t>
      </w:r>
    </w:p>
    <w:p w14:paraId="4222BF6C" w14:textId="77777777" w:rsidR="001D28C1" w:rsidRDefault="00000000">
      <w:r>
        <w:t>Content:</w:t>
      </w:r>
    </w:p>
    <w:p w14:paraId="4A1679A3" w14:textId="77777777" w:rsidR="001D28C1" w:rsidRDefault="00000000">
      <w:r>
        <w:t>استخدم الباحث المنهج الوصفي المسحي والذي يلائم هذا البحث، وذلك من خلال الكشف عن العلاقه بين سمات الطالب الجامعي ومستوى الطموح لدى طلاب وطالبات جامعه الطائف وذلك باستخدام مقياس سمات الطالب الجامعي ، ومقياس مستوى الطموح .</w:t>
      </w:r>
    </w:p>
    <w:p w14:paraId="5B452F2A" w14:textId="77777777" w:rsidR="001D28C1" w:rsidRDefault="00000000">
      <w:r>
        <w:t>مجتمع وعينه الدراسه:</w:t>
      </w:r>
    </w:p>
    <w:p w14:paraId="082F4D01" w14:textId="77777777" w:rsidR="001D28C1" w:rsidRDefault="00000000">
      <w:r>
        <w:t>تكون مجتمع البحث من طلاب وطالبات جامعه الطائف  خلال الفصل الدراسي الأول 1442/ 1443ه، وتكونت عينه البحث من  طالبا وطالبه  تم اختيارهم بالطريقه العشوائيه، وكان توزيع العينه على متغيرات البحث كما يظهر في جدول  التالي:</w:t>
      </w:r>
    </w:p>
    <w:p w14:paraId="19A9E4AD" w14:textId="77777777" w:rsidR="001D28C1" w:rsidRDefault="00000000">
      <w:r>
        <w:t>جدول  توزيع الطلبه حسب متغيرات البحث</w:t>
      </w:r>
    </w:p>
    <w:p w14:paraId="25B67500" w14:textId="77777777" w:rsidR="001D28C1" w:rsidRDefault="00000000">
      <w:r>
        <w:t>جدول  توزيع الطلبه حسب متغيرات البحث</w:t>
      </w:r>
    </w:p>
    <w:p w14:paraId="63B344A9" w14:textId="77777777" w:rsidR="001D28C1" w:rsidRDefault="001D28C1"/>
    <w:p w14:paraId="6F5DE20E" w14:textId="77777777" w:rsidR="001D28C1" w:rsidRDefault="00000000">
      <w:r>
        <w:t>File Name: العلاقه بين السمات الشخصيه ومستوى الطموح لدى عينه</w:t>
      </w:r>
    </w:p>
    <w:p w14:paraId="7FB62B0B" w14:textId="77777777" w:rsidR="001D28C1" w:rsidRDefault="00000000">
      <w:r>
        <w:t>من طلاب جامعه الطائف</w:t>
      </w:r>
    </w:p>
    <w:p w14:paraId="0A9E3DDC" w14:textId="77777777" w:rsidR="001D28C1" w:rsidRDefault="00000000">
      <w:r>
        <w:t>Header: أدوات الدراسه:</w:t>
      </w:r>
    </w:p>
    <w:p w14:paraId="73B7D3F2" w14:textId="77777777" w:rsidR="001D28C1" w:rsidRDefault="00000000">
      <w:r>
        <w:t>Content:</w:t>
      </w:r>
    </w:p>
    <w:p w14:paraId="6E4ADF80" w14:textId="77777777" w:rsidR="001D28C1" w:rsidRDefault="00000000">
      <w:r>
        <w:t>لتحقيق أهداف البحث استخدم الباحث أداه الاستبانه لجمع البيانات والتي تشتمل على المعلومات الشخصيه والدراسيه للطالب يليها المقاييس التاليه:</w:t>
      </w:r>
    </w:p>
    <w:p w14:paraId="496D239E" w14:textId="77777777" w:rsidR="001D28C1" w:rsidRDefault="00000000">
      <w:r>
        <w:t>1) مقياس السمات الشخصيه للطالب الجامعي:</w:t>
      </w:r>
    </w:p>
    <w:p w14:paraId="7AFC3073" w14:textId="77777777" w:rsidR="001D28C1" w:rsidRDefault="00000000">
      <w:r>
        <w:t xml:space="preserve">استخدم الباحث مقياس سمات الطالب الجامعي من إعداد هلالي، بدران، والذهبي ، حيث يتكون المقياس من  عباره موزعه على سته أبعاد هي: التسامح ، الاجتماعيه ، القياديه ، الرضا ، تقدير الذات ، ضبط النفس ، بحيث يطلب من كل طالب أن يحدد إلى أي </w:t>
      </w:r>
      <w:r>
        <w:lastRenderedPageBreak/>
        <w:t>مدى تنطبق عليه كل صفه من هذه الصفات وتكون الإجابه من خمسه بدائل هي: لا أوافق بشده، لا أوافق، محايد، أوافق، أوافق بشده، أعطيت كل فقره قيمه من 1  5 على مقياس ليكرت Likert ، وجميع عبارات المقياس موجبه، كما يوضح جدول  التالي توزيع العبارات على الأبعاد السته للمقياس:</w:t>
      </w:r>
    </w:p>
    <w:p w14:paraId="37DB93A1" w14:textId="77777777" w:rsidR="001D28C1" w:rsidRDefault="00000000">
      <w:r>
        <w:t>جدول  توزيع عبارات مقياس سمات الطالب الجامعي على أبعاده</w:t>
      </w:r>
    </w:p>
    <w:p w14:paraId="7DBB5808" w14:textId="77777777" w:rsidR="001D28C1" w:rsidRDefault="001D28C1"/>
    <w:p w14:paraId="172D353A" w14:textId="77777777" w:rsidR="001D28C1" w:rsidRDefault="00000000">
      <w:r>
        <w:t>File Name: العلاقه بين السمات الشخصيه ومستوى الطموح لدى عينه</w:t>
      </w:r>
    </w:p>
    <w:p w14:paraId="3C5FB189" w14:textId="77777777" w:rsidR="001D28C1" w:rsidRDefault="00000000">
      <w:r>
        <w:t>من طلاب جامعه الطائف</w:t>
      </w:r>
    </w:p>
    <w:p w14:paraId="3E2AA8D7" w14:textId="77777777" w:rsidR="001D28C1" w:rsidRDefault="00000000">
      <w:r>
        <w:t>Header: صدق المقياس:</w:t>
      </w:r>
    </w:p>
    <w:p w14:paraId="059C124E" w14:textId="77777777" w:rsidR="001D28C1" w:rsidRDefault="00000000">
      <w:r>
        <w:t>Content:</w:t>
      </w:r>
    </w:p>
    <w:p w14:paraId="4F76F7C7" w14:textId="77777777" w:rsidR="001D28C1" w:rsidRDefault="00000000">
      <w:r>
        <w:t>من أجل بناء المقياس استخدم هلالي، بدران، والذهبي  التحليل العاملي بهدف الوصول لأقل عدد ممكن من العوامل المستخلصه وهي أسماء لمجموعات من العبارات ذات ارتباطات مرتفعه والتي تعكس خصائص مشتركه، وقد تم استخدام طريقه المكونات الأساسيه لهوتلنج Hotteling Princpal Components في تحليل المصفوفه العامليه لعبارات المقياس، وذلك لتميز هذه الطريقه عن الطرق الأخرى للتحليل العاملي في استخلاص أقصى تباين للمصفوفه الارتباطيه، كما أنها تسمح بالحصول على المكونات الأساسيه.</w:t>
      </w:r>
    </w:p>
    <w:p w14:paraId="220C6509" w14:textId="77777777" w:rsidR="001D28C1" w:rsidRDefault="00000000">
      <w:r>
        <w:t>صدق التحليل العاملي: خضعت العبارات الخاصه بمقياس السمات الشخصيه للطالب الجامعي لتحليل المكونات الأساسيه  باستخدام برنامج SPSS الإحصائي. وقد أشارت النتائج إلى ارتباطات العوامل مع العبارات قبل التدوير إلى استخلاص 6 عوامل يتناقص الجذر الكامن ونسبه التباين لكل عامل تدريجيا من العامل الأول وحتى العامل السادس .</w:t>
      </w:r>
    </w:p>
    <w:p w14:paraId="508CD8A5" w14:textId="77777777" w:rsidR="001D28C1" w:rsidRDefault="00000000">
      <w:r>
        <w:t>وفي البحث الحالي تحقق الباحث من صدق المقياس باستخدام صدق المحكمين: للتأكد من صدق المقياس أيضا، وذلك بعرضها على مجموعه  من المحكمين التربويين المتخصصين، للتأكد من ملائمه عباراتها لأبعاد المقياس، ومدى وضوحها وسلامه اللغه فيها وقد تبين إجماع المحكمين على صدق العبارات بنسبه 90%، وتم تعديل بعض العبارات بناء على آراء المحكمين ومقترحاتهم.</w:t>
      </w:r>
    </w:p>
    <w:p w14:paraId="46600BA1" w14:textId="77777777" w:rsidR="001D28C1" w:rsidRDefault="00000000">
      <w:r>
        <w:t>كما تم حساب صدق المقياس باستخدام طريقه المقارنه الطرفيه  حيث تم تطبيق المقياس على عينه استطلاعيه قوامها  من طلاب الكليه الجامعيه بتربه بجامعه الطائف غير مجموعه البحث الأصليه، وتم حساب الارباعي الأعلى للدرجات والارباعي الأدنى للدرجات، وكانت النسبه الحرجه  وهي داله إحصائيا، بمعنى أن المقياس صادق ويميز بين الطلاب الأقوياء والضعفاء في السمه .</w:t>
      </w:r>
    </w:p>
    <w:p w14:paraId="6DAB0996" w14:textId="77777777" w:rsidR="001D28C1" w:rsidRDefault="001D28C1"/>
    <w:p w14:paraId="559BA11F" w14:textId="77777777" w:rsidR="001D28C1" w:rsidRDefault="00000000">
      <w:r>
        <w:t>File Name: العلاقه بين السمات الشخصيه ومستوى الطموح لدى عينه</w:t>
      </w:r>
    </w:p>
    <w:p w14:paraId="4E81162D" w14:textId="77777777" w:rsidR="001D28C1" w:rsidRDefault="00000000">
      <w:r>
        <w:t>من طلاب جامعه الطائف</w:t>
      </w:r>
    </w:p>
    <w:p w14:paraId="493C961D" w14:textId="77777777" w:rsidR="001D28C1" w:rsidRDefault="00000000">
      <w:r>
        <w:t>Header: ثبات المقياس:</w:t>
      </w:r>
    </w:p>
    <w:p w14:paraId="3457A13D" w14:textId="77777777" w:rsidR="001D28C1" w:rsidRDefault="00000000">
      <w:r>
        <w:t>Content:</w:t>
      </w:r>
    </w:p>
    <w:p w14:paraId="20D17EAC" w14:textId="77777777" w:rsidR="001D28C1" w:rsidRDefault="00000000">
      <w:r>
        <w:t xml:space="preserve">استخدم هلالي، بدران، والذهبي  طريقه التجزئه النصفيه لسبيرمان براون للتأكد من ثبات مقياس السمات الشخصيه للطالب الجامعي، حيث تم حساب معامل الارتباط بين العبارات الفرديه والزوجيه، وقد أشارت النتائج إلى وجود علاقه ارتباطيه داله إحصائيا بين العوامل والدرجه الكليه لمقياس السمات الشخصيه للطالب الجامعي عند مستوى 0.05 في جميع العوامل عدا عامل </w:t>
      </w:r>
      <w:r>
        <w:lastRenderedPageBreak/>
        <w:t>واحد حيث كانت العلاقه الارتباطيه غير داله إحصائيا، مما أدى إلى استبعاده من المقياس وبذلك تصل عوامل المقياس إلى 6 بدلا من 7 وهي: القياديه  تقدير الذات الرضا ضبط النفس الاجتماعيه التسامح.</w:t>
      </w:r>
    </w:p>
    <w:p w14:paraId="1FF55A56" w14:textId="77777777" w:rsidR="001D28C1" w:rsidRDefault="00000000">
      <w:r>
        <w:t>وفي البحث الحالي قام الباحث من التحقق من ثبات المقياس بطريقه "كرونباخ ألفا" Cronbach's alpha، حيث كانت قيمه كرونباخ ألفا 0.97 للدرجه الكليه لعبارات المقياس كما تم كذلك حساب قيمه كرونباخ ألفا لعبارات كل بعد من الأبعاد السته  ويوضح الجدول  قيم معامل كرونباخ ألفا Cronbach's alpha  للدرجه الكليه لعبارات المقياس وعبارات الأبعاد السته:</w:t>
      </w:r>
    </w:p>
    <w:p w14:paraId="22976485" w14:textId="77777777" w:rsidR="001D28C1" w:rsidRDefault="00000000">
      <w:r>
        <w:t>جدول  قيم معاملات الثبات لمقياس سمات الطالب الجامعي وأبعاده السته في البحث الحالي</w:t>
      </w:r>
    </w:p>
    <w:p w14:paraId="24F7FC8A" w14:textId="77777777" w:rsidR="001D28C1" w:rsidRDefault="00000000">
      <w:r>
        <w:t>2) مقياس مستوى الطموح:</w:t>
      </w:r>
    </w:p>
    <w:p w14:paraId="589FF2C7" w14:textId="77777777" w:rsidR="001D28C1" w:rsidRDefault="00000000">
      <w:r>
        <w:t>استخدم الباحث مقياس مستوى الطموح من إعداد الرفاعي ، حيث يتكون المقياس من 24 عباره موزعه على أربعه أبعاد هي: الطموح نحو المثابره في الدراسه ، الطموح نحو التفوق الدراسي ، الطموح نحو تحمل المسؤوليه ، الطموح نحو التعليم الجامعي ، حيث طلب من الطلبه اختيار أحد البدائل الخمسه  أمام كل فقره تعبر عن وجهه نظرهم في مستوى الطموح لديهم، أعطيت الفقره قيمه من 1  5 على مقياس ليكرت Likert ، وجميع عبارات المقياس موجبه، كما يوضح الجدول التالي  توزيع العبارات على الأبعاد الأربعه للمقياس:</w:t>
      </w:r>
    </w:p>
    <w:p w14:paraId="0B31A26C" w14:textId="77777777" w:rsidR="001D28C1" w:rsidRDefault="00000000">
      <w:r>
        <w:t>جدول  توزيع عبارات مقياس مستوى الطموح على أبعاده</w:t>
      </w:r>
    </w:p>
    <w:p w14:paraId="0A30D2D1" w14:textId="77777777" w:rsidR="001D28C1" w:rsidRDefault="001D28C1"/>
    <w:p w14:paraId="0E145DA4" w14:textId="77777777" w:rsidR="001D28C1" w:rsidRDefault="00000000">
      <w:r>
        <w:t>File Name: العلاقه بين السمات الشخصيه ومستوى الطموح لدى عينه</w:t>
      </w:r>
    </w:p>
    <w:p w14:paraId="3E591B85" w14:textId="77777777" w:rsidR="001D28C1" w:rsidRDefault="00000000">
      <w:r>
        <w:t>من طلاب جامعه الطائف</w:t>
      </w:r>
    </w:p>
    <w:p w14:paraId="7B8186F8" w14:textId="77777777" w:rsidR="001D28C1" w:rsidRDefault="00000000">
      <w:r>
        <w:t>Header: صدق المقياس:</w:t>
      </w:r>
    </w:p>
    <w:p w14:paraId="3323C723" w14:textId="77777777" w:rsidR="001D28C1" w:rsidRDefault="00000000">
      <w:r>
        <w:t>Content:</w:t>
      </w:r>
    </w:p>
    <w:p w14:paraId="7E9B6B0B" w14:textId="77777777" w:rsidR="001D28C1" w:rsidRDefault="00000000">
      <w:r>
        <w:t>للتأكد من صدق المقياس، فقد عرضته الرفاعي  على مجموعه من المحكمين من ذوي الاختصاص؛ لإبداء الرأي في كل بعد من الأبعاد التي صممت الأداه لقياسها، وإبداء الرأي في فقرات كل بعد، من حيث ملاءمه الفقرات لأبعاد البحث، وسلامه الصياغه اللغويه ووضوحها، وقد تبين استعراض آراء المحكمين وملاحظاتهم، إجماع المحكمين على صدق فقرات وأبعاد المقياس، وقد بلغ عدد فقرات الأداه  فقره بصيغتها النهائيه كما كانت عليه بصيغتها الأوليه. وكذلك قام الباحث في البحث الحالي بعرض مقياس مستوى الطموح على مجموعه  من التربويين المتخصصين، للتأكد من ملائمه عباراتها، ومدى وضوحها وسلامه اللغه فيها، وقد تبين إجماع المحكمين على صدق العبارات بنسبه 87%، وتم تعديل بعض العبارات بناء على آراء المحكمين ومقترحاتهم.</w:t>
      </w:r>
    </w:p>
    <w:p w14:paraId="2B668354" w14:textId="77777777" w:rsidR="001D28C1" w:rsidRDefault="00000000">
      <w:r>
        <w:t>كما تم حساب صدق المقياس باستخدام طريقه المقارنه الطرفيه  حيث تم تطبيق المقياس على عينه استطلاعيه قوامها  من طلاب الكليه الجامعيه بتربه بجامعه الطائف غير مجموعه البحث الأصليه، وتم حساب الارباعي الأعلى للدرجات والارباعي الأدنى للدرجات، وكانت النسبه الحرجه 7.51 وهي داله إحصائيا، بمعنى أن المقياس صادق ويميز بين الطلاب ذوي مستوى الطموح المرتفع والمنخفض .</w:t>
      </w:r>
    </w:p>
    <w:p w14:paraId="16C8EA96" w14:textId="77777777" w:rsidR="001D28C1" w:rsidRDefault="001D28C1"/>
    <w:p w14:paraId="34DC3164" w14:textId="77777777" w:rsidR="001D28C1" w:rsidRDefault="00000000">
      <w:r>
        <w:t>File Name: العلاقه بين السمات الشخصيه ومستوى الطموح لدى عينه</w:t>
      </w:r>
    </w:p>
    <w:p w14:paraId="7E5FAC4E" w14:textId="77777777" w:rsidR="001D28C1" w:rsidRDefault="00000000">
      <w:r>
        <w:t>من طلاب جامعه الطائف</w:t>
      </w:r>
    </w:p>
    <w:p w14:paraId="37622A84" w14:textId="77777777" w:rsidR="001D28C1" w:rsidRDefault="00000000">
      <w:r>
        <w:t>Header: ثبات المقياس:</w:t>
      </w:r>
    </w:p>
    <w:p w14:paraId="4C05DF4C" w14:textId="77777777" w:rsidR="001D28C1" w:rsidRDefault="00000000">
      <w:r>
        <w:lastRenderedPageBreak/>
        <w:t>Content:</w:t>
      </w:r>
    </w:p>
    <w:p w14:paraId="18543C2E" w14:textId="77777777" w:rsidR="001D28C1" w:rsidRDefault="00000000">
      <w:r>
        <w:t>للتأكد من ثبات المقياس، طبقت الرفاعي  الأداه على عينه استطلاعيه مكونه من 40 طالبا وطالبه من المدارس الأربع مجتمع البحث، حيث تم اختيارهم عشوائيا ووزعوا بالتساوي، بحيث وزعت  استبانات على كل مدرسه واستخدمت العينه الاستطلاعيه لتقنين أداه البحث، وللتحقق من صدقها وثباتها. كما قامت الرفاعي  بحساب معامل الاتساق كرونباخ ألفا ؛ على عينه مكونه من  طالبا وطالبه، لمعرفه مدى اتساق فقرات المقياس، وثباتها، وقد أظهرت النتائج أن أبعاد مستوى الطموح تتمتع بقيم اتساق داخلي بدرجه مقبوله ومناسبه وكافيه لتحقيق أهداف البحث، كما بجدول  التالي:</w:t>
      </w:r>
    </w:p>
    <w:p w14:paraId="729574D1" w14:textId="77777777" w:rsidR="001D28C1" w:rsidRDefault="00000000">
      <w:r>
        <w:t xml:space="preserve">جدول  نتائج ثبات مقياس مستوى الطموح باستخدام كرونباخ ألفا </w:t>
      </w:r>
    </w:p>
    <w:p w14:paraId="6AAF7A66" w14:textId="77777777" w:rsidR="001D28C1" w:rsidRDefault="00000000">
      <w:r>
        <w:t>وللتحقق من ثبات المقياس في البحث الحالي قام الباحث بحساب الاتساق الداخلي بطريقه كرونباخ ألفا Cronbach's alpha لعبارات المقياس الكلي ولعبارات الأبعاد الأربعه وقد كانت قيم كرونباخ ألفا قيما مقبوله للاعتماد عليها . جدول  التالي يبين قيم كرونباخ ألفا في البحث الحالي:</w:t>
      </w:r>
    </w:p>
    <w:p w14:paraId="68F77A49" w14:textId="77777777" w:rsidR="001D28C1" w:rsidRDefault="00000000">
      <w:r>
        <w:t>جدول  نتائج ثبات مقياس مستوى الطموح وأبعاده باستخدام كرونباخ ألفا في البحث الحالي</w:t>
      </w:r>
    </w:p>
    <w:p w14:paraId="791B3D8C" w14:textId="77777777" w:rsidR="001D28C1" w:rsidRDefault="001D28C1"/>
    <w:p w14:paraId="25152DCE" w14:textId="77777777" w:rsidR="001D28C1" w:rsidRDefault="00000000">
      <w:r>
        <w:t>File Name: العلاقه بين السمات الشخصيه ومستوى الطموح لدى عينه</w:t>
      </w:r>
    </w:p>
    <w:p w14:paraId="388AFABF" w14:textId="77777777" w:rsidR="001D28C1" w:rsidRDefault="00000000">
      <w:r>
        <w:t>من طلاب جامعه الطائف</w:t>
      </w:r>
    </w:p>
    <w:p w14:paraId="46C25318" w14:textId="77777777" w:rsidR="001D28C1" w:rsidRDefault="00000000">
      <w:r>
        <w:t>Header: إجراءات البحث:</w:t>
      </w:r>
    </w:p>
    <w:p w14:paraId="27FA942A" w14:textId="77777777" w:rsidR="001D28C1" w:rsidRDefault="00000000">
      <w:r>
        <w:t>Content:</w:t>
      </w:r>
    </w:p>
    <w:p w14:paraId="5312DDEF" w14:textId="77777777" w:rsidR="001D28C1" w:rsidRDefault="00000000">
      <w:r>
        <w:t>سار البحث وفقا للإجراءات التاليه:</w:t>
      </w:r>
    </w:p>
    <w:p w14:paraId="15D8E907" w14:textId="77777777" w:rsidR="001D28C1" w:rsidRDefault="00000000">
      <w:r>
        <w:t>1. تم إنشاء استبيان إلكتروني على نماذج Google Forms, 2021.</w:t>
      </w:r>
    </w:p>
    <w:p w14:paraId="3D7064CB" w14:textId="77777777" w:rsidR="001D28C1" w:rsidRDefault="00000000">
      <w:r>
        <w:t>2. تم إرسال رابط الاستبيان الإلكتروني بطريقه عشوائيه إلى  من طلاب وطالبات الكليه الجامعيه بتربه  في الفصل الأول من العام الدراسي 14421443ه وبعد أسبوعين تقريبا تم استلام  استجابه إلكترونيه وهو ما يمثل نسبه 62% وهو معدل الاستجابه.</w:t>
      </w:r>
    </w:p>
    <w:p w14:paraId="1BD7A2E1" w14:textId="77777777" w:rsidR="001D28C1" w:rsidRDefault="00000000">
      <w:r>
        <w:t>3. حث الطلبه إلى عدم كتابه الاسم أو كتابه أي معلومه تدل على هويتهم حفاظا على سريه الاستجابه.</w:t>
      </w:r>
    </w:p>
    <w:p w14:paraId="3A905121" w14:textId="77777777" w:rsidR="001D28C1" w:rsidRDefault="00000000">
      <w:r>
        <w:t>4. الاستجابه اختياريه وتطوعيه من قبل الطالب ويمكن للطالب الامتناع عن المشاركه أو سحب استجابته في أي وقت شاء.</w:t>
      </w:r>
    </w:p>
    <w:p w14:paraId="4D852C17" w14:textId="77777777" w:rsidR="001D28C1" w:rsidRDefault="00000000">
      <w:r>
        <w:t>5. تستخدم المعلومات لأغراض البحث العلمي فقط ولا يطلع عليها سوى الباحث.</w:t>
      </w:r>
    </w:p>
    <w:p w14:paraId="08F944AD" w14:textId="77777777" w:rsidR="001D28C1" w:rsidRDefault="00000000">
      <w:r>
        <w:t>6. بعد الانتهاء من جمع البيانات تم إدخالها في برنامج SPSS Statistics V22. 0الإحصائي، ومن ثم تحليلها وفق الأساليب الإحصائيه المشار إليها.</w:t>
      </w:r>
    </w:p>
    <w:p w14:paraId="5DCC5DEA" w14:textId="77777777" w:rsidR="001D28C1" w:rsidRDefault="00000000">
      <w:r>
        <w:t>7. كتابه النتائج.</w:t>
      </w:r>
    </w:p>
    <w:p w14:paraId="043BB546" w14:textId="77777777" w:rsidR="001D28C1" w:rsidRDefault="001D28C1"/>
    <w:p w14:paraId="01A5FB0D" w14:textId="77777777" w:rsidR="001D28C1" w:rsidRDefault="00000000">
      <w:r>
        <w:t>File Name: العلاقه بين السمات الشخصيه ومستوى الطموح لدى عينه</w:t>
      </w:r>
    </w:p>
    <w:p w14:paraId="579CD32D" w14:textId="77777777" w:rsidR="001D28C1" w:rsidRDefault="00000000">
      <w:r>
        <w:t>من طلاب جامعه الطائف</w:t>
      </w:r>
    </w:p>
    <w:p w14:paraId="365E3AB1" w14:textId="77777777" w:rsidR="001D28C1" w:rsidRDefault="00000000">
      <w:r>
        <w:lastRenderedPageBreak/>
        <w:t>Header: المعالجه الإحصائيه:</w:t>
      </w:r>
    </w:p>
    <w:p w14:paraId="57FE7955" w14:textId="77777777" w:rsidR="001D28C1" w:rsidRDefault="00000000">
      <w:r>
        <w:t>Content:</w:t>
      </w:r>
    </w:p>
    <w:p w14:paraId="58819455" w14:textId="77777777" w:rsidR="001D28C1" w:rsidRDefault="00000000">
      <w:r>
        <w:t>تم حساب معامل ارتباط بيرسون  للإجابه عن السؤال الأول، كما تم استخدام المتوسطات الحسابيه والانحرافات المعياريه واختبار  ttest independent واختبار تحليل التباين الأحادي Oneway Analysis of Variance  للإجابه عن السؤال الثاني والثالث.</w:t>
      </w:r>
    </w:p>
    <w:p w14:paraId="7E2474A4" w14:textId="77777777" w:rsidR="001D28C1" w:rsidRDefault="001D28C1"/>
    <w:p w14:paraId="579BA9C5" w14:textId="77777777" w:rsidR="001D28C1" w:rsidRDefault="00000000">
      <w:r>
        <w:t>File Name: العلاقه بين السمات الشخصيه ومستوى الطموح لدى عينه</w:t>
      </w:r>
    </w:p>
    <w:p w14:paraId="09CCBD84" w14:textId="77777777" w:rsidR="001D28C1" w:rsidRDefault="00000000">
      <w:r>
        <w:t>من طلاب جامعه الطائف</w:t>
      </w:r>
    </w:p>
    <w:p w14:paraId="0E8F275B" w14:textId="77777777" w:rsidR="001D28C1" w:rsidRDefault="00000000">
      <w:r>
        <w:t>Header: رابعا: نتائج البحث ومناقشتها + أولا: التحقق من صحه الفرض الأول والذي نص على أنه: توجد علاقه ارتباطيه داله إحصائيا بين السمات الشخصيه ومستوى الطموح لدى طلاب جامعه الطائف.</w:t>
      </w:r>
    </w:p>
    <w:p w14:paraId="24E57C97" w14:textId="77777777" w:rsidR="001D28C1" w:rsidRDefault="00000000">
      <w:r>
        <w:t>Content:</w:t>
      </w:r>
    </w:p>
    <w:p w14:paraId="12E97EFB" w14:textId="77777777" w:rsidR="001D28C1" w:rsidRDefault="00000000">
      <w:r>
        <w:t>وللتحقق من ذلك استخدم الباحث معامل ارتباط بيرسون، حيث يتبين من جدول  وجود علاقه ارتباطيه قويه موجبه وداله إحصائيا عند مستوى ، 0,589 r=، بين الدرجه الكليه لمقياس السمات الشخصيه للطالب الجامعي ومستوى طموحه.</w:t>
      </w:r>
    </w:p>
    <w:p w14:paraId="22B919A9" w14:textId="77777777" w:rsidR="001D28C1" w:rsidRDefault="00000000">
      <w:r>
        <w:t>جدول  قيم معاملات ارتباط بيرسون بين سمات الطالب الجامعي ومستوى الطموح</w:t>
      </w:r>
    </w:p>
    <w:p w14:paraId="321A1DE5" w14:textId="77777777" w:rsidR="001D28C1" w:rsidRDefault="00000000">
      <w:r>
        <w:t xml:space="preserve"> علاقه ارتباطيه داله عند مستوى ،  علاقه ارتباطيه داله عند مستوى (0.05)</w:t>
      </w:r>
    </w:p>
    <w:p w14:paraId="2EF9A831" w14:textId="77777777" w:rsidR="001D28C1" w:rsidRDefault="00000000">
      <w:r>
        <w:t>1. توجد علاقه ارتباطيه موجبه وداله إحصائيا عند مستوى ، بين سمه التسامح وكل من الطموح إلى المثابره في الدراسه 0,526 r=، الطموح نحو التفوق الدراسي 0,425 r=، الطموح نحو تحمل المسؤوليه 0,515 r=، الطموح نحو التعليم الجامعي 0,484 r=، والدرجه الكليه للطموح 0,517 r=.</w:t>
      </w:r>
    </w:p>
    <w:p w14:paraId="3AB63D03" w14:textId="77777777" w:rsidR="001D28C1" w:rsidRDefault="00000000">
      <w:r>
        <w:t>2. توجد علاقه ارتباطيه موجبه وداله إحصائيا عند مستوى ، بين سمه الاجتماعيه وكل من الطموح إلى المثابره في الدراسه 0,504 r=، الطموح نحو التفوق الدراسي 0,464 r=، الطموح نحو تحمل المسؤوليه 0,498 r=، الطموح نحو التعليم الجامعي 0,497 r=، والدرجه الكليه للطموح 0,519 r=.</w:t>
      </w:r>
    </w:p>
    <w:p w14:paraId="7C4F746D" w14:textId="77777777" w:rsidR="001D28C1" w:rsidRDefault="00000000">
      <w:r>
        <w:t>3. توجد علاقه ارتباطيه موجبه وداله إحصائيا عند مستوى ، بين سمه القياديه وكل من الطموح إلى المثابره في الدراسه 0,563 r=، الطموح نحو التفوق الدراسي 0,448 r=، الطموح نحو تحمل المسؤوليه 0,579 r=، الطموح نحو التعليم الجامعي 0,511 r=، والدرجه الكليه للطموح 0,557 r=.</w:t>
      </w:r>
    </w:p>
    <w:p w14:paraId="0F327FB9" w14:textId="77777777" w:rsidR="001D28C1" w:rsidRDefault="00000000">
      <w:r>
        <w:t>4. توجد علاقه ارتباطيه موجبه وداله إحصائيا عند مستوى ، بين سمه الرضا وكل من الطموح إلى المثابره في الدراسه 0,510 r=، الطموح نحو التفوق الدراسي 0,409 r=، الطموح نحو تحمل المسؤوليه 0,508 r=، الطموح نحو التعليم الجامعي 0,520 r=، والدرجه الكليه للطموح 0,519 r=.</w:t>
      </w:r>
    </w:p>
    <w:p w14:paraId="1F5A9514" w14:textId="77777777" w:rsidR="001D28C1" w:rsidRDefault="00000000">
      <w:r>
        <w:t>5. توجد علاقه ارتباطيه موجبه وداله إحصائيا عند مستوى ، بين سمه تقدير الذات وكل من الطموح إلى المثابره في الدراسه 0,594 r=، الطموح نحو التفوق الدراسي 0,512 r=، الطموح نحو تحمل المسؤوليه 0,596 r=، الطموح نحو التعليم الجامعي 0,539 r=، والدرجه الكليه للطموح 0,592 r=.</w:t>
      </w:r>
    </w:p>
    <w:p w14:paraId="7115F4EF" w14:textId="77777777" w:rsidR="001D28C1" w:rsidRDefault="00000000">
      <w:r>
        <w:t>6. توجد علاقه ارتباطيه موجبه وداله إحصائيا عند مستوى ، بين سمه ضبط النفس وكل من الطموح إلى المثابره في الدراسه 0,470 r=، الطموح نحو التفوق الدراسي 0,334 r=، الطموح نحو تحمل المسؤوليه 0,457 r=، الطموح نحو التعليم الجامعي 0,405 r=، والدرجه الكليه للطموح 0,443 r=.</w:t>
      </w:r>
    </w:p>
    <w:p w14:paraId="72625867" w14:textId="77777777" w:rsidR="001D28C1" w:rsidRDefault="00000000">
      <w:r>
        <w:lastRenderedPageBreak/>
        <w:t>النتائج السابقه أشارت إلى أنه توجد علاقه ارتباطيه قويه موجبه داله إحصائيا بين السمات الشخصيه للطالب الجامعي  والدرجه الكليه لمستوى الطموح وأبعاده  لدى طلاب وطالبات الكليه الجامعيه. هذه النتيجه أشارت إلى تحقق الفرض الأول للبحث والذي نص على أنه: توجد علاقه ارتباطيه داله إحصائيا بين سمات الطالب الجامعي ومستوى الطموح.</w:t>
      </w:r>
    </w:p>
    <w:p w14:paraId="41E650B1" w14:textId="77777777" w:rsidR="001D28C1" w:rsidRDefault="00000000">
      <w:r>
        <w:t>وهذه النتيجه تتفق مع دراسات الفقي ، عابد ، حمزه  الزهراني ، بن كريمه ، يعقوب ، عبايه وكانش ، أولاد وسليماني ، الدلالعه وصوالحه ، صاره ، الرشيدي ، أحمد ، رزق ، بن مبارك ، الزواهره ، الزبن ، المهدي ، والمهدي ، والتي أظهرت وجود علاقه ارتباطيه بين عدد من الصفات العقليه والنفسيه والشخصيه وبين مستوى الطموح.</w:t>
      </w:r>
    </w:p>
    <w:p w14:paraId="3BB27815" w14:textId="77777777" w:rsidR="001D28C1" w:rsidRDefault="00000000">
      <w:r>
        <w:t>وهذه النتيجه تدل على أن مستوى الطموح نحو المثابره في الدراسه، الطموح نحو التفوق الدراسي، الطموح نحو تحمل المسؤوليه، والطموح نحو التعليم الجامعي يزيد كلما زاد مستوى التسامح، الاجتماعيه، القياديه، الرضا، تقدير الذات، أو ضبط النفس، والعكس بالعكس يقل مستوى الطموح نحو المثابره في الدراسه، الطموح نحو التفوق الدراسي، الطموح نحو تحمل المسؤوليه، والطموح نحو التعليم الجامعي كلما قل مستوى التسامح، الاجتماعيه، القياديه الرض تقدير الذات، أو ضبط النفس. إن سمات التسامح، الاجتماعيه، القياديه، الرضا، تقدير الذات أو ضبط النفس إذا كانت مرتفعه لدى الطالب الجامعي فإن ذلك يحفز لديه الطموح نحو المثابره في الدراسه، الطموح نحو التفوق الدراسي، الطموح نحو تحمل المسؤوليه، والطموح نحو التعليم الجامعي.</w:t>
      </w:r>
    </w:p>
    <w:p w14:paraId="48B5990B" w14:textId="77777777" w:rsidR="001D28C1" w:rsidRDefault="001D28C1"/>
    <w:p w14:paraId="79BD058C" w14:textId="77777777" w:rsidR="001D28C1" w:rsidRDefault="00000000">
      <w:r>
        <w:t>File Name: العلاقه بين السمات الشخصيه ومستوى الطموح لدى عينه</w:t>
      </w:r>
    </w:p>
    <w:p w14:paraId="638AC1CB" w14:textId="77777777" w:rsidR="001D28C1" w:rsidRDefault="00000000">
      <w:r>
        <w:t>من طلاب جامعه الطائف</w:t>
      </w:r>
    </w:p>
    <w:p w14:paraId="5D39855A" w14:textId="77777777" w:rsidR="001D28C1" w:rsidRDefault="00000000">
      <w:r>
        <w:t>Header: رابعا: نتائج البحث ومناقشتها + ثانيا: التحقق من صحه الفرض الثاني والذي نص على أنه: لا توجد فروق داله إحصائيا في السمات الشخصيه تبعا لاختلاف متغيرات  لدى طلاب جامعه الطائف.</w:t>
      </w:r>
    </w:p>
    <w:p w14:paraId="02BDAA29" w14:textId="77777777" w:rsidR="001D28C1" w:rsidRDefault="00000000">
      <w:r>
        <w:t>Content:</w:t>
      </w:r>
    </w:p>
    <w:p w14:paraId="41359FEA" w14:textId="77777777" w:rsidR="001D28C1" w:rsidRDefault="00000000">
      <w:r>
        <w:t>وللتحقق من ذلك استخدم الباحث اختبار  ttest independent samples، واختبار تحليل التباين الأحادي Oneway Analysis of Variance .</w:t>
      </w:r>
    </w:p>
    <w:p w14:paraId="4144B69E" w14:textId="77777777" w:rsidR="001D28C1" w:rsidRDefault="00000000">
      <w:r>
        <w:t>جدول  اختبار  ttest لقياس الفروق في سمات الطالب الجامعي تبعا لمتغير النوع</w:t>
      </w:r>
    </w:p>
    <w:p w14:paraId="041E9761" w14:textId="77777777" w:rsidR="001D28C1" w:rsidRDefault="00000000">
      <w:r>
        <w:t>النوع: أظهرت نتائج اختبار  ttest independent samples وجود فروق داله إحصائيا عند مستوى  في سمه التسامح  بين الذكور  والإناث  حيث أظهر الذكور مستوى أعلى في سمه التسامح من الإناث، كما أظهرت النتائج وجود فروق داله إحصائيا عند مستوى  في سمه تقدير الذات  بين الذكور  والإناث  حيث أظهر الذكور مستوى أعلى في سمه تقدير الذات من الإناث. بينما أظهرت النتائج عدم وجود فروق داله إحصائيا عند مستوى  أو عند مستوى  بين الذكور والإناث في سمات الاجتماعيه، القياديه، الرضا، وضبط النفس .</w:t>
      </w:r>
    </w:p>
    <w:p w14:paraId="24A21EC2" w14:textId="77777777" w:rsidR="001D28C1" w:rsidRDefault="00000000">
      <w:r>
        <w:t>جدول اختبار ttest لقياس الفروق في سمات الطالب تبعا لمتغير المستوى الدراسي</w:t>
      </w:r>
    </w:p>
    <w:p w14:paraId="7A82CCFE" w14:textId="77777777" w:rsidR="001D28C1" w:rsidRDefault="00000000">
      <w:r>
        <w:t>المستوى الدراسي: أظهرت نتائج اختبار  ttest independent samples عدم وجود فروق داله إحصائيا عند مستوى  أو عند مستوى  بين الطلبه في المستويات الدراسيه الأدنى  والذين في المستويات الدراسيه الأعلى  في السمات الشخصيه أو أي من أبعاد التسامح، الاجتماعيه، القياديه، الرضا، تقدير الذات، وضبط النفس .</w:t>
      </w:r>
    </w:p>
    <w:p w14:paraId="06FF2849" w14:textId="77777777" w:rsidR="001D28C1" w:rsidRDefault="00000000">
      <w:r>
        <w:t>جدول  اختبار  ttest لقياس الفروق في سمات الطالب تبعا لمتغير مكان السكن</w:t>
      </w:r>
    </w:p>
    <w:p w14:paraId="05B91D50" w14:textId="77777777" w:rsidR="001D28C1" w:rsidRDefault="00000000">
      <w:r>
        <w:t>مكان السكن: أظهرت نتائج اختبار  ttest independent samples عدم وجود فروق داله إحصائيا عند مستوى  بين الطلبه تبعا لمتغير مكان السكن  في السمات الشخصيه أو أي من أبعاد التسامح، الاجتماعيه، القياديه، الرضا، تقدير الذات وضبط النفس .</w:t>
      </w:r>
    </w:p>
    <w:p w14:paraId="29A640A8" w14:textId="77777777" w:rsidR="001D28C1" w:rsidRDefault="00000000">
      <w:r>
        <w:lastRenderedPageBreak/>
        <w:t>جدول  اختبار تحليل التباين الأحاديOneway ANOVA لقياس الفروق في سمات الطالب الجامعي تبعا لمتغير العمر</w:t>
      </w:r>
    </w:p>
    <w:p w14:paraId="6A0B4884" w14:textId="77777777" w:rsidR="001D28C1" w:rsidRDefault="00000000">
      <w:r>
        <w:t>العمر: أظهرت نتائج اختبار تحليل التباين الأحادي Oneway Analysis of Variance  عدم وجود فروق داله إحصائيا عند مستوى  أو عند مستوى  بين الطلبه تبعا لمتغير العمر  في السمات الشخصيه أو أي من أبعاد التسامح، الاجتماعيه، القياديه، الرضا، تقدير الذات، وضبط النفس .</w:t>
      </w:r>
    </w:p>
    <w:p w14:paraId="4DE9E7D6" w14:textId="77777777" w:rsidR="001D28C1" w:rsidRDefault="00000000">
      <w:r>
        <w:t>جدول  اختبار تحليل التباين الأحاديOneway ANOVA لقياس الفروق في سمات الطالب الجامعي تبعا لمتغير التخصص</w:t>
      </w:r>
    </w:p>
    <w:p w14:paraId="216FEE8F" w14:textId="77777777" w:rsidR="001D28C1" w:rsidRDefault="00000000">
      <w:r>
        <w:t>التخصص: أظهرت نتائج اختبار تحليل التباين الأحادي Oneway Analysis of Variance  عدم وجود فروق داله إحصائيا عند مستوى  أو عند مستوى  بين الطلبه تبعا لمتغير التخصص  في السمات الشخصيه أو أي من أبعاد التسامح، الاجتماعيه، القياديه، الرضا، تقدير الذات، وضبط النفس .</w:t>
      </w:r>
    </w:p>
    <w:p w14:paraId="5E1FBA6A" w14:textId="77777777" w:rsidR="001D28C1" w:rsidRDefault="00000000">
      <w:r>
        <w:t>جدول  تحليل التباينOneway ANOVA لقياس الفروق في سمات الطالب الجامعي تبعا لمتغير المعدل التراكمي</w:t>
      </w:r>
    </w:p>
    <w:p w14:paraId="023F65E1" w14:textId="77777777" w:rsidR="001D28C1" w:rsidRDefault="00000000">
      <w:r>
        <w:t>المعدل التراكمي: أظهرت نتائج اختبار تحليل التباين الأحادي Oneway Analysis of Variance  عدم وجود فروق داله إحصائيا عند مستوى  أو عند مستوى  بين الطلبه تبعا لمتغير المعدل التراكمي  في السمات الشخصيه أو أي من أبعاد التسامح الاجتماعيه، القياديه، الرضا، تقدير الذات، وضبط النفس .</w:t>
      </w:r>
    </w:p>
    <w:p w14:paraId="55341565" w14:textId="77777777" w:rsidR="001D28C1" w:rsidRDefault="00000000">
      <w:r>
        <w:t>ويمكن تلخيص ما سبق، أنه توجد فروق داله إحصائيا  في سمتي التسامح، وتقدير الذات تبعا لمتغير النوع لصالح الذكور، بينما لا توجد فروق داله إحصائيا في بقيه السمات  تبعا لمتغير النوع. كما لا توجد فروق داله إحصائيا في سمات الطالب الجامعي  تبعا للاختلاف في المتغيرات الشخصيه والأكاديميه .</w:t>
      </w:r>
    </w:p>
    <w:p w14:paraId="4A25A76C" w14:textId="77777777" w:rsidR="001D28C1" w:rsidRDefault="00000000">
      <w:r>
        <w:t>هذه النتيجه أشارت إلى تحقق الفرض الثاني للبحث كليا فيما يتعلق بمتغيرات  وجزئيا فيما يتعلق بمتغير النوع. تتفق هذه النتيجه مع نتيجه دراسه عابد  التي كشفت عدم وجود فروق داله إحصائيا في فاعليه الذات بناء على التخصص، ودراسه حمزه  التي أظهرت عدم وجود فروق داله إحصائيا في فاعليه الذات بناء على العمر والتخصص، ودراسه أولاد وسليماني  التي بينت عدم وجود فروق داله إحصائيا في تقدير الذات بناء على النوع. وتختلف مع نتيجه دراسه الدلالعه وصوالحه ، ودراسه الزبن  التي كشفت وجود فروق داله إحصائيا في الذكاء الانفعالي والسعاده النفسيه بناء على النوع. وهذه النتيجه تعني أن سمات الطالب الجامعي لا تختلف باختلاف جنس الطلبه، ومستوياتهم الدراسيه، ومكان سكنهم وأعمارهم، وتخصصاتهم، ومعدلهم التراكمي، مما يؤكد أن سمات الطالب الجامعي لا تتأثر بهذه العوامل.</w:t>
      </w:r>
    </w:p>
    <w:p w14:paraId="2194C203" w14:textId="77777777" w:rsidR="001D28C1" w:rsidRDefault="001D28C1"/>
    <w:p w14:paraId="62E3B685" w14:textId="77777777" w:rsidR="001D28C1" w:rsidRDefault="00000000">
      <w:r>
        <w:t>File Name: العلاقه بين السمات الشخصيه ومستوى الطموح لدى عينه</w:t>
      </w:r>
    </w:p>
    <w:p w14:paraId="54DDE674" w14:textId="77777777" w:rsidR="001D28C1" w:rsidRDefault="00000000">
      <w:r>
        <w:t>من طلاب جامعه الطائف</w:t>
      </w:r>
    </w:p>
    <w:p w14:paraId="5FDEDDAF" w14:textId="77777777" w:rsidR="001D28C1" w:rsidRDefault="00000000">
      <w:r>
        <w:t>Header: رابعا: نتائج البحث ومناقشتها + ثالثا: التحقق من صحه الفرض الثالث والذي نص على أنه:</w:t>
      </w:r>
    </w:p>
    <w:p w14:paraId="03EB71D9" w14:textId="77777777" w:rsidR="001D28C1" w:rsidRDefault="00000000">
      <w:r>
        <w:t>Content:</w:t>
      </w:r>
    </w:p>
    <w:p w14:paraId="7A7B3B30" w14:textId="77777777" w:rsidR="001D28C1" w:rsidRDefault="00000000">
      <w:r>
        <w:t>لا توجد فروق داله إحصائيا في مستوى الطموح تبعا لاختلاف متغيرات  لدى طلاب جامعه الطائف. وللتحقق من ذلك استخدم الباحث اختبار  ttest independent samples، واختبار تحليل التباين الأحادي Oneway Analysis of Variance .</w:t>
      </w:r>
    </w:p>
    <w:p w14:paraId="649AAAD4" w14:textId="77777777" w:rsidR="001D28C1" w:rsidRDefault="00000000">
      <w:r>
        <w:t>جدول  اختبار  ttest لقياس الفروق في مستوى الطموح تبعا لمتغير النوع</w:t>
      </w:r>
    </w:p>
    <w:p w14:paraId="1C9873BD" w14:textId="77777777" w:rsidR="001D28C1" w:rsidRDefault="00000000">
      <w:r>
        <w:t xml:space="preserve">النوع: أظهرت نتائج اختبار  ttest independent samples وجود فروق داله إحصائيا عند مستوى  في بعد الطموح نحو التعليم الجامعي  بين الذكور  والإناث  حيث أظهر الذكور مستوى أعلى من الإناث في بعد الطموح نحو التعليم الجامعي، بينما </w:t>
      </w:r>
      <w:r>
        <w:lastRenderedPageBreak/>
        <w:t>أظهرت النتائج عدم وجود فروق داله إحصائيا عند مستوى  أو عند مستوى  بين الذكور والإناث في الطموح إلى المثابره في الدراسه، الطموح نحو التفوق الدراسي، الطموح نحو تحمل المسؤوليه، أو المجموع الكلي لمستوى الطموح .</w:t>
      </w:r>
    </w:p>
    <w:p w14:paraId="1F9CE2A5" w14:textId="77777777" w:rsidR="001D28C1" w:rsidRDefault="00000000">
      <w:r>
        <w:t>جدول  اختبار  ttest لقياس الفروق في مستوى الطموح تبعا لمتغير المستوى الدراسي</w:t>
      </w:r>
    </w:p>
    <w:p w14:paraId="60AF8445" w14:textId="77777777" w:rsidR="001D28C1" w:rsidRDefault="00000000">
      <w:r>
        <w:t>المستوى الدراسي: أظهرت نتائج اختبار  ttest independent samples عدم وجود فروق داله إحصائيا عند مستوى  أو عند مستوى  بين الطلبه في الطموح إلى المثابره في الدراسه، الطموح نحو التفوق الدراسي، الطموح نحو تحمل المسؤوليه، الطموح نحو التعليم الجامعي، أو المجموع الكلي لمستوى الطموح .</w:t>
      </w:r>
    </w:p>
    <w:p w14:paraId="48722AF9" w14:textId="77777777" w:rsidR="001D28C1" w:rsidRDefault="00000000">
      <w:r>
        <w:t>جدول  اختبار  ttest لقياس الفروق في مستوى الطموح تبعا لمتغير مكان السكن</w:t>
      </w:r>
    </w:p>
    <w:p w14:paraId="5EE77F7A" w14:textId="77777777" w:rsidR="001D28C1" w:rsidRDefault="00000000">
      <w:r>
        <w:t>مكان السكن: أظهرت نتائج اختبار  ttest independent samples عدم وجود فروق داله إحصائيا عند مستوى  أو عند مستوى  بين الطلبه تبعا لمتغير مكان السكن  في الطموح إلى المثابره في الدراسه، الطموح نحو التفوق الدراسي الطموح نحو تحمل المسؤوليه، الطموح نحو التعليم الجامعي، أو المجموع الكلي لمستوى الطموح .</w:t>
      </w:r>
    </w:p>
    <w:p w14:paraId="7212502C" w14:textId="77777777" w:rsidR="001D28C1" w:rsidRDefault="00000000">
      <w:r>
        <w:t>جدول  اختبار تحليل التباين الأحاديOneway ANOVA لقياس الفروق في مستوى الطموح تبعا لمتغير العمر</w:t>
      </w:r>
    </w:p>
    <w:p w14:paraId="439A948E" w14:textId="77777777" w:rsidR="001D28C1" w:rsidRDefault="00000000">
      <w:r>
        <w:t>العمر: أظهرت نتائج اختبار تحليل التباين الأحادي Oneway Analysis of Variance  عدم وجود فروق داله إحصائيا عند مستوى  أو عند مستوى  بين الطلبه تبعا لمتغير العمر  في الطموح إلى المثابره في الدراسه، الطموح نحو التفوق الدراسي، الطموح نحو تحمل المسؤوليه، الطموح نحو التعليم الجامعي، أو المجموع الكلي لمستوى الطموح .</w:t>
      </w:r>
    </w:p>
    <w:p w14:paraId="1C41ED12" w14:textId="77777777" w:rsidR="001D28C1" w:rsidRDefault="00000000">
      <w:r>
        <w:t>جدول  اختبار تحليل التباين الأحاديOneway ANOVA لقياس الفروق في مستوى الطموح تبعا لمتغير التخصص</w:t>
      </w:r>
    </w:p>
    <w:p w14:paraId="28308B14" w14:textId="77777777" w:rsidR="001D28C1" w:rsidRDefault="00000000">
      <w:r>
        <w:t>التخصص: أظهرت نتائج اختبار تحليل التباين الأحادي Oneway Analysis of Variance  عدم وجود فروق داله إحصائيا عند مستوى  أو عند مستوى  بين الطلبه تبعا لمتغير التخصص  في الطموح إلى المثابره في الدراسه، الطموح نحو التفوق الدراسي، الطموح نحو تحمل المسؤوليه الطموح نحو التعليم الجامعي، أو المجموع الكلي لمستوى الطموح .</w:t>
      </w:r>
    </w:p>
    <w:p w14:paraId="6954594D" w14:textId="77777777" w:rsidR="001D28C1" w:rsidRDefault="00000000">
      <w:r>
        <w:t>جدول  تحليل التباين الأحاديOneway ANOVA لقياس الفروق في مستوى الطموح تبعا لمتغير المعدل التراكمي</w:t>
      </w:r>
    </w:p>
    <w:p w14:paraId="63F2D369" w14:textId="77777777" w:rsidR="001D28C1" w:rsidRDefault="00000000">
      <w:r>
        <w:t>المعدل التراكمي: أظهرت نتائج اختبار تحليل التباين الأحادي Oneway Analysis of Variance  عدم وجود فروق داله إحصائيا عند مستوى  أو عند مستوى  بين الطلبه تبعا لمتغير المعدل التراكمي  في الطموح إلى المثابره في الدراسه، الطموح نحو التفوق الدراسي، الطموح نحو تحمل المسؤوليه، الطموح نحو التعليم الجامعي، أو المجموع الكلي لمستوى الطموح .</w:t>
      </w:r>
    </w:p>
    <w:p w14:paraId="75A54752" w14:textId="77777777" w:rsidR="001D28C1" w:rsidRDefault="00000000">
      <w:r>
        <w:t>وتتلخص النتيجه في أنه توجد فروق داله إحصائيا عند مستوى  في بعد الطموح نحو التعليم الجامعي تبعا لمتغير النوع لصالح الذكور، بينما لا توجد فروق داله إحصائيا في المجموع الكلي للطموح أو أبعاده  تبعا لمتغير النوع. كما لا توجد فروق داله إحصائيا في مستوى الطموح وأبعاده ، تبعا لاختلاف متغيرات . هذه النتيجه تعني تحقق الفرض الثالث للبحث كليا فيما يتعلق بمتغيرات  وجزئيا فيما يتعلق بمتغير النوع.</w:t>
      </w:r>
    </w:p>
    <w:p w14:paraId="60AE0F5F" w14:textId="77777777" w:rsidR="001D28C1" w:rsidRDefault="00000000">
      <w:r>
        <w:t>تتفق هذه النتيجه مع نتيجه دراسه الفقي ، والزهراني ، وصاره  أولاد وسليماني  بن كريمه  التي كشفت عدم وجود فروق داله إحصائيا في مستوى الطموح بناء على النوع، ودراسه حمزه  التي كشفت عدم وجود فروق داله إحصائيا في مستوى الطموح بناء على العمر والتخصص، ودراسه عبايه وكانش  التي كشفت عدم وجود فروق داله إحصائيا في مستوى الطموح بناء على النوع والتخصص. ودراسه عابد  وأحمد  التي كشفت عدم وجود فروق داله إحصائيا في مستوى الطموح بناء على التخصص. دراسه الدلالعه وصوالحه  التي كشفت عدم وجود فروق داله إحصائيا في مستوى الطموح بناء على المستوى الدراسي. وتختلف مع نتيجه دراسه الزبن ، أحمد ، الدلالعه وصوالحه ، عابد  التي كشفت وجود فروق داله إحصائيا في مستوى الطموح بناء على النوع، ودراسه بن كريمه ، أولاد وسليماني ، المهدي  التي أظهرت وجود فروق داله إحصائيا في مستوى الطموح بناء على المستوى الدراسي والتخصص. هذه النتيجه تعني أن مستوى الطموح لا يختلف باختلاف جنس الطلبه، ومستوياتهم الدراسيه، ومكان سكنهم، وأعمارهم، وتخصصاتهم، ومعدلهم التراكمي، مما يؤكد أن مستوى الطموح لا تحدده ولا تؤثر فيه هذه العوامل.</w:t>
      </w:r>
    </w:p>
    <w:p w14:paraId="10908FA6" w14:textId="77777777" w:rsidR="001D28C1" w:rsidRDefault="00000000">
      <w:r>
        <w:lastRenderedPageBreak/>
        <w:t>وأخيرا، فإن نتائج هذا البحث محدوده بعينتها من طلاب وطالبات جامعه الطائف ، ومحدوده كذلك بأدواتها والأساليب الإحصائيه المستخدمه.</w:t>
      </w:r>
    </w:p>
    <w:p w14:paraId="14E38882" w14:textId="77777777" w:rsidR="001D28C1" w:rsidRDefault="001D28C1"/>
    <w:p w14:paraId="77F8955A" w14:textId="77777777" w:rsidR="001D28C1" w:rsidRDefault="00000000">
      <w:r>
        <w:t>File Name: العلاقه بين السمات الشخصيه ومستوى الطموح لدى عينه</w:t>
      </w:r>
    </w:p>
    <w:p w14:paraId="16868B65" w14:textId="77777777" w:rsidR="001D28C1" w:rsidRDefault="00000000">
      <w:r>
        <w:t>من طلاب جامعه الطائف</w:t>
      </w:r>
    </w:p>
    <w:p w14:paraId="429E522C" w14:textId="77777777" w:rsidR="001D28C1" w:rsidRDefault="00000000">
      <w:r>
        <w:t>Header: توصيات البحث:</w:t>
      </w:r>
    </w:p>
    <w:p w14:paraId="4EC32977" w14:textId="77777777" w:rsidR="001D28C1" w:rsidRDefault="00000000">
      <w:r>
        <w:t>Content:</w:t>
      </w:r>
    </w:p>
    <w:p w14:paraId="301A9F03" w14:textId="77777777" w:rsidR="001D28C1" w:rsidRDefault="00000000">
      <w:r>
        <w:t>في ضوء نتائج البحث فإن الباحث يقترح التوصيات التاليه:</w:t>
      </w:r>
    </w:p>
    <w:p w14:paraId="0852F555" w14:textId="77777777" w:rsidR="001D28C1" w:rsidRDefault="00000000">
      <w:r>
        <w:t>1. إعداد البرامج والدورات التدريبيه لتنميه مستوى الطموح بكافه أبعاده لدى طلبه الجامعه.</w:t>
      </w:r>
    </w:p>
    <w:p w14:paraId="719A7D0A" w14:textId="77777777" w:rsidR="001D28C1" w:rsidRDefault="00000000">
      <w:r>
        <w:t>2. إعداد البرامج والدورات التدريبيه لتعزيز بعض السمات الشخصيه لدى الطالب الجامعي كالتسامح والقياديه وضبط وتقدير الذات والرضا والاجتماعيه.</w:t>
      </w:r>
    </w:p>
    <w:p w14:paraId="4EBBED8E" w14:textId="77777777" w:rsidR="001D28C1" w:rsidRDefault="00000000">
      <w:r>
        <w:t>3. الاستفاده من نتائج هذا البحث وذلك بالعمل على تنميه السمات الشخصيه الإيجابيه للطلبه، وذلك لزياده مستوى الطموح لديهم.</w:t>
      </w:r>
    </w:p>
    <w:p w14:paraId="1A95436B" w14:textId="77777777" w:rsidR="001D28C1" w:rsidRDefault="00000000">
      <w:r>
        <w:t>4. إعداد البرامج التوعويه للتخفيف من تأثير بعض الأفكار العقليه والسمات الشخصيه السلبيه على مستوى الطموح لدى الطلبه الجامعيين.</w:t>
      </w:r>
    </w:p>
    <w:p w14:paraId="6B4829C0" w14:textId="77777777" w:rsidR="001D28C1" w:rsidRDefault="00000000">
      <w:r>
        <w:t>5. تهيئه بيئه جامعيه حسيه ومعنويه محفزه لمستويات عاليه من الطموح لدى الطلبه لما له من أثر إبجابي على توافقهم النفسي والتربوي ونجاحهم وتحقيق أهدافهم المستقبليه.</w:t>
      </w:r>
    </w:p>
    <w:p w14:paraId="4A768856" w14:textId="77777777" w:rsidR="001D28C1" w:rsidRDefault="001D28C1"/>
    <w:p w14:paraId="40592023" w14:textId="77777777" w:rsidR="001D28C1" w:rsidRDefault="00000000">
      <w:r>
        <w:t>File Name: العلاقه بين السمات الشخصيه ومستوى الطموح لدى عينه</w:t>
      </w:r>
    </w:p>
    <w:p w14:paraId="3632B0D6" w14:textId="77777777" w:rsidR="001D28C1" w:rsidRDefault="00000000">
      <w:r>
        <w:t>من طلاب جامعه الطائف</w:t>
      </w:r>
    </w:p>
    <w:p w14:paraId="51B6DE94" w14:textId="77777777" w:rsidR="001D28C1" w:rsidRDefault="00000000">
      <w:r>
        <w:t>Header: مقترحات البحث:</w:t>
      </w:r>
    </w:p>
    <w:p w14:paraId="6F85AFA0" w14:textId="77777777" w:rsidR="001D28C1" w:rsidRDefault="00000000">
      <w:r>
        <w:t>Content:</w:t>
      </w:r>
    </w:p>
    <w:p w14:paraId="76AF817C" w14:textId="77777777" w:rsidR="001D28C1" w:rsidRDefault="00000000">
      <w:r>
        <w:t>جاءت المقترحات البحثيه لتؤكد أهميه إجراء المزيد من الدراسات على موضوع السمات الشخصيه للطالب الجامعي ومستوى الطموح لدى طلبه الجامعه، ومنها:</w:t>
      </w:r>
    </w:p>
    <w:p w14:paraId="460775B2" w14:textId="77777777" w:rsidR="001D28C1" w:rsidRDefault="00000000">
      <w:r>
        <w:t>1. إجراء دراسات مسحيه استقصائيه للعوامل التي تعزز الطموح لدى الطلبه الجامعيين.</w:t>
      </w:r>
    </w:p>
    <w:p w14:paraId="273B0D0D" w14:textId="77777777" w:rsidR="001D28C1" w:rsidRDefault="00000000">
      <w:r>
        <w:t>2. دراسه أثر برنامج تدريبي على زياده مستوى الطموح لدى الطلبه الجامعيين.</w:t>
      </w:r>
    </w:p>
    <w:p w14:paraId="1F7067F8" w14:textId="77777777" w:rsidR="001D28C1" w:rsidRDefault="00000000">
      <w:r>
        <w:t>3. إجراء دراسات مسحيه استقصائيه للعوامل التي تعزز السمات الإيجابيه للطالب الجامعي.</w:t>
      </w:r>
    </w:p>
    <w:p w14:paraId="36514A12" w14:textId="77777777" w:rsidR="001D28C1" w:rsidRDefault="00000000">
      <w:r>
        <w:t>4. دراسه أثر برنامج تدريبي على زياده السمات الإيجابيه للطالب الجامعي.</w:t>
      </w:r>
    </w:p>
    <w:p w14:paraId="6793581F" w14:textId="77777777" w:rsidR="001D28C1" w:rsidRDefault="00000000">
      <w:r>
        <w:t>5. دراسه أثر سمات شخصيه أخرى للطالب الجامعي غير المستخدمه في البحث الحالي مثل العوامل الخمس الكبرى للشخصيه على زياده مستوى الطموح لدى طلبه الجامعه.</w:t>
      </w:r>
    </w:p>
    <w:p w14:paraId="1AA89753" w14:textId="77777777" w:rsidR="001D28C1" w:rsidRDefault="00000000">
      <w:r>
        <w:lastRenderedPageBreak/>
        <w:t>6. دراسه مستوى الانتماء الوطني والمجتمعي والديني لدى طلاب مراحل التعليم العام.</w:t>
      </w:r>
    </w:p>
    <w:p w14:paraId="50C1FA82" w14:textId="77777777" w:rsidR="001D28C1" w:rsidRDefault="00000000">
      <w:r>
        <w:t>7. دراسه السمات الشخصيه ومستوى الطموح لدى طلاب مراحل التعليم العام.</w:t>
      </w:r>
    </w:p>
    <w:p w14:paraId="58FB8487" w14:textId="5AF668CD" w:rsidR="001D28C1" w:rsidRDefault="00000000" w:rsidP="00744B80">
      <w:r>
        <w:t>8. إعاده تطبيق هذا البحث على عينه مختلفه من جامعات أو كليات أخرى، لتعميم النتائج التي تم الوصول إليها.</w:t>
      </w:r>
    </w:p>
    <w:sectPr w:rsidR="001D28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093644">
    <w:abstractNumId w:val="8"/>
  </w:num>
  <w:num w:numId="2" w16cid:durableId="1347050038">
    <w:abstractNumId w:val="6"/>
  </w:num>
  <w:num w:numId="3" w16cid:durableId="1652828098">
    <w:abstractNumId w:val="5"/>
  </w:num>
  <w:num w:numId="4" w16cid:durableId="1074281079">
    <w:abstractNumId w:val="4"/>
  </w:num>
  <w:num w:numId="5" w16cid:durableId="1600916574">
    <w:abstractNumId w:val="7"/>
  </w:num>
  <w:num w:numId="6" w16cid:durableId="338237640">
    <w:abstractNumId w:val="3"/>
  </w:num>
  <w:num w:numId="7" w16cid:durableId="53234542">
    <w:abstractNumId w:val="2"/>
  </w:num>
  <w:num w:numId="8" w16cid:durableId="1279071596">
    <w:abstractNumId w:val="1"/>
  </w:num>
  <w:num w:numId="9" w16cid:durableId="102132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28C1"/>
    <w:rsid w:val="0029639D"/>
    <w:rsid w:val="00326F90"/>
    <w:rsid w:val="00744B80"/>
    <w:rsid w:val="00AA1D8D"/>
    <w:rsid w:val="00B47730"/>
    <w:rsid w:val="00B9503E"/>
    <w:rsid w:val="00CB0664"/>
    <w:rsid w:val="00E26D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B5B95"/>
  <w14:defaultImageDpi w14:val="300"/>
  <w15:docId w15:val="{14DB99BD-C08E-4835-B7F1-EC411EC3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9429</Words>
  <Characters>53747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3</cp:revision>
  <dcterms:created xsi:type="dcterms:W3CDTF">2013-12-23T23:15:00Z</dcterms:created>
  <dcterms:modified xsi:type="dcterms:W3CDTF">2025-01-27T16:17:00Z</dcterms:modified>
  <cp:category/>
</cp:coreProperties>
</file>